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B423" w14:textId="77777777" w:rsidR="00225D95" w:rsidRDefault="00225D95" w:rsidP="00E548B6">
      <w:pPr>
        <w:rPr>
          <w:rFonts w:ascii="Arial" w:hAnsi="Arial" w:cs="Arial"/>
          <w:b/>
          <w:color w:val="42B088"/>
          <w:sz w:val="40"/>
          <w:szCs w:val="40"/>
        </w:rPr>
      </w:pPr>
    </w:p>
    <w:p w14:paraId="17F5748A" w14:textId="77777777" w:rsidR="00225D95" w:rsidRDefault="00225D95" w:rsidP="00E548B6">
      <w:pPr>
        <w:rPr>
          <w:rFonts w:ascii="Arial" w:hAnsi="Arial" w:cs="Arial"/>
          <w:b/>
          <w:color w:val="42B088"/>
          <w:sz w:val="40"/>
          <w:szCs w:val="40"/>
        </w:rPr>
      </w:pPr>
    </w:p>
    <w:p w14:paraId="3E849319" w14:textId="77777777" w:rsidR="00225D95" w:rsidRDefault="00225D95" w:rsidP="00E548B6">
      <w:pPr>
        <w:rPr>
          <w:rFonts w:ascii="Arial" w:hAnsi="Arial" w:cs="Arial"/>
          <w:b/>
          <w:color w:val="42B088"/>
          <w:sz w:val="40"/>
          <w:szCs w:val="40"/>
        </w:rPr>
      </w:pPr>
    </w:p>
    <w:p w14:paraId="7F0BEC10" w14:textId="77777777" w:rsidR="00225D95" w:rsidRDefault="00225D95" w:rsidP="00E548B6">
      <w:pPr>
        <w:rPr>
          <w:rFonts w:ascii="Arial" w:hAnsi="Arial" w:cs="Arial"/>
          <w:b/>
          <w:color w:val="42B088"/>
          <w:sz w:val="40"/>
          <w:szCs w:val="40"/>
        </w:rPr>
      </w:pPr>
    </w:p>
    <w:p w14:paraId="076C14AE" w14:textId="77777777" w:rsidR="00225D95" w:rsidRDefault="00225D95" w:rsidP="00E548B6">
      <w:pPr>
        <w:rPr>
          <w:rFonts w:ascii="Arial" w:hAnsi="Arial" w:cs="Arial"/>
          <w:b/>
          <w:color w:val="42B088"/>
          <w:sz w:val="40"/>
          <w:szCs w:val="40"/>
        </w:rPr>
      </w:pPr>
    </w:p>
    <w:p w14:paraId="04B9FCFD" w14:textId="262F5359" w:rsidR="008423F4" w:rsidRPr="00225D95" w:rsidRDefault="008D3176" w:rsidP="00E548B6">
      <w:pPr>
        <w:rPr>
          <w:rFonts w:ascii="Arial" w:hAnsi="Arial" w:cs="Arial"/>
          <w:b/>
          <w:color w:val="42B088"/>
          <w:sz w:val="40"/>
          <w:szCs w:val="40"/>
        </w:rPr>
      </w:pPr>
      <w:proofErr w:type="spellStart"/>
      <w:r w:rsidRPr="00225D95">
        <w:rPr>
          <w:rFonts w:ascii="Arial" w:hAnsi="Arial" w:cs="Arial"/>
          <w:b/>
          <w:color w:val="42B088"/>
          <w:sz w:val="40"/>
          <w:szCs w:val="40"/>
        </w:rPr>
        <w:t>Pecyn</w:t>
      </w:r>
      <w:proofErr w:type="spellEnd"/>
      <w:r w:rsidRPr="00225D95">
        <w:rPr>
          <w:rFonts w:ascii="Arial" w:hAnsi="Arial" w:cs="Arial"/>
          <w:b/>
          <w:color w:val="42B088"/>
          <w:sz w:val="40"/>
          <w:szCs w:val="40"/>
        </w:rPr>
        <w:t xml:space="preserve"> </w:t>
      </w:r>
      <w:proofErr w:type="spellStart"/>
      <w:r w:rsidRPr="00225D95">
        <w:rPr>
          <w:rFonts w:ascii="Arial" w:hAnsi="Arial" w:cs="Arial"/>
          <w:b/>
          <w:color w:val="42B088"/>
          <w:sz w:val="40"/>
          <w:szCs w:val="40"/>
        </w:rPr>
        <w:t>briffio</w:t>
      </w:r>
      <w:proofErr w:type="spellEnd"/>
      <w:r w:rsidRPr="00225D95">
        <w:rPr>
          <w:rFonts w:ascii="Arial" w:hAnsi="Arial" w:cs="Arial"/>
          <w:b/>
          <w:color w:val="42B088"/>
          <w:sz w:val="40"/>
          <w:szCs w:val="40"/>
        </w:rPr>
        <w:t xml:space="preserve"> </w:t>
      </w:r>
      <w:proofErr w:type="spellStart"/>
      <w:r w:rsidRPr="00225D95">
        <w:rPr>
          <w:rFonts w:ascii="Arial" w:hAnsi="Arial" w:cs="Arial"/>
          <w:b/>
          <w:color w:val="42B088"/>
          <w:sz w:val="40"/>
          <w:szCs w:val="40"/>
        </w:rPr>
        <w:t>i</w:t>
      </w:r>
      <w:proofErr w:type="spellEnd"/>
      <w:r w:rsidRPr="00225D95">
        <w:rPr>
          <w:rFonts w:ascii="Arial" w:hAnsi="Arial" w:cs="Arial"/>
          <w:b/>
          <w:color w:val="42B088"/>
          <w:sz w:val="40"/>
          <w:szCs w:val="40"/>
        </w:rPr>
        <w:t xml:space="preserve"> </w:t>
      </w:r>
      <w:proofErr w:type="spellStart"/>
      <w:r w:rsidRPr="00225D95">
        <w:rPr>
          <w:rFonts w:ascii="Arial" w:hAnsi="Arial" w:cs="Arial"/>
          <w:b/>
          <w:color w:val="42B088"/>
          <w:sz w:val="40"/>
          <w:szCs w:val="40"/>
        </w:rPr>
        <w:t>gefnogi</w:t>
      </w:r>
      <w:proofErr w:type="spellEnd"/>
      <w:r w:rsidRPr="00225D95">
        <w:rPr>
          <w:rFonts w:ascii="Arial" w:hAnsi="Arial" w:cs="Arial"/>
          <w:b/>
          <w:color w:val="42B088"/>
          <w:sz w:val="40"/>
          <w:szCs w:val="40"/>
        </w:rPr>
        <w:t xml:space="preserve"> </w:t>
      </w:r>
      <w:proofErr w:type="spellStart"/>
      <w:r w:rsidRPr="00225D95">
        <w:rPr>
          <w:rFonts w:ascii="Arial" w:hAnsi="Arial" w:cs="Arial"/>
          <w:b/>
          <w:color w:val="42B088"/>
          <w:sz w:val="40"/>
          <w:szCs w:val="40"/>
        </w:rPr>
        <w:t>gweithredu’r</w:t>
      </w:r>
      <w:proofErr w:type="spellEnd"/>
      <w:r w:rsidRPr="00225D95">
        <w:rPr>
          <w:rFonts w:ascii="Arial" w:hAnsi="Arial" w:cs="Arial"/>
          <w:b/>
          <w:color w:val="42B088"/>
          <w:sz w:val="40"/>
          <w:szCs w:val="40"/>
        </w:rPr>
        <w:t xml:space="preserve"> </w:t>
      </w:r>
      <w:proofErr w:type="spellStart"/>
      <w:r w:rsidR="00552C5D" w:rsidRPr="00225D95">
        <w:rPr>
          <w:rFonts w:ascii="Arial" w:hAnsi="Arial" w:cs="Arial"/>
          <w:b/>
          <w:color w:val="42B088"/>
          <w:sz w:val="40"/>
          <w:szCs w:val="40"/>
        </w:rPr>
        <w:t>Fframwaith</w:t>
      </w:r>
      <w:proofErr w:type="spellEnd"/>
      <w:r w:rsidR="00552C5D" w:rsidRPr="00225D95">
        <w:rPr>
          <w:rFonts w:ascii="Arial" w:hAnsi="Arial" w:cs="Arial"/>
          <w:b/>
          <w:color w:val="42B088"/>
          <w:sz w:val="40"/>
          <w:szCs w:val="40"/>
        </w:rPr>
        <w:t xml:space="preserve"> </w:t>
      </w:r>
      <w:proofErr w:type="spellStart"/>
      <w:r w:rsidR="00552C5D" w:rsidRPr="00225D95">
        <w:rPr>
          <w:rFonts w:ascii="Arial" w:hAnsi="Arial" w:cs="Arial"/>
          <w:b/>
          <w:color w:val="42B088"/>
          <w:sz w:val="40"/>
          <w:szCs w:val="40"/>
        </w:rPr>
        <w:t>Sefydlu</w:t>
      </w:r>
      <w:proofErr w:type="spellEnd"/>
      <w:r w:rsidR="00552C5D" w:rsidRPr="00225D95">
        <w:rPr>
          <w:rFonts w:ascii="Arial" w:hAnsi="Arial" w:cs="Arial"/>
          <w:b/>
          <w:color w:val="42B088"/>
          <w:sz w:val="40"/>
          <w:szCs w:val="40"/>
        </w:rPr>
        <w:t xml:space="preserve"> Cymru </w:t>
      </w:r>
      <w:proofErr w:type="spellStart"/>
      <w:r w:rsidR="00552C5D" w:rsidRPr="00225D95">
        <w:rPr>
          <w:rFonts w:ascii="Arial" w:hAnsi="Arial" w:cs="Arial"/>
          <w:b/>
          <w:color w:val="42B088"/>
          <w:sz w:val="40"/>
          <w:szCs w:val="40"/>
        </w:rPr>
        <w:t>Gyfan</w:t>
      </w:r>
      <w:proofErr w:type="spellEnd"/>
      <w:r w:rsidR="00552C5D" w:rsidRPr="00225D95">
        <w:rPr>
          <w:rFonts w:ascii="Arial" w:hAnsi="Arial" w:cs="Arial"/>
          <w:b/>
          <w:color w:val="42B088"/>
          <w:sz w:val="40"/>
          <w:szCs w:val="40"/>
        </w:rPr>
        <w:t xml:space="preserve"> </w:t>
      </w:r>
      <w:proofErr w:type="spellStart"/>
      <w:r w:rsidR="00552C5D" w:rsidRPr="00225D95">
        <w:rPr>
          <w:rFonts w:ascii="Arial" w:hAnsi="Arial" w:cs="Arial"/>
          <w:b/>
          <w:color w:val="42B088"/>
          <w:sz w:val="40"/>
          <w:szCs w:val="40"/>
        </w:rPr>
        <w:t>ar</w:t>
      </w:r>
      <w:proofErr w:type="spellEnd"/>
      <w:r w:rsidR="00552C5D" w:rsidRPr="00225D95">
        <w:rPr>
          <w:rFonts w:ascii="Arial" w:hAnsi="Arial" w:cs="Arial"/>
          <w:b/>
          <w:color w:val="42B088"/>
          <w:sz w:val="40"/>
          <w:szCs w:val="40"/>
        </w:rPr>
        <w:t xml:space="preserve"> </w:t>
      </w:r>
      <w:proofErr w:type="spellStart"/>
      <w:r w:rsidR="00552C5D" w:rsidRPr="00225D95">
        <w:rPr>
          <w:rFonts w:ascii="Arial" w:hAnsi="Arial" w:cs="Arial"/>
          <w:b/>
          <w:color w:val="42B088"/>
          <w:sz w:val="40"/>
          <w:szCs w:val="40"/>
        </w:rPr>
        <w:t>gyfer</w:t>
      </w:r>
      <w:proofErr w:type="spellEnd"/>
      <w:r w:rsidR="00552C5D" w:rsidRPr="00225D95">
        <w:rPr>
          <w:rFonts w:ascii="Arial" w:hAnsi="Arial" w:cs="Arial"/>
          <w:b/>
          <w:color w:val="42B088"/>
          <w:sz w:val="40"/>
          <w:szCs w:val="40"/>
        </w:rPr>
        <w:t xml:space="preserve"> Iechyd a </w:t>
      </w:r>
      <w:proofErr w:type="spellStart"/>
      <w:r w:rsidR="00552C5D" w:rsidRPr="00225D95">
        <w:rPr>
          <w:rFonts w:ascii="Arial" w:hAnsi="Arial" w:cs="Arial"/>
          <w:b/>
          <w:color w:val="42B088"/>
          <w:sz w:val="40"/>
          <w:szCs w:val="40"/>
        </w:rPr>
        <w:t>Gofal</w:t>
      </w:r>
      <w:proofErr w:type="spellEnd"/>
      <w:r w:rsidR="00552C5D" w:rsidRPr="00225D95">
        <w:rPr>
          <w:rFonts w:ascii="Arial" w:hAnsi="Arial" w:cs="Arial"/>
          <w:b/>
          <w:color w:val="42B088"/>
          <w:sz w:val="40"/>
          <w:szCs w:val="40"/>
        </w:rPr>
        <w:t xml:space="preserve"> </w:t>
      </w:r>
      <w:proofErr w:type="spellStart"/>
      <w:r w:rsidR="00552C5D" w:rsidRPr="00225D95">
        <w:rPr>
          <w:rFonts w:ascii="Arial" w:hAnsi="Arial" w:cs="Arial"/>
          <w:b/>
          <w:color w:val="42B088"/>
          <w:sz w:val="40"/>
          <w:szCs w:val="40"/>
        </w:rPr>
        <w:t>Cymdeithasol</w:t>
      </w:r>
      <w:proofErr w:type="spellEnd"/>
    </w:p>
    <w:p w14:paraId="6E2B349F" w14:textId="35B550E4" w:rsidR="00F57585" w:rsidRPr="00225D95" w:rsidRDefault="00E40374" w:rsidP="001B2884">
      <w:pPr>
        <w:rPr>
          <w:rFonts w:ascii="Arial" w:hAnsi="Arial" w:cs="Arial"/>
          <w:b/>
          <w:color w:val="39455E"/>
          <w:sz w:val="24"/>
          <w:szCs w:val="24"/>
        </w:rPr>
      </w:pPr>
      <w:proofErr w:type="spellStart"/>
      <w:r>
        <w:rPr>
          <w:rFonts w:ascii="Arial" w:hAnsi="Arial" w:cs="Arial"/>
          <w:b/>
          <w:color w:val="39455E"/>
          <w:sz w:val="24"/>
          <w:szCs w:val="24"/>
        </w:rPr>
        <w:t>Rhagfyr</w:t>
      </w:r>
      <w:proofErr w:type="spellEnd"/>
      <w:r w:rsidR="001B2884" w:rsidRPr="00225D95">
        <w:rPr>
          <w:rFonts w:ascii="Arial" w:hAnsi="Arial" w:cs="Arial"/>
          <w:b/>
          <w:color w:val="39455E"/>
          <w:sz w:val="24"/>
          <w:szCs w:val="24"/>
        </w:rPr>
        <w:t xml:space="preserve"> 201</w:t>
      </w:r>
      <w:r>
        <w:rPr>
          <w:rFonts w:ascii="Arial" w:hAnsi="Arial" w:cs="Arial"/>
          <w:b/>
          <w:color w:val="39455E"/>
          <w:sz w:val="24"/>
          <w:szCs w:val="24"/>
        </w:rPr>
        <w:t>9</w:t>
      </w:r>
    </w:p>
    <w:p w14:paraId="0A8EB93E" w14:textId="77777777" w:rsidR="00F57585" w:rsidRPr="00615387" w:rsidRDefault="00F57585" w:rsidP="00F57585">
      <w:pPr>
        <w:pStyle w:val="ListParagraph"/>
        <w:rPr>
          <w:rFonts w:ascii="Arial" w:hAnsi="Arial" w:cs="Arial"/>
          <w:b/>
          <w:sz w:val="28"/>
        </w:rPr>
      </w:pPr>
    </w:p>
    <w:p w14:paraId="20652E35" w14:textId="77777777" w:rsidR="00F57585" w:rsidRPr="00615387" w:rsidRDefault="00F57585" w:rsidP="00F57585">
      <w:pPr>
        <w:pStyle w:val="ListParagraph"/>
        <w:rPr>
          <w:rFonts w:ascii="Arial" w:hAnsi="Arial" w:cs="Arial"/>
          <w:b/>
          <w:sz w:val="28"/>
        </w:rPr>
      </w:pPr>
    </w:p>
    <w:p w14:paraId="64AA60F2" w14:textId="77777777" w:rsidR="00F57585" w:rsidRPr="00615387" w:rsidRDefault="00F57585" w:rsidP="00F57585">
      <w:pPr>
        <w:pStyle w:val="ListParagraph"/>
        <w:rPr>
          <w:rFonts w:ascii="Arial" w:hAnsi="Arial" w:cs="Arial"/>
          <w:b/>
          <w:sz w:val="28"/>
        </w:rPr>
      </w:pPr>
    </w:p>
    <w:p w14:paraId="77561EDE" w14:textId="77777777" w:rsidR="00F57585" w:rsidRPr="00615387" w:rsidRDefault="00F57585" w:rsidP="00F57585">
      <w:pPr>
        <w:pStyle w:val="ListParagraph"/>
        <w:rPr>
          <w:rFonts w:ascii="Arial" w:hAnsi="Arial" w:cs="Arial"/>
          <w:b/>
          <w:sz w:val="28"/>
        </w:rPr>
      </w:pPr>
    </w:p>
    <w:p w14:paraId="3DEB2DA0" w14:textId="77777777" w:rsidR="00F57585" w:rsidRPr="00615387" w:rsidRDefault="00F57585" w:rsidP="00F57585">
      <w:pPr>
        <w:pStyle w:val="ListParagraph"/>
        <w:rPr>
          <w:rFonts w:ascii="Arial" w:hAnsi="Arial" w:cs="Arial"/>
          <w:b/>
          <w:sz w:val="28"/>
        </w:rPr>
      </w:pPr>
    </w:p>
    <w:p w14:paraId="02421A16" w14:textId="77777777" w:rsidR="00F57585" w:rsidRPr="00615387" w:rsidRDefault="00F57585" w:rsidP="00F57585">
      <w:pPr>
        <w:pStyle w:val="ListParagraph"/>
        <w:rPr>
          <w:rFonts w:ascii="Arial" w:hAnsi="Arial" w:cs="Arial"/>
          <w:b/>
          <w:sz w:val="28"/>
        </w:rPr>
      </w:pPr>
    </w:p>
    <w:p w14:paraId="3CEF71FE" w14:textId="77777777" w:rsidR="00F57585" w:rsidRPr="00615387" w:rsidRDefault="00F57585" w:rsidP="00F57585">
      <w:pPr>
        <w:pStyle w:val="ListParagraph"/>
        <w:rPr>
          <w:rFonts w:ascii="Arial" w:hAnsi="Arial" w:cs="Arial"/>
          <w:b/>
          <w:sz w:val="28"/>
        </w:rPr>
      </w:pPr>
    </w:p>
    <w:p w14:paraId="48F4F95D" w14:textId="77777777" w:rsidR="00F57585" w:rsidRPr="00615387" w:rsidRDefault="00F57585" w:rsidP="00F57585">
      <w:pPr>
        <w:pStyle w:val="ListParagraph"/>
        <w:rPr>
          <w:rFonts w:ascii="Arial" w:hAnsi="Arial" w:cs="Arial"/>
          <w:b/>
          <w:sz w:val="28"/>
        </w:rPr>
      </w:pPr>
    </w:p>
    <w:p w14:paraId="790F3854" w14:textId="77777777" w:rsidR="00F57585" w:rsidRPr="00615387" w:rsidRDefault="00F57585" w:rsidP="00F57585">
      <w:pPr>
        <w:pStyle w:val="ListParagraph"/>
        <w:rPr>
          <w:rFonts w:ascii="Arial" w:hAnsi="Arial" w:cs="Arial"/>
          <w:b/>
          <w:sz w:val="28"/>
        </w:rPr>
      </w:pPr>
    </w:p>
    <w:p w14:paraId="57F0DCA9" w14:textId="77777777" w:rsidR="00F57585" w:rsidRPr="00615387" w:rsidRDefault="00F57585" w:rsidP="00F57585">
      <w:pPr>
        <w:pStyle w:val="ListParagraph"/>
        <w:rPr>
          <w:rFonts w:ascii="Arial" w:hAnsi="Arial" w:cs="Arial"/>
          <w:b/>
          <w:sz w:val="28"/>
        </w:rPr>
      </w:pPr>
    </w:p>
    <w:p w14:paraId="4E4E19D5" w14:textId="77777777" w:rsidR="00F57585" w:rsidRPr="00615387" w:rsidRDefault="00F57585" w:rsidP="00F57585">
      <w:pPr>
        <w:pStyle w:val="ListParagraph"/>
        <w:rPr>
          <w:rFonts w:ascii="Arial" w:hAnsi="Arial" w:cs="Arial"/>
          <w:b/>
          <w:sz w:val="28"/>
        </w:rPr>
      </w:pPr>
    </w:p>
    <w:p w14:paraId="2541E370" w14:textId="77777777" w:rsidR="00F57585" w:rsidRPr="00615387" w:rsidRDefault="00F57585" w:rsidP="00F57585">
      <w:pPr>
        <w:pStyle w:val="ListParagraph"/>
        <w:rPr>
          <w:rFonts w:ascii="Arial" w:hAnsi="Arial" w:cs="Arial"/>
          <w:b/>
          <w:sz w:val="28"/>
        </w:rPr>
      </w:pPr>
    </w:p>
    <w:p w14:paraId="6BBEF81B" w14:textId="77777777" w:rsidR="00F57585" w:rsidRPr="00615387" w:rsidRDefault="00F57585" w:rsidP="00F57585">
      <w:pPr>
        <w:pStyle w:val="ListParagraph"/>
        <w:rPr>
          <w:rFonts w:ascii="Arial" w:hAnsi="Arial" w:cs="Arial"/>
          <w:b/>
          <w:sz w:val="28"/>
        </w:rPr>
      </w:pPr>
    </w:p>
    <w:p w14:paraId="18411B66" w14:textId="77777777" w:rsidR="00F57585" w:rsidRPr="00615387" w:rsidRDefault="00F57585" w:rsidP="00F57585">
      <w:pPr>
        <w:pStyle w:val="ListParagraph"/>
        <w:rPr>
          <w:rFonts w:ascii="Arial" w:hAnsi="Arial" w:cs="Arial"/>
          <w:b/>
          <w:sz w:val="28"/>
        </w:rPr>
      </w:pPr>
    </w:p>
    <w:p w14:paraId="14C4C7A3" w14:textId="77777777" w:rsidR="00F57585" w:rsidRPr="00615387" w:rsidRDefault="00F57585" w:rsidP="00F57585">
      <w:pPr>
        <w:pStyle w:val="ListParagraph"/>
        <w:rPr>
          <w:rFonts w:ascii="Arial" w:hAnsi="Arial" w:cs="Arial"/>
          <w:b/>
          <w:sz w:val="28"/>
        </w:rPr>
      </w:pPr>
    </w:p>
    <w:p w14:paraId="5C2B78CD" w14:textId="77777777" w:rsidR="00F57585" w:rsidRPr="00615387" w:rsidRDefault="00F57585" w:rsidP="00F57585">
      <w:pPr>
        <w:pStyle w:val="ListParagraph"/>
        <w:rPr>
          <w:rFonts w:ascii="Arial" w:hAnsi="Arial" w:cs="Arial"/>
          <w:b/>
          <w:sz w:val="28"/>
        </w:rPr>
      </w:pPr>
    </w:p>
    <w:p w14:paraId="0AC64058" w14:textId="77777777" w:rsidR="00F57585" w:rsidRPr="00615387" w:rsidRDefault="00F57585" w:rsidP="00F57585">
      <w:pPr>
        <w:pStyle w:val="ListParagraph"/>
        <w:rPr>
          <w:rFonts w:ascii="Arial" w:hAnsi="Arial" w:cs="Arial"/>
          <w:b/>
          <w:sz w:val="28"/>
        </w:rPr>
      </w:pPr>
    </w:p>
    <w:p w14:paraId="729F2AB6" w14:textId="77777777" w:rsidR="00F57585" w:rsidRPr="00615387" w:rsidRDefault="00F57585" w:rsidP="00F57585">
      <w:pPr>
        <w:pStyle w:val="ListParagraph"/>
        <w:rPr>
          <w:rFonts w:ascii="Arial" w:hAnsi="Arial" w:cs="Arial"/>
          <w:b/>
          <w:sz w:val="28"/>
        </w:rPr>
      </w:pPr>
    </w:p>
    <w:p w14:paraId="5F36718A" w14:textId="77777777" w:rsidR="00F57585" w:rsidRPr="00615387" w:rsidRDefault="00F57585" w:rsidP="00F57585">
      <w:pPr>
        <w:pStyle w:val="ListParagraph"/>
        <w:rPr>
          <w:rFonts w:ascii="Arial" w:hAnsi="Arial" w:cs="Arial"/>
          <w:b/>
          <w:sz w:val="28"/>
        </w:rPr>
      </w:pPr>
    </w:p>
    <w:p w14:paraId="46AEAADA" w14:textId="77777777" w:rsidR="00F57585" w:rsidRPr="00615387" w:rsidRDefault="00F57585" w:rsidP="00F57585">
      <w:pPr>
        <w:pStyle w:val="ListParagraph"/>
        <w:rPr>
          <w:rFonts w:ascii="Arial" w:hAnsi="Arial" w:cs="Arial"/>
          <w:b/>
          <w:sz w:val="28"/>
        </w:rPr>
      </w:pPr>
    </w:p>
    <w:p w14:paraId="35DD405E" w14:textId="77777777" w:rsidR="0097154B" w:rsidRPr="00615387" w:rsidRDefault="0097154B" w:rsidP="00E548B6">
      <w:pPr>
        <w:rPr>
          <w:rFonts w:ascii="Arial" w:hAnsi="Arial" w:cs="Arial"/>
          <w:b/>
          <w:sz w:val="28"/>
        </w:rPr>
      </w:pPr>
    </w:p>
    <w:p w14:paraId="03FB2175" w14:textId="77777777" w:rsidR="0097154B" w:rsidRPr="00615387" w:rsidRDefault="0097154B" w:rsidP="00E548B6">
      <w:pPr>
        <w:rPr>
          <w:rFonts w:ascii="Arial" w:hAnsi="Arial" w:cs="Arial"/>
          <w:b/>
          <w:sz w:val="28"/>
        </w:rPr>
      </w:pPr>
    </w:p>
    <w:p w14:paraId="35BDE46C" w14:textId="77777777" w:rsidR="00225D95" w:rsidRDefault="00225D95" w:rsidP="00E548B6">
      <w:pPr>
        <w:rPr>
          <w:rFonts w:ascii="Arial" w:hAnsi="Arial" w:cs="Arial"/>
          <w:b/>
          <w:color w:val="42B088"/>
          <w:sz w:val="28"/>
          <w:szCs w:val="28"/>
        </w:rPr>
      </w:pPr>
    </w:p>
    <w:p w14:paraId="7C0BB310" w14:textId="77777777" w:rsidR="00B24EE4" w:rsidRDefault="00552C5D" w:rsidP="00E548B6">
      <w:pPr>
        <w:rPr>
          <w:rFonts w:ascii="Arial" w:hAnsi="Arial" w:cs="Arial"/>
          <w:b/>
          <w:color w:val="42B088"/>
          <w:sz w:val="28"/>
          <w:szCs w:val="28"/>
        </w:rPr>
      </w:pPr>
      <w:proofErr w:type="spellStart"/>
      <w:r w:rsidRPr="00225D95">
        <w:rPr>
          <w:rFonts w:ascii="Arial" w:hAnsi="Arial" w:cs="Arial"/>
          <w:b/>
          <w:color w:val="42B088"/>
          <w:sz w:val="28"/>
          <w:szCs w:val="28"/>
        </w:rPr>
        <w:t>Cyflwyniad</w:t>
      </w:r>
      <w:proofErr w:type="spellEnd"/>
    </w:p>
    <w:p w14:paraId="4753F3BD" w14:textId="77777777" w:rsidR="00225D95" w:rsidRPr="00225D95" w:rsidRDefault="00225D95" w:rsidP="00E548B6">
      <w:pPr>
        <w:rPr>
          <w:rFonts w:ascii="Arial" w:hAnsi="Arial" w:cs="Arial"/>
          <w:b/>
          <w:color w:val="42B088"/>
          <w:sz w:val="28"/>
          <w:szCs w:val="28"/>
        </w:rPr>
      </w:pPr>
    </w:p>
    <w:p w14:paraId="67E16093" w14:textId="7EC9A491" w:rsidR="00552C5D" w:rsidRPr="00615387" w:rsidRDefault="008D3176" w:rsidP="00E548B6">
      <w:pPr>
        <w:rPr>
          <w:rFonts w:ascii="Arial" w:hAnsi="Arial" w:cs="Arial"/>
          <w:b/>
          <w:sz w:val="24"/>
          <w:szCs w:val="24"/>
        </w:rPr>
      </w:pPr>
      <w:proofErr w:type="spellStart"/>
      <w:r>
        <w:rPr>
          <w:rFonts w:ascii="Arial" w:hAnsi="Arial" w:cs="Arial"/>
          <w:b/>
          <w:sz w:val="24"/>
          <w:szCs w:val="24"/>
        </w:rPr>
        <w:t>C</w:t>
      </w:r>
      <w:r w:rsidR="00552C5D" w:rsidRPr="00615387">
        <w:rPr>
          <w:rFonts w:ascii="Arial" w:hAnsi="Arial" w:cs="Arial"/>
          <w:b/>
          <w:sz w:val="24"/>
          <w:szCs w:val="24"/>
        </w:rPr>
        <w:t>efndir</w:t>
      </w:r>
      <w:proofErr w:type="spellEnd"/>
      <w:r w:rsidR="00552C5D" w:rsidRPr="00615387">
        <w:rPr>
          <w:rFonts w:ascii="Arial" w:hAnsi="Arial" w:cs="Arial"/>
          <w:b/>
          <w:sz w:val="24"/>
          <w:szCs w:val="24"/>
        </w:rPr>
        <w:t xml:space="preserve"> am y </w:t>
      </w:r>
      <w:proofErr w:type="spellStart"/>
      <w:r w:rsidR="00552C5D" w:rsidRPr="00615387">
        <w:rPr>
          <w:rFonts w:ascii="Arial" w:hAnsi="Arial" w:cs="Arial"/>
          <w:b/>
          <w:sz w:val="24"/>
          <w:szCs w:val="24"/>
        </w:rPr>
        <w:t>fframwaith</w:t>
      </w:r>
      <w:proofErr w:type="spellEnd"/>
      <w:r w:rsidR="00552C5D" w:rsidRPr="00615387">
        <w:rPr>
          <w:rFonts w:ascii="Arial" w:hAnsi="Arial" w:cs="Arial"/>
          <w:b/>
          <w:sz w:val="24"/>
          <w:szCs w:val="24"/>
        </w:rPr>
        <w:t xml:space="preserve"> </w:t>
      </w:r>
      <w:proofErr w:type="spellStart"/>
      <w:r w:rsidR="00552C5D" w:rsidRPr="00615387">
        <w:rPr>
          <w:rFonts w:ascii="Arial" w:hAnsi="Arial" w:cs="Arial"/>
          <w:b/>
          <w:sz w:val="24"/>
          <w:szCs w:val="24"/>
        </w:rPr>
        <w:t>sefydlu</w:t>
      </w:r>
      <w:proofErr w:type="spellEnd"/>
    </w:p>
    <w:p w14:paraId="2EC235D9" w14:textId="77777777" w:rsidR="008D3176" w:rsidRDefault="008D3176" w:rsidP="008D3176">
      <w:pPr>
        <w:spacing w:after="0"/>
        <w:rPr>
          <w:rFonts w:ascii="Arial" w:hAnsi="Arial" w:cs="Arial"/>
          <w:sz w:val="24"/>
          <w:szCs w:val="24"/>
          <w:lang w:val="cy-GB"/>
        </w:rPr>
      </w:pPr>
      <w:r>
        <w:rPr>
          <w:rFonts w:ascii="Arial" w:hAnsi="Arial" w:cs="Arial"/>
          <w:sz w:val="24"/>
          <w:szCs w:val="24"/>
          <w:lang w:val="cy-GB"/>
        </w:rPr>
        <w:t>Mae cyfnod sefydlu da yn sicrhau bod gweithwyr yn deall pwysigrwydd ymarfer sy’n canolbwyntio ar yr unigolyn a’r gwerthoedd sy’n sail i waith ym maes iechyd a gofal cymdeithasol. Bydd cyfnod sefydlu sydd wedi’i strwythuro’n dda yn helpu gweithwyr i setlo a bod yn fwy effeithiol yn eu swydd hefyd. Gall wella ymroddiad gweithiwr a boddhad mewn swydd, a chael effaith gadarnhaol ar leihau trosiant staff.</w:t>
      </w:r>
      <w:r>
        <w:rPr>
          <w:rStyle w:val="FootnoteReference"/>
          <w:rFonts w:ascii="Arial" w:hAnsi="Arial" w:cs="Arial"/>
          <w:sz w:val="24"/>
          <w:szCs w:val="24"/>
          <w:lang w:val="cy-GB"/>
        </w:rPr>
        <w:footnoteReference w:id="1"/>
      </w:r>
      <w:r>
        <w:rPr>
          <w:rFonts w:ascii="Arial" w:hAnsi="Arial" w:cs="Arial"/>
          <w:sz w:val="24"/>
          <w:szCs w:val="24"/>
          <w:lang w:val="cy-GB"/>
        </w:rPr>
        <w:t xml:space="preserve"> </w:t>
      </w:r>
    </w:p>
    <w:p w14:paraId="1F3C9B4D" w14:textId="77777777" w:rsidR="008D3176" w:rsidRDefault="008D3176" w:rsidP="008D3176">
      <w:pPr>
        <w:spacing w:after="0"/>
        <w:rPr>
          <w:rFonts w:ascii="Arial" w:hAnsi="Arial" w:cs="Arial"/>
          <w:sz w:val="24"/>
          <w:szCs w:val="24"/>
          <w:lang w:val="cy-GB"/>
        </w:rPr>
      </w:pPr>
    </w:p>
    <w:p w14:paraId="159359A9" w14:textId="3D9256BC" w:rsidR="008D3176" w:rsidRDefault="008D3176" w:rsidP="008D3176">
      <w:pPr>
        <w:spacing w:after="0"/>
        <w:rPr>
          <w:rFonts w:ascii="Arial" w:hAnsi="Arial" w:cs="Arial"/>
          <w:sz w:val="24"/>
          <w:szCs w:val="24"/>
          <w:lang w:val="cy-GB"/>
        </w:rPr>
      </w:pPr>
      <w:r>
        <w:rPr>
          <w:rFonts w:ascii="Arial" w:hAnsi="Arial" w:cs="Arial"/>
          <w:sz w:val="24"/>
          <w:szCs w:val="24"/>
          <w:lang w:val="cy-GB"/>
        </w:rPr>
        <w:t>Mae’n rhaid i bob gwasanaeth iechyd neu ofal cymdeithasol, boed fawr neu fach, roi cyfnod sefydlu i’w holl weithwyr newydd. Dylech werthfawrogi pwysigrwydd cyfnod sefydlu sydd wedi’i gynllunio’n dda a’i ystyried yn ofalus, a’r effaith gadarnhaol a gaiff ar ansawdd y gwasanaeth a ddarperir.</w:t>
      </w:r>
    </w:p>
    <w:p w14:paraId="3D8D4895" w14:textId="77777777" w:rsidR="008D3176" w:rsidRDefault="008D3176" w:rsidP="008D3176">
      <w:pPr>
        <w:spacing w:after="0"/>
        <w:rPr>
          <w:rFonts w:ascii="Arial" w:hAnsi="Arial" w:cs="Arial"/>
          <w:sz w:val="24"/>
          <w:szCs w:val="24"/>
          <w:lang w:val="cy-GB"/>
        </w:rPr>
      </w:pPr>
    </w:p>
    <w:p w14:paraId="2DBD91B4" w14:textId="77777777" w:rsidR="00225D95" w:rsidRDefault="008D3176" w:rsidP="008D3176">
      <w:pPr>
        <w:spacing w:after="0"/>
        <w:rPr>
          <w:rFonts w:ascii="Arial" w:hAnsi="Arial" w:cs="Arial"/>
          <w:sz w:val="24"/>
          <w:szCs w:val="24"/>
          <w:lang w:val="cy-GB"/>
        </w:rPr>
      </w:pPr>
      <w:r>
        <w:rPr>
          <w:rFonts w:ascii="Arial" w:hAnsi="Arial" w:cs="Arial"/>
          <w:sz w:val="24"/>
          <w:szCs w:val="24"/>
          <w:lang w:val="cy-GB"/>
        </w:rPr>
        <w:t xml:space="preserve">Mae </w:t>
      </w:r>
      <w:r>
        <w:rPr>
          <w:rFonts w:ascii="Arial" w:hAnsi="Arial" w:cs="Arial"/>
          <w:i/>
          <w:iCs/>
          <w:sz w:val="24"/>
          <w:szCs w:val="24"/>
          <w:lang w:val="cy-GB"/>
        </w:rPr>
        <w:t xml:space="preserve">fframwaith sefydlu Cymru gyfan ar gyfer iechyd a gofal cymdeithasol </w:t>
      </w:r>
      <w:r>
        <w:rPr>
          <w:rFonts w:ascii="Arial" w:hAnsi="Arial" w:cs="Arial"/>
          <w:sz w:val="24"/>
          <w:szCs w:val="24"/>
          <w:lang w:val="cy-GB"/>
        </w:rPr>
        <w:t>(y fframwaith sefydlu) yn creu sylfaen gadarn i weithwyr newydd i’w helpu i ddatblygu eu hymarfer a’u gyrfa yn y dyfodol, yn ac ar draws y sectorau iechyd a gofal cymdeithasol. Mae hefyd yn rhoi dealltwriaeth glir i chi o’r wybodaeth, y sgiliau a’r gwerthoedd rydych eu hangen i sicrhau bod gweithwyr newydd yn ddiogel ac yn gymwys i ymarfer, yn y cyfnod hwn o’u datblygiad.</w:t>
      </w:r>
    </w:p>
    <w:p w14:paraId="6C3C6634" w14:textId="77777777" w:rsidR="00225D95" w:rsidRDefault="00225D95" w:rsidP="008D3176">
      <w:pPr>
        <w:spacing w:after="0"/>
        <w:rPr>
          <w:rFonts w:ascii="Arial" w:hAnsi="Arial" w:cs="Arial"/>
          <w:sz w:val="24"/>
          <w:szCs w:val="24"/>
          <w:lang w:val="cy-GB"/>
        </w:rPr>
      </w:pPr>
    </w:p>
    <w:p w14:paraId="369DC45D" w14:textId="4155F49A" w:rsidR="008D3176" w:rsidRPr="00225D95" w:rsidRDefault="008D3176" w:rsidP="008D3176">
      <w:pPr>
        <w:spacing w:after="0"/>
        <w:rPr>
          <w:rFonts w:ascii="Arial" w:hAnsi="Arial" w:cs="Arial"/>
          <w:sz w:val="24"/>
          <w:szCs w:val="24"/>
          <w:lang w:val="cy-GB"/>
        </w:rPr>
      </w:pPr>
      <w:r>
        <w:rPr>
          <w:rFonts w:ascii="Arial" w:hAnsi="Arial" w:cs="Arial"/>
          <w:sz w:val="24"/>
          <w:szCs w:val="24"/>
          <w:lang w:val="cy-GB"/>
        </w:rPr>
        <w:t>Mae’r fframwaith sefydlu hwn ar gyfer gweithwyr gofal cymdeithasol a gweithwyr cymorth gofal iechyd</w:t>
      </w:r>
      <w:r>
        <w:rPr>
          <w:rStyle w:val="FootnoteReference"/>
          <w:rFonts w:ascii="Arial" w:hAnsi="Arial" w:cs="Arial"/>
          <w:sz w:val="24"/>
          <w:szCs w:val="24"/>
          <w:lang w:val="cy-GB"/>
        </w:rPr>
        <w:footnoteReference w:id="2"/>
      </w:r>
      <w:r>
        <w:rPr>
          <w:rFonts w:ascii="Arial" w:hAnsi="Arial" w:cs="Arial"/>
          <w:sz w:val="24"/>
          <w:szCs w:val="24"/>
          <w:lang w:val="cy-GB"/>
        </w:rPr>
        <w:t>. Mae’n cynnwys gofal a chymorth i oedolion, a phlant a phobl ifanc. Mae’n darparu strwythur ar gyfer proses sefydlu gyffredin ym maes iechyd a gofal cymdeithasol ledled Cymru ac yn amlinellu’r wybodaeth a’r sgiliau mae gweithwyr newydd angen eu hennill yn ystod eu chwe mis cyntaf mewn cyflogaeth. Er mwyn sicrhau ei fod yn diwallu anghenion y naill ran o’r sector a’r llall, ychwanegwyd adran newydd ar iechyd a lles</w:t>
      </w:r>
      <w:r w:rsidR="00225D95">
        <w:rPr>
          <w:rFonts w:ascii="Arial" w:hAnsi="Arial" w:cs="Arial"/>
          <w:sz w:val="24"/>
          <w:szCs w:val="24"/>
          <w:lang w:val="cy-GB"/>
        </w:rPr>
        <w:t>iant</w:t>
      </w:r>
      <w:r>
        <w:rPr>
          <w:rFonts w:ascii="Arial" w:hAnsi="Arial" w:cs="Arial"/>
          <w:sz w:val="24"/>
          <w:szCs w:val="24"/>
          <w:lang w:val="cy-GB"/>
        </w:rPr>
        <w:t xml:space="preserve">. Newidiwyd teitl y fframwaith sefydlu hefyd i </w:t>
      </w:r>
      <w:r w:rsidR="00225D95">
        <w:rPr>
          <w:rFonts w:ascii="Arial" w:hAnsi="Arial" w:cs="Arial"/>
          <w:i/>
          <w:iCs/>
          <w:sz w:val="24"/>
          <w:szCs w:val="24"/>
          <w:lang w:val="cy-GB"/>
        </w:rPr>
        <w:t>F</w:t>
      </w:r>
      <w:r>
        <w:rPr>
          <w:rFonts w:ascii="Arial" w:hAnsi="Arial" w:cs="Arial"/>
          <w:i/>
          <w:iCs/>
          <w:sz w:val="24"/>
          <w:szCs w:val="24"/>
          <w:lang w:val="cy-GB"/>
        </w:rPr>
        <w:t>framwaith sefydlu Cymru gyfan ar gyfer iechyd a gofal cymdeithasol.</w:t>
      </w:r>
    </w:p>
    <w:p w14:paraId="078E692D" w14:textId="77777777" w:rsidR="008D3176" w:rsidRPr="008D3176" w:rsidRDefault="008D3176" w:rsidP="00E548B6">
      <w:pPr>
        <w:rPr>
          <w:rFonts w:ascii="Arial" w:hAnsi="Arial" w:cs="Arial"/>
          <w:sz w:val="24"/>
          <w:szCs w:val="24"/>
        </w:rPr>
      </w:pPr>
    </w:p>
    <w:p w14:paraId="4C42D9AB" w14:textId="6354D943" w:rsidR="00552C5D" w:rsidRPr="00615387" w:rsidRDefault="00552C5D" w:rsidP="00E548B6">
      <w:pPr>
        <w:rPr>
          <w:rFonts w:ascii="Arial" w:hAnsi="Arial" w:cs="Arial"/>
          <w:b/>
          <w:sz w:val="24"/>
          <w:szCs w:val="24"/>
        </w:rPr>
      </w:pPr>
      <w:r w:rsidRPr="00615387">
        <w:rPr>
          <w:rFonts w:ascii="Arial" w:hAnsi="Arial" w:cs="Arial"/>
          <w:b/>
          <w:sz w:val="24"/>
          <w:szCs w:val="24"/>
        </w:rPr>
        <w:t xml:space="preserve">Beth </w:t>
      </w:r>
      <w:proofErr w:type="spellStart"/>
      <w:r w:rsidRPr="00615387">
        <w:rPr>
          <w:rFonts w:ascii="Arial" w:hAnsi="Arial" w:cs="Arial"/>
          <w:b/>
          <w:sz w:val="24"/>
          <w:szCs w:val="24"/>
        </w:rPr>
        <w:t>yw’r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pecyn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briffio</w:t>
      </w:r>
      <w:proofErr w:type="spellEnd"/>
      <w:r w:rsidRPr="00615387">
        <w:rPr>
          <w:rFonts w:ascii="Arial" w:hAnsi="Arial" w:cs="Arial"/>
          <w:b/>
          <w:sz w:val="24"/>
          <w:szCs w:val="24"/>
        </w:rPr>
        <w:t>?</w:t>
      </w:r>
    </w:p>
    <w:p w14:paraId="3BA54F09" w14:textId="2F9C2B19" w:rsidR="00F57585" w:rsidRPr="00615387" w:rsidRDefault="00552C5D" w:rsidP="00E548B6">
      <w:pPr>
        <w:rPr>
          <w:rFonts w:ascii="Arial" w:hAnsi="Arial" w:cs="Arial"/>
          <w:b/>
          <w:sz w:val="24"/>
          <w:szCs w:val="24"/>
        </w:rPr>
      </w:pPr>
      <w:proofErr w:type="spellStart"/>
      <w:r w:rsidRPr="00615387">
        <w:rPr>
          <w:rFonts w:ascii="Arial" w:hAnsi="Arial" w:cs="Arial"/>
          <w:sz w:val="24"/>
          <w:szCs w:val="24"/>
        </w:rPr>
        <w:t>Datblygwyd</w:t>
      </w:r>
      <w:proofErr w:type="spellEnd"/>
      <w:r w:rsidRPr="00615387">
        <w:rPr>
          <w:rFonts w:ascii="Arial" w:hAnsi="Arial" w:cs="Arial"/>
          <w:sz w:val="24"/>
          <w:szCs w:val="24"/>
        </w:rPr>
        <w:t xml:space="preserve"> y </w:t>
      </w:r>
      <w:proofErr w:type="spellStart"/>
      <w:r w:rsidRPr="00615387">
        <w:rPr>
          <w:rFonts w:ascii="Arial" w:hAnsi="Arial" w:cs="Arial"/>
          <w:sz w:val="24"/>
          <w:szCs w:val="24"/>
        </w:rPr>
        <w:t>pecyn</w:t>
      </w:r>
      <w:proofErr w:type="spellEnd"/>
      <w:r w:rsidRPr="00615387">
        <w:rPr>
          <w:rFonts w:ascii="Arial" w:hAnsi="Arial" w:cs="Arial"/>
          <w:sz w:val="24"/>
          <w:szCs w:val="24"/>
        </w:rPr>
        <w:t xml:space="preserve"> </w:t>
      </w:r>
      <w:proofErr w:type="spellStart"/>
      <w:r w:rsidRPr="00615387">
        <w:rPr>
          <w:rFonts w:ascii="Arial" w:hAnsi="Arial" w:cs="Arial"/>
          <w:sz w:val="24"/>
          <w:szCs w:val="24"/>
        </w:rPr>
        <w:t>briffio</w:t>
      </w:r>
      <w:proofErr w:type="spellEnd"/>
      <w:r w:rsidRPr="00615387">
        <w:rPr>
          <w:rFonts w:ascii="Arial" w:hAnsi="Arial" w:cs="Arial"/>
          <w:sz w:val="24"/>
          <w:szCs w:val="24"/>
        </w:rPr>
        <w:t xml:space="preserve"> </w:t>
      </w:r>
      <w:proofErr w:type="spellStart"/>
      <w:r w:rsidRPr="00615387">
        <w:rPr>
          <w:rFonts w:ascii="Arial" w:hAnsi="Arial" w:cs="Arial"/>
          <w:sz w:val="24"/>
          <w:szCs w:val="24"/>
        </w:rPr>
        <w:t>hwn</w:t>
      </w:r>
      <w:proofErr w:type="spellEnd"/>
      <w:r w:rsidRPr="00615387">
        <w:rPr>
          <w:rFonts w:ascii="Arial" w:hAnsi="Arial" w:cs="Arial"/>
          <w:sz w:val="24"/>
          <w:szCs w:val="24"/>
        </w:rPr>
        <w:t xml:space="preserve"> </w:t>
      </w:r>
      <w:proofErr w:type="spellStart"/>
      <w:r w:rsidRPr="00615387">
        <w:rPr>
          <w:rFonts w:ascii="Arial" w:hAnsi="Arial" w:cs="Arial"/>
          <w:sz w:val="24"/>
          <w:szCs w:val="24"/>
        </w:rPr>
        <w:t>gyda</w:t>
      </w:r>
      <w:proofErr w:type="spellEnd"/>
      <w:r w:rsidRPr="00615387">
        <w:rPr>
          <w:rFonts w:ascii="Arial" w:hAnsi="Arial" w:cs="Arial"/>
          <w:sz w:val="24"/>
          <w:szCs w:val="24"/>
        </w:rPr>
        <w:t xml:space="preserve"> </w:t>
      </w:r>
      <w:proofErr w:type="spellStart"/>
      <w:r w:rsidRPr="00615387">
        <w:rPr>
          <w:rFonts w:ascii="Arial" w:hAnsi="Arial" w:cs="Arial"/>
          <w:sz w:val="24"/>
          <w:szCs w:val="24"/>
        </w:rPr>
        <w:t>chymorth</w:t>
      </w:r>
      <w:proofErr w:type="spellEnd"/>
      <w:r w:rsidRPr="00615387">
        <w:rPr>
          <w:rFonts w:ascii="Arial" w:hAnsi="Arial" w:cs="Arial"/>
          <w:sz w:val="24"/>
          <w:szCs w:val="24"/>
        </w:rPr>
        <w:t xml:space="preserve"> </w:t>
      </w:r>
      <w:proofErr w:type="spellStart"/>
      <w:r w:rsidRPr="00615387">
        <w:rPr>
          <w:rFonts w:ascii="Arial" w:hAnsi="Arial" w:cs="Arial"/>
          <w:sz w:val="24"/>
          <w:szCs w:val="24"/>
        </w:rPr>
        <w:t>grŵp</w:t>
      </w:r>
      <w:proofErr w:type="spellEnd"/>
      <w:r w:rsidRPr="00615387">
        <w:rPr>
          <w:rFonts w:ascii="Arial" w:hAnsi="Arial" w:cs="Arial"/>
          <w:sz w:val="24"/>
          <w:szCs w:val="24"/>
        </w:rPr>
        <w:t xml:space="preserve"> </w:t>
      </w:r>
      <w:proofErr w:type="spellStart"/>
      <w:r w:rsidR="008D3176">
        <w:rPr>
          <w:rFonts w:ascii="Arial" w:hAnsi="Arial" w:cs="Arial"/>
          <w:sz w:val="24"/>
          <w:szCs w:val="24"/>
        </w:rPr>
        <w:t>ymgynghorol</w:t>
      </w:r>
      <w:proofErr w:type="spellEnd"/>
      <w:r w:rsidRPr="00615387">
        <w:rPr>
          <w:rFonts w:ascii="Arial" w:hAnsi="Arial" w:cs="Arial"/>
          <w:sz w:val="24"/>
          <w:szCs w:val="24"/>
        </w:rPr>
        <w:t xml:space="preserve"> </w:t>
      </w:r>
      <w:proofErr w:type="spellStart"/>
      <w:r w:rsidRPr="00615387">
        <w:rPr>
          <w:rFonts w:ascii="Arial" w:hAnsi="Arial" w:cs="Arial"/>
          <w:sz w:val="24"/>
          <w:szCs w:val="24"/>
        </w:rPr>
        <w:t>Fframwaith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Cymru </w:t>
      </w:r>
      <w:proofErr w:type="spellStart"/>
      <w:r w:rsidRPr="00615387">
        <w:rPr>
          <w:rFonts w:ascii="Arial" w:hAnsi="Arial" w:cs="Arial"/>
          <w:sz w:val="24"/>
          <w:szCs w:val="24"/>
        </w:rPr>
        <w:t>Gyfan</w:t>
      </w:r>
      <w:proofErr w:type="spellEnd"/>
      <w:r w:rsidRPr="00615387">
        <w:rPr>
          <w:rFonts w:ascii="Arial" w:hAnsi="Arial" w:cs="Arial"/>
          <w:sz w:val="24"/>
          <w:szCs w:val="24"/>
        </w:rPr>
        <w:t xml:space="preserve">. Y nod </w:t>
      </w:r>
      <w:proofErr w:type="spellStart"/>
      <w:r w:rsidRPr="00615387">
        <w:rPr>
          <w:rFonts w:ascii="Arial" w:hAnsi="Arial" w:cs="Arial"/>
          <w:sz w:val="24"/>
          <w:szCs w:val="24"/>
        </w:rPr>
        <w:t>yw</w:t>
      </w:r>
      <w:proofErr w:type="spellEnd"/>
      <w:r w:rsidRPr="00615387">
        <w:rPr>
          <w:rFonts w:ascii="Arial" w:hAnsi="Arial" w:cs="Arial"/>
          <w:sz w:val="24"/>
          <w:szCs w:val="24"/>
        </w:rPr>
        <w:t xml:space="preserve"> </w:t>
      </w:r>
      <w:proofErr w:type="spellStart"/>
      <w:r w:rsidRPr="00615387">
        <w:rPr>
          <w:rFonts w:ascii="Arial" w:hAnsi="Arial" w:cs="Arial"/>
          <w:sz w:val="24"/>
          <w:szCs w:val="24"/>
        </w:rPr>
        <w:t>cefnogi</w:t>
      </w:r>
      <w:r w:rsidR="007654B7" w:rsidRPr="00615387">
        <w:rPr>
          <w:rFonts w:ascii="Arial" w:hAnsi="Arial" w:cs="Arial"/>
          <w:sz w:val="24"/>
          <w:szCs w:val="24"/>
        </w:rPr>
        <w:t>’r</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gwaith</w:t>
      </w:r>
      <w:proofErr w:type="spellEnd"/>
      <w:r w:rsidR="007654B7" w:rsidRPr="00615387">
        <w:rPr>
          <w:rFonts w:ascii="Arial" w:hAnsi="Arial" w:cs="Arial"/>
          <w:sz w:val="24"/>
          <w:szCs w:val="24"/>
        </w:rPr>
        <w:t xml:space="preserve"> o </w:t>
      </w:r>
      <w:proofErr w:type="spellStart"/>
      <w:r w:rsidR="007654B7" w:rsidRPr="00615387">
        <w:rPr>
          <w:rFonts w:ascii="Arial" w:hAnsi="Arial" w:cs="Arial"/>
          <w:sz w:val="24"/>
          <w:szCs w:val="24"/>
        </w:rPr>
        <w:t>weithredu</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fframwaith</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sefydlu</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newydd</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ar</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gyfer</w:t>
      </w:r>
      <w:proofErr w:type="spellEnd"/>
      <w:r w:rsidR="007654B7" w:rsidRPr="00615387">
        <w:rPr>
          <w:rFonts w:ascii="Arial" w:hAnsi="Arial" w:cs="Arial"/>
          <w:sz w:val="24"/>
          <w:szCs w:val="24"/>
        </w:rPr>
        <w:t xml:space="preserve"> sector iechyd a </w:t>
      </w:r>
      <w:proofErr w:type="spellStart"/>
      <w:r w:rsidR="007654B7" w:rsidRPr="00615387">
        <w:rPr>
          <w:rFonts w:ascii="Arial" w:hAnsi="Arial" w:cs="Arial"/>
          <w:sz w:val="24"/>
          <w:szCs w:val="24"/>
        </w:rPr>
        <w:t>gofal</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cymdeithasol</w:t>
      </w:r>
      <w:proofErr w:type="spellEnd"/>
      <w:r w:rsidR="007654B7" w:rsidRPr="00615387">
        <w:rPr>
          <w:rFonts w:ascii="Arial" w:hAnsi="Arial" w:cs="Arial"/>
          <w:sz w:val="24"/>
          <w:szCs w:val="24"/>
        </w:rPr>
        <w:t xml:space="preserve"> Cymru.</w:t>
      </w:r>
    </w:p>
    <w:p w14:paraId="4FD5E4E9" w14:textId="77777777" w:rsidR="001D5EBE" w:rsidRDefault="007654B7">
      <w:pPr>
        <w:rPr>
          <w:rFonts w:ascii="Arial" w:hAnsi="Arial" w:cs="Arial"/>
          <w:sz w:val="24"/>
          <w:szCs w:val="24"/>
        </w:rPr>
      </w:pPr>
      <w:proofErr w:type="spellStart"/>
      <w:r w:rsidRPr="00615387">
        <w:rPr>
          <w:rFonts w:ascii="Arial" w:hAnsi="Arial" w:cs="Arial"/>
          <w:sz w:val="24"/>
          <w:szCs w:val="24"/>
        </w:rPr>
        <w:t>Cynlluniwyd</w:t>
      </w:r>
      <w:proofErr w:type="spellEnd"/>
      <w:r w:rsidRPr="00615387">
        <w:rPr>
          <w:rFonts w:ascii="Arial" w:hAnsi="Arial" w:cs="Arial"/>
          <w:sz w:val="24"/>
          <w:szCs w:val="24"/>
        </w:rPr>
        <w:t xml:space="preserve"> y </w:t>
      </w:r>
      <w:proofErr w:type="spellStart"/>
      <w:r w:rsidRPr="00615387">
        <w:rPr>
          <w:rFonts w:ascii="Arial" w:hAnsi="Arial" w:cs="Arial"/>
          <w:sz w:val="24"/>
          <w:szCs w:val="24"/>
        </w:rPr>
        <w:t>pecyn</w:t>
      </w:r>
      <w:proofErr w:type="spellEnd"/>
      <w:r w:rsidRPr="00615387">
        <w:rPr>
          <w:rFonts w:ascii="Arial" w:hAnsi="Arial" w:cs="Arial"/>
          <w:sz w:val="24"/>
          <w:szCs w:val="24"/>
        </w:rPr>
        <w:t xml:space="preserve"> </w:t>
      </w:r>
      <w:proofErr w:type="spellStart"/>
      <w:r w:rsidRPr="00615387">
        <w:rPr>
          <w:rFonts w:ascii="Arial" w:hAnsi="Arial" w:cs="Arial"/>
          <w:sz w:val="24"/>
          <w:szCs w:val="24"/>
        </w:rPr>
        <w:t>hwn</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gefnogi</w:t>
      </w:r>
      <w:proofErr w:type="spellEnd"/>
      <w:r w:rsidRPr="00615387">
        <w:rPr>
          <w:rFonts w:ascii="Arial" w:hAnsi="Arial" w:cs="Arial"/>
          <w:sz w:val="24"/>
          <w:szCs w:val="24"/>
        </w:rPr>
        <w:t xml:space="preserve"> </w:t>
      </w:r>
      <w:proofErr w:type="spellStart"/>
      <w:r w:rsidRPr="00615387">
        <w:rPr>
          <w:rFonts w:ascii="Arial" w:hAnsi="Arial" w:cs="Arial"/>
          <w:sz w:val="24"/>
          <w:szCs w:val="24"/>
        </w:rPr>
        <w:t>hwyluswyr</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gynnal</w:t>
      </w:r>
      <w:proofErr w:type="spellEnd"/>
      <w:r w:rsidRPr="00615387">
        <w:rPr>
          <w:rFonts w:ascii="Arial" w:hAnsi="Arial" w:cs="Arial"/>
          <w:sz w:val="24"/>
          <w:szCs w:val="24"/>
        </w:rPr>
        <w:t xml:space="preserve"> </w:t>
      </w:r>
      <w:proofErr w:type="spellStart"/>
      <w:r w:rsidRPr="00615387">
        <w:rPr>
          <w:rFonts w:ascii="Arial" w:hAnsi="Arial" w:cs="Arial"/>
          <w:sz w:val="24"/>
          <w:szCs w:val="24"/>
        </w:rPr>
        <w:t>sesiwn</w:t>
      </w:r>
      <w:proofErr w:type="spellEnd"/>
      <w:r w:rsidRPr="00615387">
        <w:rPr>
          <w:rFonts w:ascii="Arial" w:hAnsi="Arial" w:cs="Arial"/>
          <w:sz w:val="24"/>
          <w:szCs w:val="24"/>
        </w:rPr>
        <w:t xml:space="preserve"> </w:t>
      </w:r>
      <w:proofErr w:type="spellStart"/>
      <w:r w:rsidRPr="00615387">
        <w:rPr>
          <w:rFonts w:ascii="Arial" w:hAnsi="Arial" w:cs="Arial"/>
          <w:sz w:val="24"/>
          <w:szCs w:val="24"/>
        </w:rPr>
        <w:t>dysgu</w:t>
      </w:r>
      <w:proofErr w:type="spellEnd"/>
      <w:r w:rsidRPr="00615387">
        <w:rPr>
          <w:rFonts w:ascii="Arial" w:hAnsi="Arial" w:cs="Arial"/>
          <w:sz w:val="24"/>
          <w:szCs w:val="24"/>
        </w:rPr>
        <w:t xml:space="preserve"> a </w:t>
      </w:r>
      <w:proofErr w:type="spellStart"/>
      <w:r w:rsidRPr="00615387">
        <w:rPr>
          <w:rFonts w:ascii="Arial" w:hAnsi="Arial" w:cs="Arial"/>
          <w:sz w:val="24"/>
          <w:szCs w:val="24"/>
        </w:rPr>
        <w:t>gwybodaeth</w:t>
      </w:r>
      <w:proofErr w:type="spellEnd"/>
      <w:r w:rsidRPr="00615387">
        <w:rPr>
          <w:rFonts w:ascii="Arial" w:hAnsi="Arial" w:cs="Arial"/>
          <w:sz w:val="24"/>
          <w:szCs w:val="24"/>
        </w:rPr>
        <w:t xml:space="preserve"> </w:t>
      </w: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rhai</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0007738F" w:rsidRPr="00615387">
        <w:rPr>
          <w:rFonts w:ascii="Arial" w:hAnsi="Arial" w:cs="Arial"/>
          <w:sz w:val="24"/>
          <w:szCs w:val="24"/>
        </w:rPr>
        <w:t xml:space="preserve"> </w:t>
      </w:r>
      <w:proofErr w:type="spellStart"/>
      <w:r w:rsidR="0007738F" w:rsidRPr="00615387">
        <w:rPr>
          <w:rFonts w:ascii="Arial" w:hAnsi="Arial" w:cs="Arial"/>
          <w:sz w:val="24"/>
          <w:szCs w:val="24"/>
        </w:rPr>
        <w:t>gyfrifol</w:t>
      </w:r>
      <w:proofErr w:type="spellEnd"/>
      <w:r w:rsidR="0007738F" w:rsidRPr="00615387">
        <w:rPr>
          <w:rFonts w:ascii="Arial" w:hAnsi="Arial" w:cs="Arial"/>
          <w:sz w:val="24"/>
          <w:szCs w:val="24"/>
        </w:rPr>
        <w:t xml:space="preserve"> am </w:t>
      </w:r>
      <w:proofErr w:type="spellStart"/>
      <w:r w:rsidR="0007738F" w:rsidRPr="00615387">
        <w:rPr>
          <w:rFonts w:ascii="Arial" w:hAnsi="Arial" w:cs="Arial"/>
          <w:sz w:val="24"/>
          <w:szCs w:val="24"/>
        </w:rPr>
        <w:t>ddarparu</w:t>
      </w:r>
      <w:proofErr w:type="spellEnd"/>
      <w:r w:rsidR="0007738F" w:rsidRPr="00615387">
        <w:rPr>
          <w:rFonts w:ascii="Arial" w:hAnsi="Arial" w:cs="Arial"/>
          <w:sz w:val="24"/>
          <w:szCs w:val="24"/>
        </w:rPr>
        <w:t xml:space="preserve"> proses</w:t>
      </w:r>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w:t>
      </w:r>
    </w:p>
    <w:p w14:paraId="01E38441" w14:textId="77777777" w:rsidR="00225D95" w:rsidRPr="00615387" w:rsidRDefault="00225D95">
      <w:pPr>
        <w:rPr>
          <w:rFonts w:ascii="Arial" w:hAnsi="Arial" w:cs="Arial"/>
          <w:sz w:val="24"/>
          <w:szCs w:val="24"/>
        </w:rPr>
      </w:pPr>
    </w:p>
    <w:p w14:paraId="10555C2D" w14:textId="77777777" w:rsidR="00225D95" w:rsidRDefault="00225D95">
      <w:pPr>
        <w:rPr>
          <w:rFonts w:ascii="Arial" w:hAnsi="Arial" w:cs="Arial"/>
          <w:b/>
          <w:sz w:val="24"/>
          <w:szCs w:val="24"/>
        </w:rPr>
      </w:pPr>
    </w:p>
    <w:p w14:paraId="5BBB93E9" w14:textId="77777777" w:rsidR="00B24EE4" w:rsidRPr="00615387" w:rsidRDefault="007654B7">
      <w:pPr>
        <w:rPr>
          <w:rFonts w:ascii="Arial" w:hAnsi="Arial" w:cs="Arial"/>
          <w:b/>
          <w:sz w:val="24"/>
          <w:szCs w:val="24"/>
        </w:rPr>
      </w:pPr>
      <w:proofErr w:type="spellStart"/>
      <w:r w:rsidRPr="00615387">
        <w:rPr>
          <w:rFonts w:ascii="Arial" w:hAnsi="Arial" w:cs="Arial"/>
          <w:b/>
          <w:sz w:val="24"/>
          <w:szCs w:val="24"/>
        </w:rPr>
        <w:t>Pwy</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ddylai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ei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ddefnyddio</w:t>
      </w:r>
      <w:proofErr w:type="spellEnd"/>
      <w:r w:rsidRPr="00615387">
        <w:rPr>
          <w:rFonts w:ascii="Arial" w:hAnsi="Arial" w:cs="Arial"/>
          <w:b/>
          <w:sz w:val="24"/>
          <w:szCs w:val="24"/>
        </w:rPr>
        <w:t>?</w:t>
      </w:r>
    </w:p>
    <w:p w14:paraId="4626469C" w14:textId="77777777" w:rsidR="00B24EE4" w:rsidRPr="00615387" w:rsidRDefault="007654B7" w:rsidP="00B24EE4">
      <w:pPr>
        <w:rPr>
          <w:rFonts w:ascii="Arial" w:hAnsi="Arial" w:cs="Arial"/>
          <w:sz w:val="24"/>
          <w:szCs w:val="24"/>
        </w:rPr>
      </w:pPr>
      <w:r w:rsidRPr="00615387">
        <w:rPr>
          <w:rFonts w:ascii="Arial" w:hAnsi="Arial" w:cs="Arial"/>
          <w:sz w:val="24"/>
          <w:szCs w:val="24"/>
        </w:rPr>
        <w:t xml:space="preserve">Y </w:t>
      </w:r>
      <w:proofErr w:type="spellStart"/>
      <w:r w:rsidRPr="00615387">
        <w:rPr>
          <w:rFonts w:ascii="Arial" w:hAnsi="Arial" w:cs="Arial"/>
          <w:sz w:val="24"/>
          <w:szCs w:val="24"/>
        </w:rPr>
        <w:t>rhai</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gyfrifol</w:t>
      </w:r>
      <w:proofErr w:type="spellEnd"/>
      <w:r w:rsidRPr="00615387">
        <w:rPr>
          <w:rFonts w:ascii="Arial" w:hAnsi="Arial" w:cs="Arial"/>
          <w:sz w:val="24"/>
          <w:szCs w:val="24"/>
        </w:rPr>
        <w:t xml:space="preserve"> am </w:t>
      </w:r>
      <w:proofErr w:type="spellStart"/>
      <w:r w:rsidRPr="00615387">
        <w:rPr>
          <w:rFonts w:ascii="Arial" w:hAnsi="Arial" w:cs="Arial"/>
          <w:sz w:val="24"/>
          <w:szCs w:val="24"/>
        </w:rPr>
        <w:t>gefnogi</w:t>
      </w:r>
      <w:proofErr w:type="spellEnd"/>
      <w:r w:rsidRPr="00615387">
        <w:rPr>
          <w:rFonts w:ascii="Arial" w:hAnsi="Arial" w:cs="Arial"/>
          <w:sz w:val="24"/>
          <w:szCs w:val="24"/>
        </w:rPr>
        <w:t xml:space="preserve"> </w:t>
      </w:r>
      <w:proofErr w:type="spellStart"/>
      <w:r w:rsidRPr="00615387">
        <w:rPr>
          <w:rFonts w:ascii="Arial" w:hAnsi="Arial" w:cs="Arial"/>
          <w:sz w:val="24"/>
          <w:szCs w:val="24"/>
        </w:rPr>
        <w:t>cyflogwyr</w:t>
      </w:r>
      <w:proofErr w:type="spellEnd"/>
      <w:r w:rsidRPr="00615387">
        <w:rPr>
          <w:rFonts w:ascii="Arial" w:hAnsi="Arial" w:cs="Arial"/>
          <w:sz w:val="24"/>
          <w:szCs w:val="24"/>
        </w:rPr>
        <w:t xml:space="preserve">, </w:t>
      </w:r>
      <w:proofErr w:type="spellStart"/>
      <w:r w:rsidRPr="00615387">
        <w:rPr>
          <w:rFonts w:ascii="Arial" w:hAnsi="Arial" w:cs="Arial"/>
          <w:sz w:val="24"/>
          <w:szCs w:val="24"/>
        </w:rPr>
        <w:t>rheolwyr</w:t>
      </w:r>
      <w:proofErr w:type="spellEnd"/>
      <w:r w:rsidRPr="00615387">
        <w:rPr>
          <w:rFonts w:ascii="Arial" w:hAnsi="Arial" w:cs="Arial"/>
          <w:sz w:val="24"/>
          <w:szCs w:val="24"/>
        </w:rPr>
        <w:t xml:space="preserve"> ac </w:t>
      </w:r>
      <w:proofErr w:type="spellStart"/>
      <w:r w:rsidRPr="00615387">
        <w:rPr>
          <w:rFonts w:ascii="Arial" w:hAnsi="Arial" w:cs="Arial"/>
          <w:sz w:val="24"/>
          <w:szCs w:val="24"/>
        </w:rPr>
        <w:t>eraill</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rhan</w:t>
      </w:r>
      <w:proofErr w:type="spellEnd"/>
      <w:r w:rsidRPr="00615387">
        <w:rPr>
          <w:rFonts w:ascii="Arial" w:hAnsi="Arial" w:cs="Arial"/>
          <w:sz w:val="24"/>
          <w:szCs w:val="24"/>
        </w:rPr>
        <w:t xml:space="preserve">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gwai</w:t>
      </w:r>
      <w:r w:rsidR="0007738F" w:rsidRPr="00615387">
        <w:rPr>
          <w:rFonts w:ascii="Arial" w:hAnsi="Arial" w:cs="Arial"/>
          <w:sz w:val="24"/>
          <w:szCs w:val="24"/>
        </w:rPr>
        <w:t>th</w:t>
      </w:r>
      <w:proofErr w:type="spellEnd"/>
      <w:r w:rsidR="0007738F" w:rsidRPr="00615387">
        <w:rPr>
          <w:rFonts w:ascii="Arial" w:hAnsi="Arial" w:cs="Arial"/>
          <w:sz w:val="24"/>
          <w:szCs w:val="24"/>
        </w:rPr>
        <w:t xml:space="preserve"> o </w:t>
      </w:r>
      <w:proofErr w:type="spellStart"/>
      <w:r w:rsidR="0007738F" w:rsidRPr="00615387">
        <w:rPr>
          <w:rFonts w:ascii="Arial" w:hAnsi="Arial" w:cs="Arial"/>
          <w:sz w:val="24"/>
          <w:szCs w:val="24"/>
        </w:rPr>
        <w:t>ddarparu</w:t>
      </w:r>
      <w:proofErr w:type="spellEnd"/>
      <w:r w:rsidR="0007738F" w:rsidRPr="00615387">
        <w:rPr>
          <w:rFonts w:ascii="Arial" w:hAnsi="Arial" w:cs="Arial"/>
          <w:sz w:val="24"/>
          <w:szCs w:val="24"/>
        </w:rPr>
        <w:t xml:space="preserve"> a </w:t>
      </w:r>
      <w:proofErr w:type="spellStart"/>
      <w:r w:rsidR="0007738F" w:rsidRPr="00615387">
        <w:rPr>
          <w:rFonts w:ascii="Arial" w:hAnsi="Arial" w:cs="Arial"/>
          <w:sz w:val="24"/>
          <w:szCs w:val="24"/>
        </w:rPr>
        <w:t>chefnogi</w:t>
      </w:r>
      <w:proofErr w:type="spellEnd"/>
      <w:r w:rsidR="0007738F" w:rsidRPr="00615387">
        <w:rPr>
          <w:rFonts w:ascii="Arial" w:hAnsi="Arial" w:cs="Arial"/>
          <w:sz w:val="24"/>
          <w:szCs w:val="24"/>
        </w:rPr>
        <w:t xml:space="preserve"> proses</w:t>
      </w:r>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weithwyr</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r w:rsidRPr="00615387">
        <w:rPr>
          <w:rFonts w:ascii="Arial" w:hAnsi="Arial" w:cs="Arial"/>
          <w:sz w:val="24"/>
          <w:szCs w:val="24"/>
        </w:rPr>
        <w:t>.</w:t>
      </w:r>
    </w:p>
    <w:p w14:paraId="456F96E7" w14:textId="77777777" w:rsidR="00B24EE4" w:rsidRPr="00615387" w:rsidRDefault="007654B7" w:rsidP="00B24EE4">
      <w:pPr>
        <w:rPr>
          <w:rFonts w:ascii="Arial" w:hAnsi="Arial" w:cs="Arial"/>
          <w:b/>
          <w:sz w:val="24"/>
          <w:szCs w:val="24"/>
        </w:rPr>
      </w:pPr>
      <w:r w:rsidRPr="00615387">
        <w:rPr>
          <w:rFonts w:ascii="Arial" w:hAnsi="Arial" w:cs="Arial"/>
          <w:b/>
          <w:sz w:val="24"/>
          <w:szCs w:val="24"/>
        </w:rPr>
        <w:t xml:space="preserve">Beth </w:t>
      </w:r>
      <w:proofErr w:type="spellStart"/>
      <w:r w:rsidRPr="00615387">
        <w:rPr>
          <w:rFonts w:ascii="Arial" w:hAnsi="Arial" w:cs="Arial"/>
          <w:b/>
          <w:sz w:val="24"/>
          <w:szCs w:val="24"/>
        </w:rPr>
        <w:t>mae’r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pecyn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hwn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ei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gynnwys</w:t>
      </w:r>
      <w:proofErr w:type="spellEnd"/>
      <w:r w:rsidRPr="00615387">
        <w:rPr>
          <w:rFonts w:ascii="Arial" w:hAnsi="Arial" w:cs="Arial"/>
          <w:b/>
          <w:sz w:val="24"/>
          <w:szCs w:val="24"/>
        </w:rPr>
        <w:t>?</w:t>
      </w:r>
    </w:p>
    <w:p w14:paraId="34FC572B" w14:textId="472616A6" w:rsidR="008D3176" w:rsidRDefault="007654B7" w:rsidP="00B24EE4">
      <w:pPr>
        <w:rPr>
          <w:rFonts w:ascii="Arial" w:hAnsi="Arial" w:cs="Arial"/>
          <w:sz w:val="24"/>
          <w:szCs w:val="24"/>
        </w:rPr>
      </w:pPr>
      <w:proofErr w:type="spellStart"/>
      <w:r w:rsidRPr="00615387">
        <w:rPr>
          <w:rFonts w:ascii="Arial" w:hAnsi="Arial" w:cs="Arial"/>
          <w:sz w:val="24"/>
          <w:szCs w:val="24"/>
        </w:rPr>
        <w:t>Mae’r</w:t>
      </w:r>
      <w:proofErr w:type="spellEnd"/>
      <w:r w:rsidRPr="00615387">
        <w:rPr>
          <w:rFonts w:ascii="Arial" w:hAnsi="Arial" w:cs="Arial"/>
          <w:sz w:val="24"/>
          <w:szCs w:val="24"/>
        </w:rPr>
        <w:t xml:space="preserve"> </w:t>
      </w:r>
      <w:proofErr w:type="spellStart"/>
      <w:r w:rsidRPr="00615387">
        <w:rPr>
          <w:rFonts w:ascii="Arial" w:hAnsi="Arial" w:cs="Arial"/>
          <w:sz w:val="24"/>
          <w:szCs w:val="24"/>
        </w:rPr>
        <w:t>pecyn</w:t>
      </w:r>
      <w:proofErr w:type="spellEnd"/>
      <w:r w:rsidRPr="00615387">
        <w:rPr>
          <w:rFonts w:ascii="Arial" w:hAnsi="Arial" w:cs="Arial"/>
          <w:sz w:val="24"/>
          <w:szCs w:val="24"/>
        </w:rPr>
        <w:t xml:space="preserve"> </w:t>
      </w:r>
      <w:proofErr w:type="spellStart"/>
      <w:r w:rsidRPr="00615387">
        <w:rPr>
          <w:rFonts w:ascii="Arial" w:hAnsi="Arial" w:cs="Arial"/>
          <w:sz w:val="24"/>
          <w:szCs w:val="24"/>
        </w:rPr>
        <w:t>briffio</w:t>
      </w:r>
      <w:proofErr w:type="spellEnd"/>
      <w:r w:rsidRPr="00615387">
        <w:rPr>
          <w:rFonts w:ascii="Arial" w:hAnsi="Arial" w:cs="Arial"/>
          <w:sz w:val="24"/>
          <w:szCs w:val="24"/>
        </w:rPr>
        <w:t xml:space="preserve"> </w:t>
      </w:r>
      <w:proofErr w:type="spellStart"/>
      <w:r w:rsidRPr="00615387">
        <w:rPr>
          <w:rFonts w:ascii="Arial" w:hAnsi="Arial" w:cs="Arial"/>
          <w:sz w:val="24"/>
          <w:szCs w:val="24"/>
        </w:rPr>
        <w:t>hwn</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cynnwys</w:t>
      </w:r>
      <w:proofErr w:type="spellEnd"/>
      <w:r w:rsidRPr="00615387">
        <w:rPr>
          <w:rFonts w:ascii="Arial" w:hAnsi="Arial" w:cs="Arial"/>
          <w:sz w:val="24"/>
          <w:szCs w:val="24"/>
        </w:rPr>
        <w:t xml:space="preserve"> </w:t>
      </w:r>
      <w:proofErr w:type="spellStart"/>
      <w:r w:rsidR="00AF2B54">
        <w:rPr>
          <w:rFonts w:ascii="Arial" w:hAnsi="Arial" w:cs="Arial"/>
          <w:sz w:val="24"/>
          <w:szCs w:val="24"/>
        </w:rPr>
        <w:t>n</w:t>
      </w:r>
      <w:r w:rsidR="00622051" w:rsidRPr="00615387">
        <w:rPr>
          <w:rFonts w:ascii="Arial" w:hAnsi="Arial" w:cs="Arial"/>
          <w:sz w:val="24"/>
          <w:szCs w:val="24"/>
        </w:rPr>
        <w:t>odiadau’r</w:t>
      </w:r>
      <w:proofErr w:type="spellEnd"/>
      <w:r w:rsidR="00622051" w:rsidRPr="00615387">
        <w:rPr>
          <w:rFonts w:ascii="Arial" w:hAnsi="Arial" w:cs="Arial"/>
          <w:sz w:val="24"/>
          <w:szCs w:val="24"/>
        </w:rPr>
        <w:t xml:space="preserve"> </w:t>
      </w:r>
      <w:proofErr w:type="spellStart"/>
      <w:r w:rsidR="00622051" w:rsidRPr="00615387">
        <w:rPr>
          <w:rFonts w:ascii="Arial" w:hAnsi="Arial" w:cs="Arial"/>
          <w:sz w:val="24"/>
          <w:szCs w:val="24"/>
        </w:rPr>
        <w:t>hwylusydd</w:t>
      </w:r>
      <w:proofErr w:type="spellEnd"/>
      <w:r w:rsidR="008D3176">
        <w:rPr>
          <w:rFonts w:ascii="Arial" w:hAnsi="Arial" w:cs="Arial"/>
          <w:sz w:val="24"/>
          <w:szCs w:val="24"/>
        </w:rPr>
        <w:t xml:space="preserve"> ac </w:t>
      </w:r>
      <w:proofErr w:type="spellStart"/>
      <w:r w:rsidR="008D3176">
        <w:rPr>
          <w:rFonts w:ascii="Arial" w:hAnsi="Arial" w:cs="Arial"/>
          <w:sz w:val="24"/>
          <w:szCs w:val="24"/>
        </w:rPr>
        <w:t>atodiadau</w:t>
      </w:r>
      <w:proofErr w:type="spellEnd"/>
      <w:r w:rsidR="008D3176">
        <w:rPr>
          <w:rFonts w:ascii="Arial" w:hAnsi="Arial" w:cs="Arial"/>
          <w:sz w:val="24"/>
          <w:szCs w:val="24"/>
        </w:rPr>
        <w:t xml:space="preserve"> </w:t>
      </w:r>
      <w:proofErr w:type="spellStart"/>
      <w:r w:rsidR="008D3176">
        <w:rPr>
          <w:rFonts w:ascii="Arial" w:hAnsi="Arial" w:cs="Arial"/>
          <w:sz w:val="24"/>
          <w:szCs w:val="24"/>
        </w:rPr>
        <w:t>sy’n</w:t>
      </w:r>
      <w:proofErr w:type="spellEnd"/>
      <w:r w:rsidR="008D3176">
        <w:rPr>
          <w:rFonts w:ascii="Arial" w:hAnsi="Arial" w:cs="Arial"/>
          <w:sz w:val="24"/>
          <w:szCs w:val="24"/>
        </w:rPr>
        <w:t xml:space="preserve"> </w:t>
      </w:r>
      <w:proofErr w:type="spellStart"/>
      <w:r w:rsidR="008D3176">
        <w:rPr>
          <w:rFonts w:ascii="Arial" w:hAnsi="Arial" w:cs="Arial"/>
          <w:sz w:val="24"/>
          <w:szCs w:val="24"/>
        </w:rPr>
        <w:t>cynnwys</w:t>
      </w:r>
      <w:proofErr w:type="spellEnd"/>
      <w:r w:rsidR="008D3176">
        <w:rPr>
          <w:rFonts w:ascii="Arial" w:hAnsi="Arial" w:cs="Arial"/>
          <w:sz w:val="24"/>
          <w:szCs w:val="24"/>
        </w:rPr>
        <w:t xml:space="preserve">: </w:t>
      </w:r>
    </w:p>
    <w:p w14:paraId="47F225CB" w14:textId="0536A337" w:rsidR="00AF2B54" w:rsidRPr="00954EF5" w:rsidRDefault="007654B7" w:rsidP="0011486D">
      <w:pPr>
        <w:pStyle w:val="ListParagraph"/>
        <w:numPr>
          <w:ilvl w:val="0"/>
          <w:numId w:val="28"/>
        </w:numPr>
        <w:rPr>
          <w:rFonts w:ascii="Arial" w:hAnsi="Arial" w:cs="Arial"/>
          <w:sz w:val="24"/>
          <w:szCs w:val="24"/>
        </w:rPr>
      </w:pPr>
      <w:proofErr w:type="spellStart"/>
      <w:r w:rsidRPr="00AF2B54">
        <w:rPr>
          <w:rFonts w:ascii="Arial" w:hAnsi="Arial" w:cs="Arial"/>
          <w:sz w:val="24"/>
          <w:szCs w:val="24"/>
        </w:rPr>
        <w:t>cyflwyniad</w:t>
      </w:r>
      <w:proofErr w:type="spellEnd"/>
      <w:r w:rsidRPr="00AF2B54">
        <w:rPr>
          <w:rFonts w:ascii="Arial" w:hAnsi="Arial" w:cs="Arial"/>
          <w:sz w:val="24"/>
          <w:szCs w:val="24"/>
        </w:rPr>
        <w:t xml:space="preserve"> </w:t>
      </w:r>
      <w:proofErr w:type="spellStart"/>
      <w:r w:rsidRPr="00AF2B54">
        <w:rPr>
          <w:rFonts w:ascii="Arial" w:hAnsi="Arial" w:cs="Arial"/>
          <w:sz w:val="24"/>
          <w:szCs w:val="24"/>
        </w:rPr>
        <w:t>gyd</w:t>
      </w:r>
      <w:r w:rsidR="00AF2B54">
        <w:rPr>
          <w:rFonts w:ascii="Arial" w:hAnsi="Arial" w:cs="Arial"/>
          <w:sz w:val="24"/>
          <w:szCs w:val="24"/>
        </w:rPr>
        <w:t>a</w:t>
      </w:r>
      <w:proofErr w:type="spellEnd"/>
      <w:r w:rsidR="00AF2B54">
        <w:rPr>
          <w:rFonts w:ascii="Arial" w:hAnsi="Arial" w:cs="Arial"/>
          <w:sz w:val="24"/>
          <w:szCs w:val="24"/>
        </w:rPr>
        <w:t xml:space="preserve"> </w:t>
      </w:r>
      <w:proofErr w:type="spellStart"/>
      <w:r w:rsidR="00AF2B54">
        <w:rPr>
          <w:rFonts w:ascii="Arial" w:hAnsi="Arial" w:cs="Arial"/>
          <w:sz w:val="24"/>
          <w:szCs w:val="24"/>
        </w:rPr>
        <w:t>thudalennau</w:t>
      </w:r>
      <w:proofErr w:type="spellEnd"/>
      <w:r w:rsidR="00AF2B54">
        <w:rPr>
          <w:rFonts w:ascii="Arial" w:hAnsi="Arial" w:cs="Arial"/>
          <w:sz w:val="24"/>
          <w:szCs w:val="24"/>
        </w:rPr>
        <w:t xml:space="preserve"> </w:t>
      </w:r>
      <w:proofErr w:type="spellStart"/>
      <w:r w:rsidR="00AF2B54">
        <w:rPr>
          <w:rFonts w:ascii="Arial" w:hAnsi="Arial" w:cs="Arial"/>
          <w:sz w:val="24"/>
          <w:szCs w:val="24"/>
        </w:rPr>
        <w:t>llawn</w:t>
      </w:r>
      <w:proofErr w:type="spellEnd"/>
      <w:r w:rsidR="00AF2B54">
        <w:rPr>
          <w:rFonts w:ascii="Arial" w:hAnsi="Arial" w:cs="Arial"/>
          <w:sz w:val="24"/>
          <w:szCs w:val="24"/>
        </w:rPr>
        <w:t xml:space="preserve"> o </w:t>
      </w:r>
      <w:proofErr w:type="spellStart"/>
      <w:r w:rsidR="00AF2B54">
        <w:rPr>
          <w:rFonts w:ascii="Arial" w:hAnsi="Arial" w:cs="Arial"/>
          <w:sz w:val="24"/>
          <w:szCs w:val="24"/>
        </w:rPr>
        <w:t>nodiadau</w:t>
      </w:r>
      <w:proofErr w:type="spellEnd"/>
    </w:p>
    <w:p w14:paraId="7D160EF2" w14:textId="77777777" w:rsidR="00AF2B54" w:rsidRDefault="007654B7" w:rsidP="0011486D">
      <w:pPr>
        <w:pStyle w:val="ListParagraph"/>
        <w:numPr>
          <w:ilvl w:val="0"/>
          <w:numId w:val="28"/>
        </w:numPr>
        <w:rPr>
          <w:rFonts w:ascii="Arial" w:hAnsi="Arial" w:cs="Arial"/>
          <w:sz w:val="24"/>
          <w:szCs w:val="24"/>
        </w:rPr>
      </w:pPr>
      <w:proofErr w:type="spellStart"/>
      <w:r w:rsidRPr="00AF2B54">
        <w:rPr>
          <w:rFonts w:ascii="Arial" w:hAnsi="Arial" w:cs="Arial"/>
          <w:sz w:val="24"/>
          <w:szCs w:val="24"/>
        </w:rPr>
        <w:t>gweithgareddau</w:t>
      </w:r>
      <w:proofErr w:type="spellEnd"/>
      <w:r w:rsidRPr="00AF2B54">
        <w:rPr>
          <w:rFonts w:ascii="Arial" w:hAnsi="Arial" w:cs="Arial"/>
          <w:sz w:val="24"/>
          <w:szCs w:val="24"/>
        </w:rPr>
        <w:t xml:space="preserve"> </w:t>
      </w:r>
      <w:proofErr w:type="spellStart"/>
      <w:r w:rsidRPr="00AF2B54">
        <w:rPr>
          <w:rFonts w:ascii="Arial" w:hAnsi="Arial" w:cs="Arial"/>
          <w:sz w:val="24"/>
          <w:szCs w:val="24"/>
        </w:rPr>
        <w:t>grŵp</w:t>
      </w:r>
      <w:proofErr w:type="spellEnd"/>
    </w:p>
    <w:p w14:paraId="16086903" w14:textId="3319DF91" w:rsidR="00AF2B54" w:rsidRDefault="00AF2B54" w:rsidP="0011486D">
      <w:pPr>
        <w:pStyle w:val="ListParagraph"/>
        <w:numPr>
          <w:ilvl w:val="0"/>
          <w:numId w:val="28"/>
        </w:numPr>
        <w:rPr>
          <w:rFonts w:ascii="Arial" w:hAnsi="Arial" w:cs="Arial"/>
          <w:sz w:val="24"/>
          <w:szCs w:val="24"/>
        </w:rPr>
      </w:pPr>
      <w:proofErr w:type="spellStart"/>
      <w:r>
        <w:rPr>
          <w:rFonts w:ascii="Arial" w:hAnsi="Arial" w:cs="Arial"/>
          <w:sz w:val="24"/>
          <w:szCs w:val="24"/>
        </w:rPr>
        <w:t>taflenni</w:t>
      </w:r>
      <w:proofErr w:type="spellEnd"/>
    </w:p>
    <w:p w14:paraId="3039E3DB" w14:textId="73FFCE58" w:rsidR="00AF2B54" w:rsidRDefault="00AF2B54" w:rsidP="0011486D">
      <w:pPr>
        <w:pStyle w:val="ListParagraph"/>
        <w:numPr>
          <w:ilvl w:val="0"/>
          <w:numId w:val="28"/>
        </w:numPr>
        <w:rPr>
          <w:rFonts w:ascii="Arial" w:hAnsi="Arial" w:cs="Arial"/>
          <w:sz w:val="24"/>
          <w:szCs w:val="24"/>
        </w:rPr>
      </w:pPr>
      <w:proofErr w:type="spellStart"/>
      <w:r>
        <w:rPr>
          <w:rFonts w:ascii="Arial" w:hAnsi="Arial" w:cs="Arial"/>
          <w:sz w:val="24"/>
          <w:szCs w:val="24"/>
        </w:rPr>
        <w:t>ffilm</w:t>
      </w:r>
      <w:proofErr w:type="spellEnd"/>
      <w:r w:rsidR="007654B7" w:rsidRPr="00AF2B54">
        <w:rPr>
          <w:rFonts w:ascii="Arial" w:hAnsi="Arial" w:cs="Arial"/>
          <w:sz w:val="24"/>
          <w:szCs w:val="24"/>
        </w:rPr>
        <w:t xml:space="preserve"> </w:t>
      </w:r>
    </w:p>
    <w:p w14:paraId="64FCF9A7" w14:textId="29506C25" w:rsidR="00A563D9" w:rsidRPr="00AF2B54" w:rsidRDefault="00AF2B54" w:rsidP="00AF2B54">
      <w:pPr>
        <w:rPr>
          <w:rFonts w:ascii="Arial" w:hAnsi="Arial" w:cs="Arial"/>
          <w:sz w:val="24"/>
          <w:szCs w:val="24"/>
        </w:rPr>
      </w:pPr>
      <w:r>
        <w:rPr>
          <w:rFonts w:ascii="Arial" w:hAnsi="Arial" w:cs="Arial"/>
          <w:sz w:val="24"/>
          <w:szCs w:val="24"/>
        </w:rPr>
        <w:t xml:space="preserve">Fe </w:t>
      </w:r>
      <w:proofErr w:type="spellStart"/>
      <w:r w:rsidR="007654B7" w:rsidRPr="00AF2B54">
        <w:rPr>
          <w:rFonts w:ascii="Arial" w:hAnsi="Arial" w:cs="Arial"/>
          <w:sz w:val="24"/>
          <w:szCs w:val="24"/>
        </w:rPr>
        <w:t>fydd</w:t>
      </w:r>
      <w:proofErr w:type="spellEnd"/>
      <w:r w:rsidR="007654B7" w:rsidRPr="00AF2B54">
        <w:rPr>
          <w:rFonts w:ascii="Arial" w:hAnsi="Arial" w:cs="Arial"/>
          <w:sz w:val="24"/>
          <w:szCs w:val="24"/>
        </w:rPr>
        <w:t xml:space="preserve"> </w:t>
      </w:r>
      <w:proofErr w:type="spellStart"/>
      <w:r>
        <w:rPr>
          <w:rFonts w:ascii="Arial" w:hAnsi="Arial" w:cs="Arial"/>
          <w:sz w:val="24"/>
          <w:szCs w:val="24"/>
        </w:rPr>
        <w:t>rhain</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gyd</w:t>
      </w:r>
      <w:proofErr w:type="spellEnd"/>
      <w:r>
        <w:rPr>
          <w:rFonts w:ascii="Arial" w:hAnsi="Arial" w:cs="Arial"/>
          <w:sz w:val="24"/>
          <w:szCs w:val="24"/>
        </w:rPr>
        <w:t xml:space="preserve"> </w:t>
      </w:r>
      <w:proofErr w:type="spellStart"/>
      <w:r w:rsidR="007654B7" w:rsidRPr="00AF2B54">
        <w:rPr>
          <w:rFonts w:ascii="Arial" w:hAnsi="Arial" w:cs="Arial"/>
          <w:sz w:val="24"/>
          <w:szCs w:val="24"/>
        </w:rPr>
        <w:t>yn</w:t>
      </w:r>
      <w:proofErr w:type="spellEnd"/>
      <w:r w:rsidR="007654B7" w:rsidRPr="00AF2B54">
        <w:rPr>
          <w:rFonts w:ascii="Arial" w:hAnsi="Arial" w:cs="Arial"/>
          <w:sz w:val="24"/>
          <w:szCs w:val="24"/>
        </w:rPr>
        <w:t xml:space="preserve"> </w:t>
      </w:r>
      <w:proofErr w:type="spellStart"/>
      <w:r w:rsidR="007654B7" w:rsidRPr="00AF2B54">
        <w:rPr>
          <w:rFonts w:ascii="Arial" w:hAnsi="Arial" w:cs="Arial"/>
          <w:sz w:val="24"/>
          <w:szCs w:val="24"/>
        </w:rPr>
        <w:t>cefnogi</w:t>
      </w:r>
      <w:proofErr w:type="spellEnd"/>
      <w:r w:rsidR="007654B7" w:rsidRPr="00AF2B54">
        <w:rPr>
          <w:rFonts w:ascii="Arial" w:hAnsi="Arial" w:cs="Arial"/>
          <w:sz w:val="24"/>
          <w:szCs w:val="24"/>
        </w:rPr>
        <w:t xml:space="preserve"> </w:t>
      </w:r>
      <w:proofErr w:type="spellStart"/>
      <w:r w:rsidR="007654B7" w:rsidRPr="00AF2B54">
        <w:rPr>
          <w:rFonts w:ascii="Arial" w:hAnsi="Arial" w:cs="Arial"/>
          <w:sz w:val="24"/>
          <w:szCs w:val="24"/>
        </w:rPr>
        <w:t>gwaith</w:t>
      </w:r>
      <w:proofErr w:type="spellEnd"/>
      <w:r w:rsidR="007654B7" w:rsidRPr="00AF2B54">
        <w:rPr>
          <w:rFonts w:ascii="Arial" w:hAnsi="Arial" w:cs="Arial"/>
          <w:sz w:val="24"/>
          <w:szCs w:val="24"/>
        </w:rPr>
        <w:t xml:space="preserve"> y </w:t>
      </w:r>
      <w:proofErr w:type="spellStart"/>
      <w:r w:rsidR="007654B7" w:rsidRPr="00AF2B54">
        <w:rPr>
          <w:rFonts w:ascii="Arial" w:hAnsi="Arial" w:cs="Arial"/>
          <w:sz w:val="24"/>
          <w:szCs w:val="24"/>
        </w:rPr>
        <w:t>sesiwn</w:t>
      </w:r>
      <w:proofErr w:type="spellEnd"/>
      <w:r w:rsidR="007654B7" w:rsidRPr="00AF2B54">
        <w:rPr>
          <w:rFonts w:ascii="Arial" w:hAnsi="Arial" w:cs="Arial"/>
          <w:sz w:val="24"/>
          <w:szCs w:val="24"/>
        </w:rPr>
        <w:t>.</w:t>
      </w:r>
    </w:p>
    <w:p w14:paraId="58025E6C" w14:textId="77777777" w:rsidR="00B24EE4" w:rsidRPr="00615387" w:rsidRDefault="00525DBB" w:rsidP="00B24EE4">
      <w:pPr>
        <w:rPr>
          <w:rFonts w:ascii="Arial" w:hAnsi="Arial" w:cs="Arial"/>
          <w:b/>
          <w:sz w:val="24"/>
          <w:szCs w:val="24"/>
        </w:rPr>
      </w:pPr>
      <w:proofErr w:type="spellStart"/>
      <w:r w:rsidRPr="00615387">
        <w:rPr>
          <w:rFonts w:ascii="Arial" w:hAnsi="Arial" w:cs="Arial"/>
          <w:b/>
          <w:sz w:val="24"/>
          <w:szCs w:val="24"/>
        </w:rPr>
        <w:t>Sut</w:t>
      </w:r>
      <w:proofErr w:type="spellEnd"/>
      <w:r w:rsidRPr="00615387">
        <w:rPr>
          <w:rFonts w:ascii="Arial" w:hAnsi="Arial" w:cs="Arial"/>
          <w:b/>
          <w:sz w:val="24"/>
          <w:szCs w:val="24"/>
        </w:rPr>
        <w:t xml:space="preserve"> </w:t>
      </w:r>
      <w:proofErr w:type="spellStart"/>
      <w:r w:rsidR="007654B7" w:rsidRPr="00615387">
        <w:rPr>
          <w:rFonts w:ascii="Arial" w:hAnsi="Arial" w:cs="Arial"/>
          <w:b/>
          <w:sz w:val="24"/>
          <w:szCs w:val="24"/>
        </w:rPr>
        <w:t>dylid</w:t>
      </w:r>
      <w:proofErr w:type="spellEnd"/>
      <w:r w:rsidR="007654B7" w:rsidRPr="00615387">
        <w:rPr>
          <w:rFonts w:ascii="Arial" w:hAnsi="Arial" w:cs="Arial"/>
          <w:b/>
          <w:sz w:val="24"/>
          <w:szCs w:val="24"/>
        </w:rPr>
        <w:t xml:space="preserve"> </w:t>
      </w:r>
      <w:proofErr w:type="spellStart"/>
      <w:r w:rsidR="007654B7" w:rsidRPr="00615387">
        <w:rPr>
          <w:rFonts w:ascii="Arial" w:hAnsi="Arial" w:cs="Arial"/>
          <w:b/>
          <w:sz w:val="24"/>
          <w:szCs w:val="24"/>
        </w:rPr>
        <w:t>defnyddio’r</w:t>
      </w:r>
      <w:proofErr w:type="spellEnd"/>
      <w:r w:rsidR="007654B7" w:rsidRPr="00615387">
        <w:rPr>
          <w:rFonts w:ascii="Arial" w:hAnsi="Arial" w:cs="Arial"/>
          <w:b/>
          <w:sz w:val="24"/>
          <w:szCs w:val="24"/>
        </w:rPr>
        <w:t xml:space="preserve"> </w:t>
      </w:r>
      <w:proofErr w:type="spellStart"/>
      <w:r w:rsidR="007654B7" w:rsidRPr="00615387">
        <w:rPr>
          <w:rFonts w:ascii="Arial" w:hAnsi="Arial" w:cs="Arial"/>
          <w:b/>
          <w:sz w:val="24"/>
          <w:szCs w:val="24"/>
        </w:rPr>
        <w:t>pecyn</w:t>
      </w:r>
      <w:proofErr w:type="spellEnd"/>
      <w:r w:rsidR="007654B7" w:rsidRPr="00615387">
        <w:rPr>
          <w:rFonts w:ascii="Arial" w:hAnsi="Arial" w:cs="Arial"/>
          <w:b/>
          <w:sz w:val="24"/>
          <w:szCs w:val="24"/>
        </w:rPr>
        <w:t>?</w:t>
      </w:r>
    </w:p>
    <w:p w14:paraId="6DED3E82" w14:textId="4496AB4E" w:rsidR="00B24EE4" w:rsidRPr="00615387" w:rsidRDefault="00AF2B54" w:rsidP="00B24EE4">
      <w:pPr>
        <w:rPr>
          <w:rFonts w:ascii="Arial" w:hAnsi="Arial" w:cs="Arial"/>
          <w:sz w:val="24"/>
          <w:szCs w:val="24"/>
        </w:rPr>
      </w:pPr>
      <w:proofErr w:type="spellStart"/>
      <w:r>
        <w:rPr>
          <w:rFonts w:ascii="Arial" w:hAnsi="Arial" w:cs="Arial"/>
          <w:sz w:val="24"/>
          <w:szCs w:val="24"/>
        </w:rPr>
        <w:t>Dyluniwyd</w:t>
      </w:r>
      <w:proofErr w:type="spellEnd"/>
      <w:r w:rsidR="007654B7" w:rsidRPr="00615387">
        <w:rPr>
          <w:rFonts w:ascii="Arial" w:hAnsi="Arial" w:cs="Arial"/>
          <w:sz w:val="24"/>
          <w:szCs w:val="24"/>
        </w:rPr>
        <w:t xml:space="preserve"> y </w:t>
      </w:r>
      <w:proofErr w:type="spellStart"/>
      <w:r w:rsidR="007654B7" w:rsidRPr="00615387">
        <w:rPr>
          <w:rFonts w:ascii="Arial" w:hAnsi="Arial" w:cs="Arial"/>
          <w:sz w:val="24"/>
          <w:szCs w:val="24"/>
        </w:rPr>
        <w:t>pecyn</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briffio</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hwn</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i’w</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ddarparu</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mewn</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sesiwn</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hanner</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diwrnod</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er</w:t>
      </w:r>
      <w:proofErr w:type="spellEnd"/>
      <w:r w:rsidR="007654B7" w:rsidRPr="00615387">
        <w:rPr>
          <w:rFonts w:ascii="Arial" w:hAnsi="Arial" w:cs="Arial"/>
          <w:sz w:val="24"/>
          <w:szCs w:val="24"/>
        </w:rPr>
        <w:t xml:space="preserve"> bod </w:t>
      </w:r>
      <w:proofErr w:type="spellStart"/>
      <w:r w:rsidR="007654B7" w:rsidRPr="00615387">
        <w:rPr>
          <w:rFonts w:ascii="Arial" w:hAnsi="Arial" w:cs="Arial"/>
          <w:sz w:val="24"/>
          <w:szCs w:val="24"/>
        </w:rPr>
        <w:t>modd</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ei</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addasu</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ar</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gyfer</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gwahanol</w:t>
      </w:r>
      <w:proofErr w:type="spellEnd"/>
      <w:r w:rsidR="007654B7" w:rsidRPr="00615387">
        <w:rPr>
          <w:rFonts w:ascii="Arial" w:hAnsi="Arial" w:cs="Arial"/>
          <w:sz w:val="24"/>
          <w:szCs w:val="24"/>
        </w:rPr>
        <w:t xml:space="preserve"> </w:t>
      </w:r>
      <w:proofErr w:type="spellStart"/>
      <w:r w:rsidR="007654B7" w:rsidRPr="00615387">
        <w:rPr>
          <w:rFonts w:ascii="Arial" w:hAnsi="Arial" w:cs="Arial"/>
          <w:sz w:val="24"/>
          <w:szCs w:val="24"/>
        </w:rPr>
        <w:t>anghenion</w:t>
      </w:r>
      <w:proofErr w:type="spellEnd"/>
      <w:r w:rsidR="007654B7" w:rsidRPr="00615387">
        <w:rPr>
          <w:rFonts w:ascii="Arial" w:hAnsi="Arial" w:cs="Arial"/>
          <w:sz w:val="24"/>
          <w:szCs w:val="24"/>
        </w:rPr>
        <w:t>.</w:t>
      </w:r>
    </w:p>
    <w:p w14:paraId="4183E2EF" w14:textId="38980C63" w:rsidR="001D5EBE" w:rsidRPr="00615387" w:rsidRDefault="007654B7" w:rsidP="00B24EE4">
      <w:pPr>
        <w:rPr>
          <w:rFonts w:ascii="Arial" w:hAnsi="Arial" w:cs="Arial"/>
          <w:sz w:val="24"/>
          <w:szCs w:val="24"/>
        </w:rPr>
      </w:pP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pecyn</w:t>
      </w:r>
      <w:proofErr w:type="spellEnd"/>
      <w:r w:rsidRPr="00615387">
        <w:rPr>
          <w:rFonts w:ascii="Arial" w:hAnsi="Arial" w:cs="Arial"/>
          <w:sz w:val="24"/>
          <w:szCs w:val="24"/>
        </w:rPr>
        <w:t xml:space="preserve"> </w:t>
      </w:r>
      <w:proofErr w:type="spellStart"/>
      <w:r w:rsidRPr="00615387">
        <w:rPr>
          <w:rFonts w:ascii="Arial" w:hAnsi="Arial" w:cs="Arial"/>
          <w:sz w:val="24"/>
          <w:szCs w:val="24"/>
        </w:rPr>
        <w:t>hwn</w:t>
      </w:r>
      <w:proofErr w:type="spellEnd"/>
      <w:r w:rsidRPr="00615387">
        <w:rPr>
          <w:rFonts w:ascii="Arial" w:hAnsi="Arial" w:cs="Arial"/>
          <w:sz w:val="24"/>
          <w:szCs w:val="24"/>
        </w:rPr>
        <w:t xml:space="preserve"> </w:t>
      </w:r>
      <w:proofErr w:type="spellStart"/>
      <w:r w:rsidRPr="00615387">
        <w:rPr>
          <w:rFonts w:ascii="Arial" w:hAnsi="Arial" w:cs="Arial"/>
          <w:sz w:val="24"/>
          <w:szCs w:val="24"/>
        </w:rPr>
        <w:t>gael</w:t>
      </w:r>
      <w:proofErr w:type="spellEnd"/>
      <w:r w:rsidRPr="00615387">
        <w:rPr>
          <w:rFonts w:ascii="Arial" w:hAnsi="Arial" w:cs="Arial"/>
          <w:sz w:val="24"/>
          <w:szCs w:val="24"/>
        </w:rPr>
        <w:t xml:space="preserve"> </w:t>
      </w:r>
      <w:proofErr w:type="spellStart"/>
      <w:r w:rsidRPr="00615387">
        <w:rPr>
          <w:rFonts w:ascii="Arial" w:hAnsi="Arial" w:cs="Arial"/>
          <w:sz w:val="24"/>
          <w:szCs w:val="24"/>
        </w:rPr>
        <w:t>ei</w:t>
      </w:r>
      <w:proofErr w:type="spellEnd"/>
      <w:r w:rsidRPr="00615387">
        <w:rPr>
          <w:rFonts w:ascii="Arial" w:hAnsi="Arial" w:cs="Arial"/>
          <w:sz w:val="24"/>
          <w:szCs w:val="24"/>
        </w:rPr>
        <w:t xml:space="preserve"> </w:t>
      </w:r>
      <w:proofErr w:type="spellStart"/>
      <w:r w:rsidRPr="00615387">
        <w:rPr>
          <w:rFonts w:ascii="Arial" w:hAnsi="Arial" w:cs="Arial"/>
          <w:sz w:val="24"/>
          <w:szCs w:val="24"/>
        </w:rPr>
        <w:t>ddarparu’n</w:t>
      </w:r>
      <w:proofErr w:type="spellEnd"/>
      <w:r w:rsidRPr="00615387">
        <w:rPr>
          <w:rFonts w:ascii="Arial" w:hAnsi="Arial" w:cs="Arial"/>
          <w:sz w:val="24"/>
          <w:szCs w:val="24"/>
        </w:rPr>
        <w:t xml:space="preserve"> </w:t>
      </w:r>
      <w:proofErr w:type="spellStart"/>
      <w:r w:rsidRPr="00615387">
        <w:rPr>
          <w:rFonts w:ascii="Arial" w:hAnsi="Arial" w:cs="Arial"/>
          <w:sz w:val="24"/>
          <w:szCs w:val="24"/>
        </w:rPr>
        <w:t>effeithiol</w:t>
      </w:r>
      <w:proofErr w:type="spellEnd"/>
      <w:r w:rsidRPr="00615387">
        <w:rPr>
          <w:rFonts w:ascii="Arial" w:hAnsi="Arial" w:cs="Arial"/>
          <w:sz w:val="24"/>
          <w:szCs w:val="24"/>
        </w:rPr>
        <w:t xml:space="preserve">, </w:t>
      </w:r>
      <w:proofErr w:type="spellStart"/>
      <w:r w:rsidRPr="00615387">
        <w:rPr>
          <w:rFonts w:ascii="Arial" w:hAnsi="Arial" w:cs="Arial"/>
          <w:sz w:val="24"/>
          <w:szCs w:val="24"/>
        </w:rPr>
        <w:t>byddai’n</w:t>
      </w:r>
      <w:proofErr w:type="spellEnd"/>
      <w:r w:rsidRPr="00615387">
        <w:rPr>
          <w:rFonts w:ascii="Arial" w:hAnsi="Arial" w:cs="Arial"/>
          <w:sz w:val="24"/>
          <w:szCs w:val="24"/>
        </w:rPr>
        <w:t xml:space="preserve"> </w:t>
      </w:r>
      <w:proofErr w:type="spellStart"/>
      <w:r w:rsidRPr="00615387">
        <w:rPr>
          <w:rFonts w:ascii="Arial" w:hAnsi="Arial" w:cs="Arial"/>
          <w:sz w:val="24"/>
          <w:szCs w:val="24"/>
        </w:rPr>
        <w:t>fuddiol</w:t>
      </w:r>
      <w:proofErr w:type="spellEnd"/>
      <w:r w:rsidRPr="00615387">
        <w:rPr>
          <w:rFonts w:ascii="Arial" w:hAnsi="Arial" w:cs="Arial"/>
          <w:sz w:val="24"/>
          <w:szCs w:val="24"/>
        </w:rPr>
        <w:t xml:space="preserve"> </w:t>
      </w: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rhai</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ei</w:t>
      </w:r>
      <w:proofErr w:type="spellEnd"/>
      <w:r w:rsidRPr="00615387">
        <w:rPr>
          <w:rFonts w:ascii="Arial" w:hAnsi="Arial" w:cs="Arial"/>
          <w:sz w:val="24"/>
          <w:szCs w:val="24"/>
        </w:rPr>
        <w:t xml:space="preserve"> </w:t>
      </w:r>
      <w:proofErr w:type="spellStart"/>
      <w:r w:rsidRPr="00615387">
        <w:rPr>
          <w:rFonts w:ascii="Arial" w:hAnsi="Arial" w:cs="Arial"/>
          <w:sz w:val="24"/>
          <w:szCs w:val="24"/>
        </w:rPr>
        <w:t>ddarparu</w:t>
      </w:r>
      <w:proofErr w:type="spellEnd"/>
      <w:r w:rsidRPr="00615387">
        <w:rPr>
          <w:rFonts w:ascii="Arial" w:hAnsi="Arial" w:cs="Arial"/>
          <w:sz w:val="24"/>
          <w:szCs w:val="24"/>
        </w:rPr>
        <w:t xml:space="preserve"> </w:t>
      </w:r>
      <w:proofErr w:type="spellStart"/>
      <w:r w:rsidRPr="00615387">
        <w:rPr>
          <w:rFonts w:ascii="Arial" w:hAnsi="Arial" w:cs="Arial"/>
          <w:sz w:val="24"/>
          <w:szCs w:val="24"/>
        </w:rPr>
        <w:t>fod</w:t>
      </w:r>
      <w:proofErr w:type="spellEnd"/>
      <w:r w:rsidRPr="00615387">
        <w:rPr>
          <w:rFonts w:ascii="Arial" w:hAnsi="Arial" w:cs="Arial"/>
          <w:sz w:val="24"/>
          <w:szCs w:val="24"/>
        </w:rPr>
        <w:t xml:space="preserve"> </w:t>
      </w:r>
      <w:proofErr w:type="spellStart"/>
      <w:r w:rsidRPr="00615387">
        <w:rPr>
          <w:rFonts w:ascii="Arial" w:hAnsi="Arial" w:cs="Arial"/>
          <w:sz w:val="24"/>
          <w:szCs w:val="24"/>
        </w:rPr>
        <w:t>wedi</w:t>
      </w:r>
      <w:proofErr w:type="spellEnd"/>
      <w:r w:rsidRPr="00615387">
        <w:rPr>
          <w:rFonts w:ascii="Arial" w:hAnsi="Arial" w:cs="Arial"/>
          <w:sz w:val="24"/>
          <w:szCs w:val="24"/>
        </w:rPr>
        <w:t xml:space="preserve"> </w:t>
      </w:r>
      <w:proofErr w:type="spellStart"/>
      <w:r w:rsidR="00AF2B54">
        <w:rPr>
          <w:rFonts w:ascii="Arial" w:hAnsi="Arial" w:cs="Arial"/>
          <w:sz w:val="24"/>
          <w:szCs w:val="24"/>
        </w:rPr>
        <w:t>cael</w:t>
      </w:r>
      <w:proofErr w:type="spellEnd"/>
      <w:r w:rsidR="00AF2B54">
        <w:rPr>
          <w:rFonts w:ascii="Arial" w:hAnsi="Arial" w:cs="Arial"/>
          <w:sz w:val="24"/>
          <w:szCs w:val="24"/>
        </w:rPr>
        <w:t xml:space="preserve"> </w:t>
      </w:r>
      <w:proofErr w:type="spellStart"/>
      <w:r w:rsidR="00AF2B54">
        <w:rPr>
          <w:rFonts w:ascii="Arial" w:hAnsi="Arial" w:cs="Arial"/>
          <w:sz w:val="24"/>
          <w:szCs w:val="24"/>
        </w:rPr>
        <w:t>sesiwn</w:t>
      </w:r>
      <w:proofErr w:type="spellEnd"/>
      <w:r w:rsidR="00AF2B54">
        <w:rPr>
          <w:rFonts w:ascii="Arial" w:hAnsi="Arial" w:cs="Arial"/>
          <w:sz w:val="24"/>
          <w:szCs w:val="24"/>
        </w:rPr>
        <w:t xml:space="preserve"> </w:t>
      </w:r>
      <w:proofErr w:type="spellStart"/>
      <w:r w:rsidR="00AF2B54">
        <w:rPr>
          <w:rFonts w:ascii="Arial" w:hAnsi="Arial" w:cs="Arial"/>
          <w:sz w:val="24"/>
          <w:szCs w:val="24"/>
        </w:rPr>
        <w:t>friffio</w:t>
      </w:r>
      <w:proofErr w:type="spellEnd"/>
      <w:r w:rsidR="00AF2B54">
        <w:rPr>
          <w:rFonts w:ascii="Arial" w:hAnsi="Arial" w:cs="Arial"/>
          <w:sz w:val="24"/>
          <w:szCs w:val="24"/>
        </w:rPr>
        <w:t xml:space="preserve"> </w:t>
      </w:r>
      <w:proofErr w:type="spellStart"/>
      <w:r w:rsidR="00AF2B54">
        <w:rPr>
          <w:rFonts w:ascii="Arial" w:hAnsi="Arial" w:cs="Arial"/>
          <w:sz w:val="24"/>
          <w:szCs w:val="24"/>
        </w:rPr>
        <w:t>hefyd</w:t>
      </w:r>
      <w:proofErr w:type="spellEnd"/>
      <w:r w:rsidR="00AF2B54">
        <w:rPr>
          <w:rFonts w:ascii="Arial" w:hAnsi="Arial" w:cs="Arial"/>
          <w:sz w:val="24"/>
          <w:szCs w:val="24"/>
        </w:rPr>
        <w:t xml:space="preserve">. </w:t>
      </w:r>
      <w:proofErr w:type="spellStart"/>
      <w:r w:rsidR="00AF2B54">
        <w:rPr>
          <w:rFonts w:ascii="Arial" w:hAnsi="Arial" w:cs="Arial"/>
          <w:sz w:val="24"/>
          <w:szCs w:val="24"/>
        </w:rPr>
        <w:t>N</w:t>
      </w:r>
      <w:r w:rsidRPr="00615387">
        <w:rPr>
          <w:rFonts w:ascii="Arial" w:hAnsi="Arial" w:cs="Arial"/>
          <w:sz w:val="24"/>
          <w:szCs w:val="24"/>
        </w:rPr>
        <w:t>id</w:t>
      </w:r>
      <w:proofErr w:type="spellEnd"/>
      <w:r w:rsidRPr="00615387">
        <w:rPr>
          <w:rFonts w:ascii="Arial" w:hAnsi="Arial" w:cs="Arial"/>
          <w:sz w:val="24"/>
          <w:szCs w:val="24"/>
        </w:rPr>
        <w:t xml:space="preserve"> </w:t>
      </w:r>
      <w:proofErr w:type="spellStart"/>
      <w:r w:rsidRPr="00615387">
        <w:rPr>
          <w:rFonts w:ascii="Arial" w:hAnsi="Arial" w:cs="Arial"/>
          <w:sz w:val="24"/>
          <w:szCs w:val="24"/>
        </w:rPr>
        <w:t>yw</w:t>
      </w:r>
      <w:proofErr w:type="spellEnd"/>
      <w:r w:rsidRPr="00615387">
        <w:rPr>
          <w:rFonts w:ascii="Arial" w:hAnsi="Arial" w:cs="Arial"/>
          <w:sz w:val="24"/>
          <w:szCs w:val="24"/>
        </w:rPr>
        <w:t xml:space="preserve"> </w:t>
      </w:r>
      <w:proofErr w:type="spellStart"/>
      <w:r w:rsidRPr="00615387">
        <w:rPr>
          <w:rFonts w:ascii="Arial" w:hAnsi="Arial" w:cs="Arial"/>
          <w:sz w:val="24"/>
          <w:szCs w:val="24"/>
        </w:rPr>
        <w:t>hyn</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ofyn</w:t>
      </w:r>
      <w:r w:rsidR="00525DBB" w:rsidRPr="00615387">
        <w:rPr>
          <w:rFonts w:ascii="Arial" w:hAnsi="Arial" w:cs="Arial"/>
          <w:sz w:val="24"/>
          <w:szCs w:val="24"/>
        </w:rPr>
        <w:t>nol</w:t>
      </w:r>
      <w:proofErr w:type="spellEnd"/>
      <w:r w:rsidRPr="00615387">
        <w:rPr>
          <w:rFonts w:ascii="Arial" w:hAnsi="Arial" w:cs="Arial"/>
          <w:sz w:val="24"/>
          <w:szCs w:val="24"/>
        </w:rPr>
        <w:t>.</w:t>
      </w:r>
    </w:p>
    <w:p w14:paraId="7BA5BF44" w14:textId="77777777" w:rsidR="00B24EE4" w:rsidRPr="00615387" w:rsidRDefault="007654B7" w:rsidP="00B24EE4">
      <w:pPr>
        <w:rPr>
          <w:rFonts w:ascii="Arial" w:hAnsi="Arial" w:cs="Arial"/>
          <w:b/>
          <w:sz w:val="24"/>
          <w:szCs w:val="24"/>
        </w:rPr>
      </w:pPr>
      <w:r w:rsidRPr="00615387">
        <w:rPr>
          <w:rFonts w:ascii="Arial" w:hAnsi="Arial" w:cs="Arial"/>
          <w:b/>
          <w:sz w:val="24"/>
          <w:szCs w:val="24"/>
        </w:rPr>
        <w:t xml:space="preserve">Pa </w:t>
      </w:r>
      <w:proofErr w:type="spellStart"/>
      <w:r w:rsidRPr="00615387">
        <w:rPr>
          <w:rFonts w:ascii="Arial" w:hAnsi="Arial" w:cs="Arial"/>
          <w:b/>
          <w:sz w:val="24"/>
          <w:szCs w:val="24"/>
        </w:rPr>
        <w:t>adnoddau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sydd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eu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hangen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ddarparu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sesiwn</w:t>
      </w:r>
      <w:proofErr w:type="spellEnd"/>
      <w:r w:rsidRPr="00615387">
        <w:rPr>
          <w:rFonts w:ascii="Arial" w:hAnsi="Arial" w:cs="Arial"/>
          <w:b/>
          <w:sz w:val="24"/>
          <w:szCs w:val="24"/>
        </w:rPr>
        <w:t>?</w:t>
      </w:r>
    </w:p>
    <w:p w14:paraId="20A788BE" w14:textId="77777777" w:rsidR="001D5EBE" w:rsidRPr="00615387" w:rsidRDefault="0011213B" w:rsidP="00A563D9">
      <w:pPr>
        <w:rPr>
          <w:rFonts w:ascii="Arial" w:hAnsi="Arial" w:cs="Arial"/>
          <w:sz w:val="24"/>
          <w:szCs w:val="24"/>
        </w:rPr>
      </w:pPr>
      <w:r w:rsidRPr="00615387">
        <w:rPr>
          <w:rFonts w:ascii="Arial" w:hAnsi="Arial" w:cs="Arial"/>
          <w:sz w:val="24"/>
          <w:szCs w:val="24"/>
        </w:rPr>
        <w:t xml:space="preserve">I </w:t>
      </w:r>
      <w:proofErr w:type="spellStart"/>
      <w:r w:rsidRPr="00615387">
        <w:rPr>
          <w:rFonts w:ascii="Arial" w:hAnsi="Arial" w:cs="Arial"/>
          <w:sz w:val="24"/>
          <w:szCs w:val="24"/>
        </w:rPr>
        <w:t>ddarparu’r</w:t>
      </w:r>
      <w:proofErr w:type="spellEnd"/>
      <w:r w:rsidRPr="00615387">
        <w:rPr>
          <w:rFonts w:ascii="Arial" w:hAnsi="Arial" w:cs="Arial"/>
          <w:sz w:val="24"/>
          <w:szCs w:val="24"/>
        </w:rPr>
        <w:t xml:space="preserve"> </w:t>
      </w:r>
      <w:proofErr w:type="spellStart"/>
      <w:r w:rsidRPr="00615387">
        <w:rPr>
          <w:rFonts w:ascii="Arial" w:hAnsi="Arial" w:cs="Arial"/>
          <w:sz w:val="24"/>
          <w:szCs w:val="24"/>
        </w:rPr>
        <w:t>sesiwn</w:t>
      </w:r>
      <w:proofErr w:type="spellEnd"/>
      <w:r w:rsidRPr="00615387">
        <w:rPr>
          <w:rFonts w:ascii="Arial" w:hAnsi="Arial" w:cs="Arial"/>
          <w:sz w:val="24"/>
          <w:szCs w:val="24"/>
        </w:rPr>
        <w:t xml:space="preserve"> hon </w:t>
      </w:r>
      <w:proofErr w:type="spellStart"/>
      <w:r w:rsidRPr="00615387">
        <w:rPr>
          <w:rFonts w:ascii="Arial" w:hAnsi="Arial" w:cs="Arial"/>
          <w:sz w:val="24"/>
          <w:szCs w:val="24"/>
        </w:rPr>
        <w:t>byddwch</w:t>
      </w:r>
      <w:proofErr w:type="spellEnd"/>
      <w:r w:rsidRPr="00615387">
        <w:rPr>
          <w:rFonts w:ascii="Arial" w:hAnsi="Arial" w:cs="Arial"/>
          <w:sz w:val="24"/>
          <w:szCs w:val="24"/>
        </w:rPr>
        <w:t xml:space="preserve"> </w:t>
      </w:r>
      <w:proofErr w:type="spellStart"/>
      <w:r w:rsidRPr="00615387">
        <w:rPr>
          <w:rFonts w:ascii="Arial" w:hAnsi="Arial" w:cs="Arial"/>
          <w:sz w:val="24"/>
          <w:szCs w:val="24"/>
        </w:rPr>
        <w:t>angen</w:t>
      </w:r>
      <w:proofErr w:type="spellEnd"/>
      <w:r w:rsidRPr="00615387">
        <w:rPr>
          <w:rFonts w:ascii="Arial" w:hAnsi="Arial" w:cs="Arial"/>
          <w:sz w:val="24"/>
          <w:szCs w:val="24"/>
        </w:rPr>
        <w:t xml:space="preserve"> </w:t>
      </w:r>
      <w:proofErr w:type="spellStart"/>
      <w:r w:rsidRPr="00615387">
        <w:rPr>
          <w:rFonts w:ascii="Arial" w:hAnsi="Arial" w:cs="Arial"/>
          <w:sz w:val="24"/>
          <w:szCs w:val="24"/>
        </w:rPr>
        <w:t>yr</w:t>
      </w:r>
      <w:proofErr w:type="spellEnd"/>
      <w:r w:rsidRPr="00615387">
        <w:rPr>
          <w:rFonts w:ascii="Arial" w:hAnsi="Arial" w:cs="Arial"/>
          <w:sz w:val="24"/>
          <w:szCs w:val="24"/>
        </w:rPr>
        <w:t xml:space="preserve"> </w:t>
      </w:r>
      <w:proofErr w:type="spellStart"/>
      <w:r w:rsidRPr="00615387">
        <w:rPr>
          <w:rFonts w:ascii="Arial" w:hAnsi="Arial" w:cs="Arial"/>
          <w:sz w:val="24"/>
          <w:szCs w:val="24"/>
        </w:rPr>
        <w:t>adnoddau</w:t>
      </w:r>
      <w:proofErr w:type="spellEnd"/>
      <w:r w:rsidRPr="00615387">
        <w:rPr>
          <w:rFonts w:ascii="Arial" w:hAnsi="Arial" w:cs="Arial"/>
          <w:sz w:val="24"/>
          <w:szCs w:val="24"/>
        </w:rPr>
        <w:t xml:space="preserve"> </w:t>
      </w:r>
      <w:proofErr w:type="spellStart"/>
      <w:r w:rsidRPr="00615387">
        <w:rPr>
          <w:rFonts w:ascii="Arial" w:hAnsi="Arial" w:cs="Arial"/>
          <w:sz w:val="24"/>
          <w:szCs w:val="24"/>
        </w:rPr>
        <w:t>canlynol</w:t>
      </w:r>
      <w:proofErr w:type="spellEnd"/>
      <w:r w:rsidRPr="00615387">
        <w:rPr>
          <w:rFonts w:ascii="Arial" w:hAnsi="Arial" w:cs="Arial"/>
          <w:sz w:val="24"/>
          <w:szCs w:val="24"/>
        </w:rPr>
        <w:t>.</w:t>
      </w:r>
    </w:p>
    <w:p w14:paraId="5635B05F" w14:textId="2DEABA76" w:rsidR="00294B57"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g</w:t>
      </w:r>
      <w:r w:rsidR="0011213B" w:rsidRPr="00615387">
        <w:rPr>
          <w:rFonts w:ascii="Arial" w:hAnsi="Arial" w:cs="Arial"/>
          <w:sz w:val="24"/>
          <w:szCs w:val="24"/>
        </w:rPr>
        <w:t>liniadur</w:t>
      </w:r>
      <w:proofErr w:type="spellEnd"/>
      <w:r w:rsidR="0011213B" w:rsidRPr="00615387">
        <w:rPr>
          <w:rFonts w:ascii="Arial" w:hAnsi="Arial" w:cs="Arial"/>
          <w:sz w:val="24"/>
          <w:szCs w:val="24"/>
        </w:rPr>
        <w:t>/</w:t>
      </w:r>
      <w:proofErr w:type="spellStart"/>
      <w:r w:rsidR="0011213B" w:rsidRPr="00615387">
        <w:rPr>
          <w:rFonts w:ascii="Arial" w:hAnsi="Arial" w:cs="Arial"/>
          <w:sz w:val="24"/>
          <w:szCs w:val="24"/>
        </w:rPr>
        <w:t>cyfrifiadur</w:t>
      </w:r>
      <w:proofErr w:type="spellEnd"/>
    </w:p>
    <w:p w14:paraId="64BC1410" w14:textId="67385E9B" w:rsidR="0011213B"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t</w:t>
      </w:r>
      <w:r w:rsidR="0011213B" w:rsidRPr="00615387">
        <w:rPr>
          <w:rFonts w:ascii="Arial" w:hAnsi="Arial" w:cs="Arial"/>
          <w:sz w:val="24"/>
          <w:szCs w:val="24"/>
        </w:rPr>
        <w:t>aflunydd</w:t>
      </w:r>
      <w:proofErr w:type="spellEnd"/>
      <w:r w:rsidR="0011213B" w:rsidRPr="00615387">
        <w:rPr>
          <w:rFonts w:ascii="Arial" w:hAnsi="Arial" w:cs="Arial"/>
          <w:sz w:val="24"/>
          <w:szCs w:val="24"/>
        </w:rPr>
        <w:t xml:space="preserve"> a </w:t>
      </w:r>
      <w:proofErr w:type="spellStart"/>
      <w:r w:rsidR="0011213B" w:rsidRPr="00615387">
        <w:rPr>
          <w:rFonts w:ascii="Arial" w:hAnsi="Arial" w:cs="Arial"/>
          <w:sz w:val="24"/>
          <w:szCs w:val="24"/>
        </w:rPr>
        <w:t>sgrin</w:t>
      </w:r>
      <w:proofErr w:type="spellEnd"/>
    </w:p>
    <w:p w14:paraId="1E5A84B4" w14:textId="1E0FE620" w:rsidR="0011213B"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s</w:t>
      </w:r>
      <w:r w:rsidR="0011213B" w:rsidRPr="00615387">
        <w:rPr>
          <w:rFonts w:ascii="Arial" w:hAnsi="Arial" w:cs="Arial"/>
          <w:sz w:val="24"/>
          <w:szCs w:val="24"/>
        </w:rPr>
        <w:t>einyddion</w:t>
      </w:r>
      <w:proofErr w:type="spellEnd"/>
    </w:p>
    <w:p w14:paraId="11A1AD88" w14:textId="1197B7F1" w:rsidR="0011213B"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c</w:t>
      </w:r>
      <w:r w:rsidR="0011213B" w:rsidRPr="00615387">
        <w:rPr>
          <w:rFonts w:ascii="Arial" w:hAnsi="Arial" w:cs="Arial"/>
          <w:sz w:val="24"/>
          <w:szCs w:val="24"/>
        </w:rPr>
        <w:t>yflwyniad</w:t>
      </w:r>
      <w:proofErr w:type="spellEnd"/>
      <w:r w:rsidR="0011213B" w:rsidRPr="00615387">
        <w:rPr>
          <w:rFonts w:ascii="Arial" w:hAnsi="Arial" w:cs="Arial"/>
          <w:sz w:val="24"/>
          <w:szCs w:val="24"/>
        </w:rPr>
        <w:t xml:space="preserve"> PowerPoint </w:t>
      </w:r>
      <w:proofErr w:type="spellStart"/>
      <w:r w:rsidR="0011213B" w:rsidRPr="00615387">
        <w:rPr>
          <w:rFonts w:ascii="Arial" w:hAnsi="Arial" w:cs="Arial"/>
          <w:sz w:val="24"/>
          <w:szCs w:val="24"/>
        </w:rPr>
        <w:t>gyda</w:t>
      </w:r>
      <w:proofErr w:type="spellEnd"/>
      <w:r w:rsidR="0011213B" w:rsidRPr="00615387">
        <w:rPr>
          <w:rFonts w:ascii="Arial" w:hAnsi="Arial" w:cs="Arial"/>
          <w:sz w:val="24"/>
          <w:szCs w:val="24"/>
        </w:rPr>
        <w:t xml:space="preserve"> </w:t>
      </w:r>
      <w:proofErr w:type="spellStart"/>
      <w:r w:rsidR="0011213B" w:rsidRPr="00615387">
        <w:rPr>
          <w:rFonts w:ascii="Arial" w:hAnsi="Arial" w:cs="Arial"/>
          <w:sz w:val="24"/>
          <w:szCs w:val="24"/>
        </w:rPr>
        <w:t>nodiadau</w:t>
      </w:r>
      <w:proofErr w:type="spellEnd"/>
    </w:p>
    <w:p w14:paraId="028B0078" w14:textId="75BD5D5D" w:rsidR="0011213B" w:rsidRPr="00615387" w:rsidRDefault="00225D95" w:rsidP="000A74A5">
      <w:pPr>
        <w:pStyle w:val="ListParagraph"/>
        <w:numPr>
          <w:ilvl w:val="0"/>
          <w:numId w:val="3"/>
        </w:numPr>
        <w:rPr>
          <w:rFonts w:ascii="Arial" w:hAnsi="Arial" w:cs="Arial"/>
          <w:sz w:val="24"/>
        </w:rPr>
      </w:pPr>
      <w:proofErr w:type="spellStart"/>
      <w:r>
        <w:rPr>
          <w:rFonts w:ascii="Arial" w:hAnsi="Arial" w:cs="Arial"/>
          <w:sz w:val="24"/>
          <w:szCs w:val="24"/>
        </w:rPr>
        <w:t>t</w:t>
      </w:r>
      <w:r w:rsidR="0011213B" w:rsidRPr="00615387">
        <w:rPr>
          <w:rFonts w:ascii="Arial" w:hAnsi="Arial" w:cs="Arial"/>
          <w:sz w:val="24"/>
          <w:szCs w:val="24"/>
        </w:rPr>
        <w:t>aflenni</w:t>
      </w:r>
      <w:proofErr w:type="spellEnd"/>
    </w:p>
    <w:p w14:paraId="299DA8B4" w14:textId="45D16A5B" w:rsidR="0011213B"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c</w:t>
      </w:r>
      <w:r w:rsidR="0011213B" w:rsidRPr="00615387">
        <w:rPr>
          <w:rFonts w:ascii="Arial" w:hAnsi="Arial" w:cs="Arial"/>
          <w:sz w:val="24"/>
          <w:szCs w:val="24"/>
        </w:rPr>
        <w:t>opi</w:t>
      </w:r>
      <w:proofErr w:type="spellEnd"/>
      <w:r w:rsidR="0011213B" w:rsidRPr="00615387">
        <w:rPr>
          <w:rFonts w:ascii="Arial" w:hAnsi="Arial" w:cs="Arial"/>
          <w:sz w:val="24"/>
          <w:szCs w:val="24"/>
        </w:rPr>
        <w:t xml:space="preserve"> o </w:t>
      </w:r>
      <w:proofErr w:type="spellStart"/>
      <w:r w:rsidR="006A23AF">
        <w:rPr>
          <w:rFonts w:ascii="Arial" w:hAnsi="Arial" w:cs="Arial"/>
          <w:sz w:val="24"/>
          <w:szCs w:val="24"/>
        </w:rPr>
        <w:t>logiau</w:t>
      </w:r>
      <w:proofErr w:type="spellEnd"/>
      <w:r w:rsidR="006A23AF">
        <w:rPr>
          <w:rFonts w:ascii="Arial" w:hAnsi="Arial" w:cs="Arial"/>
          <w:sz w:val="24"/>
          <w:szCs w:val="24"/>
        </w:rPr>
        <w:t xml:space="preserve"> </w:t>
      </w:r>
      <w:proofErr w:type="spellStart"/>
      <w:r w:rsidR="006A23AF">
        <w:rPr>
          <w:rFonts w:ascii="Arial" w:hAnsi="Arial" w:cs="Arial"/>
          <w:sz w:val="24"/>
          <w:szCs w:val="24"/>
        </w:rPr>
        <w:t>cynnydd</w:t>
      </w:r>
      <w:proofErr w:type="spellEnd"/>
      <w:r w:rsidR="008D3176">
        <w:rPr>
          <w:rFonts w:ascii="Arial" w:hAnsi="Arial" w:cs="Arial"/>
          <w:sz w:val="24"/>
          <w:szCs w:val="24"/>
        </w:rPr>
        <w:t>,</w:t>
      </w:r>
      <w:r w:rsidR="0011213B" w:rsidRPr="00615387">
        <w:rPr>
          <w:rFonts w:ascii="Arial" w:hAnsi="Arial" w:cs="Arial"/>
          <w:sz w:val="24"/>
          <w:szCs w:val="24"/>
        </w:rPr>
        <w:t xml:space="preserve"> </w:t>
      </w:r>
      <w:proofErr w:type="spellStart"/>
      <w:r w:rsidR="00672571" w:rsidRPr="00615387">
        <w:rPr>
          <w:rFonts w:ascii="Arial" w:hAnsi="Arial" w:cs="Arial"/>
          <w:sz w:val="24"/>
          <w:szCs w:val="24"/>
        </w:rPr>
        <w:t>gweithlyfrau</w:t>
      </w:r>
      <w:proofErr w:type="spellEnd"/>
      <w:r w:rsidR="008D3176">
        <w:rPr>
          <w:rFonts w:ascii="Arial" w:hAnsi="Arial" w:cs="Arial"/>
          <w:sz w:val="24"/>
          <w:szCs w:val="24"/>
        </w:rPr>
        <w:t xml:space="preserve">, </w:t>
      </w:r>
      <w:proofErr w:type="spellStart"/>
      <w:r w:rsidR="008D3176">
        <w:rPr>
          <w:rFonts w:ascii="Arial" w:hAnsi="Arial" w:cs="Arial"/>
          <w:sz w:val="24"/>
          <w:szCs w:val="24"/>
        </w:rPr>
        <w:t>canllawiau</w:t>
      </w:r>
      <w:proofErr w:type="spellEnd"/>
      <w:r w:rsidR="008D3176">
        <w:rPr>
          <w:rFonts w:ascii="Arial" w:hAnsi="Arial" w:cs="Arial"/>
          <w:sz w:val="24"/>
          <w:szCs w:val="24"/>
        </w:rPr>
        <w:t xml:space="preserve"> a </w:t>
      </w:r>
      <w:proofErr w:type="spellStart"/>
      <w:r w:rsidR="008D3176">
        <w:rPr>
          <w:rFonts w:ascii="Arial" w:hAnsi="Arial" w:cs="Arial"/>
          <w:sz w:val="24"/>
          <w:szCs w:val="24"/>
        </w:rPr>
        <w:t>geirfa</w:t>
      </w:r>
      <w:proofErr w:type="spellEnd"/>
      <w:r w:rsidR="008D3176">
        <w:rPr>
          <w:rFonts w:ascii="Arial" w:hAnsi="Arial" w:cs="Arial"/>
          <w:sz w:val="24"/>
          <w:szCs w:val="24"/>
        </w:rPr>
        <w:t xml:space="preserve"> y</w:t>
      </w:r>
      <w:r w:rsidR="0011213B" w:rsidRPr="00615387">
        <w:rPr>
          <w:rFonts w:ascii="Arial" w:hAnsi="Arial" w:cs="Arial"/>
          <w:sz w:val="24"/>
          <w:szCs w:val="24"/>
        </w:rPr>
        <w:t xml:space="preserve"> </w:t>
      </w:r>
      <w:proofErr w:type="spellStart"/>
      <w:r w:rsidR="0011213B" w:rsidRPr="00615387">
        <w:rPr>
          <w:rFonts w:ascii="Arial" w:hAnsi="Arial" w:cs="Arial"/>
          <w:sz w:val="24"/>
          <w:szCs w:val="24"/>
        </w:rPr>
        <w:t>Fframwaith</w:t>
      </w:r>
      <w:proofErr w:type="spellEnd"/>
      <w:r w:rsidR="0011213B" w:rsidRPr="00615387">
        <w:rPr>
          <w:rFonts w:ascii="Arial" w:hAnsi="Arial" w:cs="Arial"/>
          <w:sz w:val="24"/>
          <w:szCs w:val="24"/>
        </w:rPr>
        <w:t xml:space="preserve"> </w:t>
      </w:r>
      <w:proofErr w:type="spellStart"/>
      <w:r w:rsidR="0011213B" w:rsidRPr="00615387">
        <w:rPr>
          <w:rFonts w:ascii="Arial" w:hAnsi="Arial" w:cs="Arial"/>
          <w:sz w:val="24"/>
          <w:szCs w:val="24"/>
        </w:rPr>
        <w:t>Sefydlu</w:t>
      </w:r>
      <w:proofErr w:type="spellEnd"/>
      <w:r w:rsidR="0011213B" w:rsidRPr="00615387">
        <w:rPr>
          <w:rFonts w:ascii="Arial" w:hAnsi="Arial" w:cs="Arial"/>
          <w:sz w:val="24"/>
          <w:szCs w:val="24"/>
        </w:rPr>
        <w:t xml:space="preserve"> Cymru </w:t>
      </w:r>
      <w:proofErr w:type="spellStart"/>
      <w:r w:rsidR="0011213B" w:rsidRPr="00615387">
        <w:rPr>
          <w:rFonts w:ascii="Arial" w:hAnsi="Arial" w:cs="Arial"/>
          <w:sz w:val="24"/>
          <w:szCs w:val="24"/>
        </w:rPr>
        <w:t>Gyfan</w:t>
      </w:r>
      <w:proofErr w:type="spellEnd"/>
    </w:p>
    <w:p w14:paraId="205DC235" w14:textId="77777777" w:rsidR="0011213B" w:rsidRPr="00225D95" w:rsidRDefault="0011213B" w:rsidP="000A74A5">
      <w:pPr>
        <w:pStyle w:val="ListParagraph"/>
        <w:numPr>
          <w:ilvl w:val="0"/>
          <w:numId w:val="3"/>
        </w:numPr>
        <w:rPr>
          <w:rFonts w:ascii="Arial" w:hAnsi="Arial" w:cs="Arial"/>
          <w:i/>
          <w:sz w:val="24"/>
        </w:rPr>
      </w:pPr>
      <w:r w:rsidRPr="00615387">
        <w:rPr>
          <w:rFonts w:ascii="Arial" w:hAnsi="Arial" w:cs="Arial"/>
          <w:sz w:val="24"/>
          <w:szCs w:val="24"/>
        </w:rPr>
        <w:t xml:space="preserve">DVD </w:t>
      </w:r>
      <w:proofErr w:type="spellStart"/>
      <w:r w:rsidRPr="00225D95">
        <w:rPr>
          <w:rFonts w:ascii="Arial" w:hAnsi="Arial" w:cs="Arial"/>
          <w:i/>
          <w:sz w:val="24"/>
          <w:szCs w:val="24"/>
        </w:rPr>
        <w:t>Cartref</w:t>
      </w:r>
      <w:proofErr w:type="spellEnd"/>
      <w:r w:rsidRPr="00225D95">
        <w:rPr>
          <w:rFonts w:ascii="Arial" w:hAnsi="Arial" w:cs="Arial"/>
          <w:i/>
          <w:sz w:val="24"/>
          <w:szCs w:val="24"/>
        </w:rPr>
        <w:t xml:space="preserve"> </w:t>
      </w:r>
      <w:proofErr w:type="spellStart"/>
      <w:r w:rsidRPr="00225D95">
        <w:rPr>
          <w:rFonts w:ascii="Arial" w:hAnsi="Arial" w:cs="Arial"/>
          <w:i/>
          <w:sz w:val="24"/>
          <w:szCs w:val="24"/>
        </w:rPr>
        <w:t>oddi</w:t>
      </w:r>
      <w:proofErr w:type="spellEnd"/>
      <w:r w:rsidRPr="00225D95">
        <w:rPr>
          <w:rFonts w:ascii="Arial" w:hAnsi="Arial" w:cs="Arial"/>
          <w:i/>
          <w:sz w:val="24"/>
          <w:szCs w:val="24"/>
        </w:rPr>
        <w:t xml:space="preserve"> </w:t>
      </w:r>
      <w:proofErr w:type="spellStart"/>
      <w:r w:rsidRPr="00225D95">
        <w:rPr>
          <w:rFonts w:ascii="Arial" w:hAnsi="Arial" w:cs="Arial"/>
          <w:i/>
          <w:sz w:val="24"/>
          <w:szCs w:val="24"/>
        </w:rPr>
        <w:t>Cartref</w:t>
      </w:r>
      <w:proofErr w:type="spellEnd"/>
    </w:p>
    <w:p w14:paraId="47F03A4E" w14:textId="51C4F6FF" w:rsidR="0011213B" w:rsidRPr="00615387" w:rsidRDefault="00AF2B54" w:rsidP="000A74A5">
      <w:pPr>
        <w:pStyle w:val="ListParagraph"/>
        <w:numPr>
          <w:ilvl w:val="0"/>
          <w:numId w:val="3"/>
        </w:numPr>
        <w:rPr>
          <w:rFonts w:ascii="Arial" w:hAnsi="Arial" w:cs="Arial"/>
          <w:sz w:val="24"/>
        </w:rPr>
      </w:pPr>
      <w:proofErr w:type="spellStart"/>
      <w:r>
        <w:rPr>
          <w:rFonts w:ascii="Arial" w:hAnsi="Arial" w:cs="Arial"/>
          <w:sz w:val="24"/>
          <w:szCs w:val="24"/>
        </w:rPr>
        <w:t>c</w:t>
      </w:r>
      <w:r w:rsidR="0011213B" w:rsidRPr="00615387">
        <w:rPr>
          <w:rFonts w:ascii="Arial" w:hAnsi="Arial" w:cs="Arial"/>
          <w:sz w:val="24"/>
          <w:szCs w:val="24"/>
        </w:rPr>
        <w:t>opïau</w:t>
      </w:r>
      <w:proofErr w:type="spellEnd"/>
      <w:r w:rsidR="0011213B" w:rsidRPr="00615387">
        <w:rPr>
          <w:rFonts w:ascii="Arial" w:hAnsi="Arial" w:cs="Arial"/>
          <w:sz w:val="24"/>
          <w:szCs w:val="24"/>
        </w:rPr>
        <w:t xml:space="preserve"> o </w:t>
      </w:r>
      <w:proofErr w:type="spellStart"/>
      <w:r w:rsidR="0011213B" w:rsidRPr="00615387">
        <w:rPr>
          <w:rFonts w:ascii="Arial" w:hAnsi="Arial" w:cs="Arial"/>
          <w:sz w:val="24"/>
          <w:szCs w:val="24"/>
        </w:rPr>
        <w:t>wahanol</w:t>
      </w:r>
      <w:proofErr w:type="spellEnd"/>
      <w:r w:rsidR="0011213B" w:rsidRPr="00615387">
        <w:rPr>
          <w:rFonts w:ascii="Arial" w:hAnsi="Arial" w:cs="Arial"/>
          <w:sz w:val="24"/>
          <w:szCs w:val="24"/>
        </w:rPr>
        <w:t xml:space="preserve"> </w:t>
      </w:r>
      <w:proofErr w:type="spellStart"/>
      <w:r w:rsidR="0011213B" w:rsidRPr="00615387">
        <w:rPr>
          <w:rFonts w:ascii="Arial" w:hAnsi="Arial" w:cs="Arial"/>
          <w:sz w:val="24"/>
          <w:szCs w:val="24"/>
        </w:rPr>
        <w:t>adnoddau</w:t>
      </w:r>
      <w:proofErr w:type="spellEnd"/>
      <w:r w:rsidR="00225D95">
        <w:rPr>
          <w:rFonts w:ascii="Arial" w:hAnsi="Arial" w:cs="Arial"/>
          <w:sz w:val="24"/>
          <w:szCs w:val="24"/>
        </w:rPr>
        <w:t>:</w:t>
      </w:r>
    </w:p>
    <w:p w14:paraId="65F98E03" w14:textId="35764BCA" w:rsidR="00294B57" w:rsidRPr="00857E44" w:rsidRDefault="00225D95" w:rsidP="0011486D">
      <w:pPr>
        <w:numPr>
          <w:ilvl w:val="0"/>
          <w:numId w:val="29"/>
        </w:numPr>
        <w:spacing w:after="0" w:line="240" w:lineRule="auto"/>
        <w:ind w:left="1276"/>
        <w:rPr>
          <w:rFonts w:ascii="Arial" w:hAnsi="Arial" w:cs="Arial"/>
          <w:sz w:val="24"/>
        </w:rPr>
      </w:pPr>
      <w:proofErr w:type="spellStart"/>
      <w:r w:rsidRPr="00857E44">
        <w:rPr>
          <w:rFonts w:ascii="Arial" w:hAnsi="Arial" w:cs="Arial"/>
          <w:sz w:val="24"/>
        </w:rPr>
        <w:t>g</w:t>
      </w:r>
      <w:r w:rsidR="00672571" w:rsidRPr="00857E44">
        <w:rPr>
          <w:rFonts w:ascii="Arial" w:hAnsi="Arial" w:cs="Arial"/>
          <w:sz w:val="24"/>
        </w:rPr>
        <w:t>weithlyfr</w:t>
      </w:r>
      <w:proofErr w:type="spellEnd"/>
      <w:r w:rsidR="00DE1EC7" w:rsidRPr="00857E44">
        <w:rPr>
          <w:rFonts w:ascii="Arial" w:hAnsi="Arial" w:cs="Arial"/>
          <w:sz w:val="24"/>
        </w:rPr>
        <w:t xml:space="preserve"> </w:t>
      </w:r>
      <w:r w:rsidR="0011213B" w:rsidRPr="00857E44">
        <w:rPr>
          <w:rFonts w:ascii="Arial" w:hAnsi="Arial" w:cs="Arial"/>
          <w:sz w:val="24"/>
        </w:rPr>
        <w:t xml:space="preserve">Beth </w:t>
      </w:r>
      <w:proofErr w:type="spellStart"/>
      <w:r w:rsidR="0011213B" w:rsidRPr="00857E44">
        <w:rPr>
          <w:rFonts w:ascii="Arial" w:hAnsi="Arial" w:cs="Arial"/>
          <w:sz w:val="24"/>
        </w:rPr>
        <w:t>mae’r</w:t>
      </w:r>
      <w:proofErr w:type="spellEnd"/>
      <w:r w:rsidR="0011213B" w:rsidRPr="00857E44">
        <w:rPr>
          <w:rFonts w:ascii="Arial" w:hAnsi="Arial" w:cs="Arial"/>
          <w:sz w:val="24"/>
        </w:rPr>
        <w:t xml:space="preserve"> </w:t>
      </w:r>
      <w:proofErr w:type="spellStart"/>
      <w:r w:rsidR="0011213B" w:rsidRPr="00857E44">
        <w:rPr>
          <w:rFonts w:ascii="Arial" w:hAnsi="Arial" w:cs="Arial"/>
          <w:sz w:val="24"/>
        </w:rPr>
        <w:t>Ddeddf</w:t>
      </w:r>
      <w:proofErr w:type="spellEnd"/>
      <w:r w:rsidR="0011213B" w:rsidRPr="00857E44">
        <w:rPr>
          <w:rFonts w:ascii="Arial" w:hAnsi="Arial" w:cs="Arial"/>
          <w:sz w:val="24"/>
        </w:rPr>
        <w:t xml:space="preserve"> </w:t>
      </w:r>
      <w:proofErr w:type="spellStart"/>
      <w:r w:rsidR="0011213B" w:rsidRPr="00857E44">
        <w:rPr>
          <w:rFonts w:ascii="Arial" w:hAnsi="Arial" w:cs="Arial"/>
          <w:sz w:val="24"/>
        </w:rPr>
        <w:t>yn</w:t>
      </w:r>
      <w:proofErr w:type="spellEnd"/>
      <w:r w:rsidR="0011213B" w:rsidRPr="00857E44">
        <w:rPr>
          <w:rFonts w:ascii="Arial" w:hAnsi="Arial" w:cs="Arial"/>
          <w:sz w:val="24"/>
        </w:rPr>
        <w:t xml:space="preserve"> </w:t>
      </w:r>
      <w:proofErr w:type="spellStart"/>
      <w:r w:rsidR="0011213B" w:rsidRPr="00857E44">
        <w:rPr>
          <w:rFonts w:ascii="Arial" w:hAnsi="Arial" w:cs="Arial"/>
          <w:sz w:val="24"/>
        </w:rPr>
        <w:t>ei</w:t>
      </w:r>
      <w:proofErr w:type="spellEnd"/>
      <w:r w:rsidR="0011213B" w:rsidRPr="00857E44">
        <w:rPr>
          <w:rFonts w:ascii="Arial" w:hAnsi="Arial" w:cs="Arial"/>
          <w:sz w:val="24"/>
        </w:rPr>
        <w:t xml:space="preserve"> </w:t>
      </w:r>
      <w:proofErr w:type="spellStart"/>
      <w:r w:rsidR="0011213B" w:rsidRPr="00857E44">
        <w:rPr>
          <w:rFonts w:ascii="Arial" w:hAnsi="Arial" w:cs="Arial"/>
          <w:sz w:val="24"/>
        </w:rPr>
        <w:t>olygu</w:t>
      </w:r>
      <w:proofErr w:type="spellEnd"/>
      <w:r w:rsidR="0011213B" w:rsidRPr="00857E44">
        <w:rPr>
          <w:rFonts w:ascii="Arial" w:hAnsi="Arial" w:cs="Arial"/>
          <w:sz w:val="24"/>
        </w:rPr>
        <w:t xml:space="preserve"> </w:t>
      </w:r>
      <w:proofErr w:type="spellStart"/>
      <w:r w:rsidR="0011213B" w:rsidRPr="00857E44">
        <w:rPr>
          <w:rFonts w:ascii="Arial" w:hAnsi="Arial" w:cs="Arial"/>
          <w:sz w:val="24"/>
        </w:rPr>
        <w:t>i</w:t>
      </w:r>
      <w:proofErr w:type="spellEnd"/>
      <w:r w:rsidR="0011213B" w:rsidRPr="00857E44">
        <w:rPr>
          <w:rFonts w:ascii="Arial" w:hAnsi="Arial" w:cs="Arial"/>
          <w:sz w:val="24"/>
        </w:rPr>
        <w:t xml:space="preserve"> mi?</w:t>
      </w:r>
    </w:p>
    <w:p w14:paraId="31C9F477" w14:textId="25DE53C4" w:rsidR="0011213B" w:rsidRPr="00857E44" w:rsidRDefault="00225D95" w:rsidP="0011486D">
      <w:pPr>
        <w:numPr>
          <w:ilvl w:val="0"/>
          <w:numId w:val="29"/>
        </w:numPr>
        <w:spacing w:after="0" w:line="240" w:lineRule="auto"/>
        <w:ind w:left="1276"/>
        <w:rPr>
          <w:rFonts w:ascii="Arial" w:hAnsi="Arial" w:cs="Arial"/>
          <w:sz w:val="24"/>
        </w:rPr>
      </w:pPr>
      <w:proofErr w:type="spellStart"/>
      <w:r w:rsidRPr="00857E44">
        <w:rPr>
          <w:rFonts w:ascii="Arial" w:hAnsi="Arial" w:cs="Arial"/>
          <w:sz w:val="24"/>
        </w:rPr>
        <w:t>g</w:t>
      </w:r>
      <w:r w:rsidR="00672571" w:rsidRPr="00857E44">
        <w:rPr>
          <w:rFonts w:ascii="Arial" w:hAnsi="Arial" w:cs="Arial"/>
          <w:sz w:val="24"/>
        </w:rPr>
        <w:t>weithlyfr</w:t>
      </w:r>
      <w:proofErr w:type="spellEnd"/>
      <w:r w:rsidR="00DE1EC7" w:rsidRPr="00857E44">
        <w:rPr>
          <w:rFonts w:ascii="Arial" w:hAnsi="Arial" w:cs="Arial"/>
          <w:sz w:val="24"/>
        </w:rPr>
        <w:t xml:space="preserve"> </w:t>
      </w:r>
      <w:proofErr w:type="spellStart"/>
      <w:r w:rsidR="00DE1EC7" w:rsidRPr="00857E44">
        <w:rPr>
          <w:rFonts w:ascii="Arial" w:hAnsi="Arial" w:cs="Arial"/>
          <w:sz w:val="24"/>
        </w:rPr>
        <w:t>Gofalu</w:t>
      </w:r>
      <w:proofErr w:type="spellEnd"/>
      <w:r w:rsidR="00DE1EC7" w:rsidRPr="00857E44">
        <w:rPr>
          <w:rFonts w:ascii="Arial" w:hAnsi="Arial" w:cs="Arial"/>
          <w:sz w:val="24"/>
        </w:rPr>
        <w:t xml:space="preserve"> â </w:t>
      </w:r>
      <w:proofErr w:type="spellStart"/>
      <w:r w:rsidR="00DE1EC7" w:rsidRPr="00857E44">
        <w:rPr>
          <w:rFonts w:ascii="Arial" w:hAnsi="Arial" w:cs="Arial"/>
          <w:sz w:val="24"/>
        </w:rPr>
        <w:t>Balchder</w:t>
      </w:r>
      <w:proofErr w:type="spellEnd"/>
    </w:p>
    <w:p w14:paraId="2BB437DF" w14:textId="08D401A1" w:rsidR="0011213B" w:rsidRPr="00857E44" w:rsidRDefault="00DE1EC7" w:rsidP="0011486D">
      <w:pPr>
        <w:numPr>
          <w:ilvl w:val="0"/>
          <w:numId w:val="29"/>
        </w:numPr>
        <w:spacing w:after="0" w:line="240" w:lineRule="auto"/>
        <w:ind w:left="1276"/>
        <w:rPr>
          <w:rFonts w:ascii="Arial" w:hAnsi="Arial" w:cs="Arial"/>
          <w:sz w:val="24"/>
        </w:rPr>
      </w:pPr>
      <w:proofErr w:type="spellStart"/>
      <w:r w:rsidRPr="00857E44">
        <w:rPr>
          <w:rFonts w:ascii="Arial" w:hAnsi="Arial" w:cs="Arial"/>
          <w:sz w:val="24"/>
        </w:rPr>
        <w:t>Dulliau</w:t>
      </w:r>
      <w:proofErr w:type="spellEnd"/>
      <w:r w:rsidRPr="00857E44">
        <w:rPr>
          <w:rFonts w:ascii="Arial" w:hAnsi="Arial" w:cs="Arial"/>
          <w:sz w:val="24"/>
        </w:rPr>
        <w:t xml:space="preserve"> </w:t>
      </w:r>
      <w:proofErr w:type="spellStart"/>
      <w:r w:rsidR="00225D95" w:rsidRPr="00857E44">
        <w:rPr>
          <w:rFonts w:ascii="Arial" w:hAnsi="Arial" w:cs="Arial"/>
          <w:sz w:val="24"/>
        </w:rPr>
        <w:t>c</w:t>
      </w:r>
      <w:r w:rsidRPr="00857E44">
        <w:rPr>
          <w:rFonts w:ascii="Arial" w:hAnsi="Arial" w:cs="Arial"/>
          <w:sz w:val="24"/>
        </w:rPr>
        <w:t>adarnhaol</w:t>
      </w:r>
      <w:proofErr w:type="spellEnd"/>
      <w:r w:rsidRPr="00857E44">
        <w:rPr>
          <w:rFonts w:ascii="Arial" w:hAnsi="Arial" w:cs="Arial"/>
          <w:sz w:val="24"/>
        </w:rPr>
        <w:t xml:space="preserve">: </w:t>
      </w:r>
      <w:proofErr w:type="spellStart"/>
      <w:r w:rsidR="00225D95" w:rsidRPr="00857E44">
        <w:rPr>
          <w:rFonts w:ascii="Arial" w:hAnsi="Arial" w:cs="Arial"/>
          <w:sz w:val="24"/>
        </w:rPr>
        <w:t>l</w:t>
      </w:r>
      <w:r w:rsidRPr="00857E44">
        <w:rPr>
          <w:rFonts w:ascii="Arial" w:hAnsi="Arial" w:cs="Arial"/>
          <w:sz w:val="24"/>
        </w:rPr>
        <w:t>leihau</w:t>
      </w:r>
      <w:proofErr w:type="spellEnd"/>
      <w:r w:rsidRPr="00857E44">
        <w:rPr>
          <w:rFonts w:ascii="Arial" w:hAnsi="Arial" w:cs="Arial"/>
          <w:sz w:val="24"/>
        </w:rPr>
        <w:t xml:space="preserve"> </w:t>
      </w:r>
      <w:proofErr w:type="spellStart"/>
      <w:r w:rsidR="00225D95" w:rsidRPr="00857E44">
        <w:rPr>
          <w:rFonts w:ascii="Arial" w:hAnsi="Arial" w:cs="Arial"/>
          <w:sz w:val="24"/>
        </w:rPr>
        <w:t>a</w:t>
      </w:r>
      <w:r w:rsidRPr="00857E44">
        <w:rPr>
          <w:rFonts w:ascii="Arial" w:hAnsi="Arial" w:cs="Arial"/>
          <w:sz w:val="24"/>
        </w:rPr>
        <w:t>rfer</w:t>
      </w:r>
      <w:r w:rsidR="00525DBB" w:rsidRPr="00857E44">
        <w:rPr>
          <w:rFonts w:ascii="Arial" w:hAnsi="Arial" w:cs="Arial"/>
          <w:sz w:val="24"/>
        </w:rPr>
        <w:t>i</w:t>
      </w:r>
      <w:r w:rsidRPr="00857E44">
        <w:rPr>
          <w:rFonts w:ascii="Arial" w:hAnsi="Arial" w:cs="Arial"/>
          <w:sz w:val="24"/>
        </w:rPr>
        <w:t>on</w:t>
      </w:r>
      <w:proofErr w:type="spellEnd"/>
      <w:r w:rsidRPr="00857E44">
        <w:rPr>
          <w:rFonts w:ascii="Arial" w:hAnsi="Arial" w:cs="Arial"/>
          <w:sz w:val="24"/>
        </w:rPr>
        <w:t xml:space="preserve"> </w:t>
      </w:r>
      <w:proofErr w:type="spellStart"/>
      <w:r w:rsidR="00225D95" w:rsidRPr="00857E44">
        <w:rPr>
          <w:rFonts w:ascii="Arial" w:hAnsi="Arial" w:cs="Arial"/>
          <w:sz w:val="24"/>
        </w:rPr>
        <w:t>c</w:t>
      </w:r>
      <w:r w:rsidRPr="00857E44">
        <w:rPr>
          <w:rFonts w:ascii="Arial" w:hAnsi="Arial" w:cs="Arial"/>
          <w:sz w:val="24"/>
        </w:rPr>
        <w:t>yfyngol</w:t>
      </w:r>
      <w:proofErr w:type="spellEnd"/>
      <w:r w:rsidRPr="00857E44">
        <w:rPr>
          <w:rFonts w:ascii="Arial" w:hAnsi="Arial" w:cs="Arial"/>
          <w:sz w:val="24"/>
        </w:rPr>
        <w:t xml:space="preserve"> </w:t>
      </w:r>
      <w:proofErr w:type="spellStart"/>
      <w:r w:rsidRPr="00857E44">
        <w:rPr>
          <w:rFonts w:ascii="Arial" w:hAnsi="Arial" w:cs="Arial"/>
          <w:sz w:val="24"/>
        </w:rPr>
        <w:t>ym</w:t>
      </w:r>
      <w:proofErr w:type="spellEnd"/>
      <w:r w:rsidRPr="00857E44">
        <w:rPr>
          <w:rFonts w:ascii="Arial" w:hAnsi="Arial" w:cs="Arial"/>
          <w:sz w:val="24"/>
        </w:rPr>
        <w:t xml:space="preserve"> </w:t>
      </w:r>
      <w:proofErr w:type="spellStart"/>
      <w:r w:rsidRPr="00857E44">
        <w:rPr>
          <w:rFonts w:ascii="Arial" w:hAnsi="Arial" w:cs="Arial"/>
          <w:sz w:val="24"/>
        </w:rPr>
        <w:t>maes</w:t>
      </w:r>
      <w:proofErr w:type="spellEnd"/>
      <w:r w:rsidRPr="00857E44">
        <w:rPr>
          <w:rFonts w:ascii="Arial" w:hAnsi="Arial" w:cs="Arial"/>
          <w:sz w:val="24"/>
        </w:rPr>
        <w:t xml:space="preserve"> </w:t>
      </w:r>
      <w:proofErr w:type="spellStart"/>
      <w:r w:rsidR="00225D95" w:rsidRPr="00857E44">
        <w:rPr>
          <w:rFonts w:ascii="Arial" w:hAnsi="Arial" w:cs="Arial"/>
          <w:sz w:val="24"/>
        </w:rPr>
        <w:t>g</w:t>
      </w:r>
      <w:r w:rsidRPr="00857E44">
        <w:rPr>
          <w:rFonts w:ascii="Arial" w:hAnsi="Arial" w:cs="Arial"/>
          <w:sz w:val="24"/>
        </w:rPr>
        <w:t>ofal</w:t>
      </w:r>
      <w:proofErr w:type="spellEnd"/>
      <w:r w:rsidRPr="00857E44">
        <w:rPr>
          <w:rFonts w:ascii="Arial" w:hAnsi="Arial" w:cs="Arial"/>
          <w:sz w:val="24"/>
        </w:rPr>
        <w:t xml:space="preserve"> </w:t>
      </w:r>
      <w:proofErr w:type="spellStart"/>
      <w:r w:rsidR="00225D95" w:rsidRPr="00857E44">
        <w:rPr>
          <w:rFonts w:ascii="Arial" w:hAnsi="Arial" w:cs="Arial"/>
          <w:sz w:val="24"/>
        </w:rPr>
        <w:t>c</w:t>
      </w:r>
      <w:r w:rsidRPr="00857E44">
        <w:rPr>
          <w:rFonts w:ascii="Arial" w:hAnsi="Arial" w:cs="Arial"/>
          <w:sz w:val="24"/>
        </w:rPr>
        <w:t>ymdeithasol</w:t>
      </w:r>
      <w:proofErr w:type="spellEnd"/>
    </w:p>
    <w:p w14:paraId="3BD03A28" w14:textId="22949434" w:rsidR="00DE1EC7" w:rsidRPr="00857E44" w:rsidRDefault="00492EC8" w:rsidP="0011486D">
      <w:pPr>
        <w:numPr>
          <w:ilvl w:val="0"/>
          <w:numId w:val="29"/>
        </w:numPr>
        <w:spacing w:after="0" w:line="240" w:lineRule="auto"/>
        <w:ind w:left="1276"/>
        <w:rPr>
          <w:rFonts w:ascii="Arial" w:hAnsi="Arial" w:cs="Arial"/>
          <w:sz w:val="24"/>
        </w:rPr>
      </w:pPr>
      <w:r w:rsidRPr="00857E44">
        <w:rPr>
          <w:rFonts w:ascii="Arial" w:hAnsi="Arial" w:cs="Arial"/>
          <w:sz w:val="24"/>
          <w:szCs w:val="24"/>
          <w:lang w:val="cy-GB"/>
        </w:rPr>
        <w:t xml:space="preserve">Gonestrwydd a </w:t>
      </w:r>
      <w:r w:rsidR="00225D95" w:rsidRPr="00857E44">
        <w:rPr>
          <w:rFonts w:ascii="Arial" w:hAnsi="Arial" w:cs="Arial"/>
          <w:sz w:val="24"/>
          <w:szCs w:val="24"/>
          <w:lang w:val="cy-GB"/>
        </w:rPr>
        <w:t>d</w:t>
      </w:r>
      <w:r w:rsidRPr="00857E44">
        <w:rPr>
          <w:rFonts w:ascii="Arial" w:hAnsi="Arial" w:cs="Arial"/>
          <w:sz w:val="24"/>
          <w:szCs w:val="24"/>
          <w:lang w:val="cy-GB"/>
        </w:rPr>
        <w:t xml:space="preserve">yletswydd </w:t>
      </w:r>
      <w:r w:rsidR="00225D95" w:rsidRPr="00857E44">
        <w:rPr>
          <w:rFonts w:ascii="Arial" w:hAnsi="Arial" w:cs="Arial"/>
          <w:sz w:val="24"/>
          <w:szCs w:val="24"/>
          <w:lang w:val="cy-GB"/>
        </w:rPr>
        <w:t>b</w:t>
      </w:r>
      <w:r w:rsidRPr="00857E44">
        <w:rPr>
          <w:rFonts w:ascii="Arial" w:hAnsi="Arial" w:cs="Arial"/>
          <w:sz w:val="24"/>
          <w:szCs w:val="24"/>
          <w:lang w:val="cy-GB"/>
        </w:rPr>
        <w:t>roffesiynol</w:t>
      </w:r>
    </w:p>
    <w:p w14:paraId="3E53E9B2" w14:textId="4434D364" w:rsidR="00DE1EC7" w:rsidRPr="00857E44" w:rsidRDefault="00DE1EC7" w:rsidP="0011486D">
      <w:pPr>
        <w:numPr>
          <w:ilvl w:val="0"/>
          <w:numId w:val="29"/>
        </w:numPr>
        <w:spacing w:after="0" w:line="240" w:lineRule="auto"/>
        <w:ind w:left="1276"/>
        <w:rPr>
          <w:rFonts w:ascii="Arial" w:hAnsi="Arial" w:cs="Arial"/>
          <w:sz w:val="24"/>
        </w:rPr>
      </w:pPr>
      <w:proofErr w:type="spellStart"/>
      <w:r w:rsidRPr="00857E44">
        <w:rPr>
          <w:rFonts w:ascii="Arial" w:hAnsi="Arial" w:cs="Arial"/>
          <w:sz w:val="24"/>
        </w:rPr>
        <w:t>Ffiniau</w:t>
      </w:r>
      <w:proofErr w:type="spellEnd"/>
      <w:r w:rsidRPr="00857E44">
        <w:rPr>
          <w:rFonts w:ascii="Arial" w:hAnsi="Arial" w:cs="Arial"/>
          <w:sz w:val="24"/>
        </w:rPr>
        <w:t xml:space="preserve"> </w:t>
      </w:r>
      <w:proofErr w:type="spellStart"/>
      <w:r w:rsidR="00225D95" w:rsidRPr="00857E44">
        <w:rPr>
          <w:rFonts w:ascii="Arial" w:hAnsi="Arial" w:cs="Arial"/>
          <w:sz w:val="24"/>
        </w:rPr>
        <w:t>p</w:t>
      </w:r>
      <w:r w:rsidRPr="00857E44">
        <w:rPr>
          <w:rFonts w:ascii="Arial" w:hAnsi="Arial" w:cs="Arial"/>
          <w:sz w:val="24"/>
        </w:rPr>
        <w:t>roffesiynol</w:t>
      </w:r>
      <w:proofErr w:type="spellEnd"/>
      <w:r w:rsidRPr="00857E44">
        <w:rPr>
          <w:rFonts w:ascii="Arial" w:hAnsi="Arial" w:cs="Arial"/>
          <w:sz w:val="24"/>
        </w:rPr>
        <w:t xml:space="preserve">: </w:t>
      </w:r>
      <w:proofErr w:type="spellStart"/>
      <w:r w:rsidR="00225D95" w:rsidRPr="00857E44">
        <w:rPr>
          <w:rFonts w:ascii="Arial" w:hAnsi="Arial" w:cs="Arial"/>
          <w:sz w:val="24"/>
        </w:rPr>
        <w:t>a</w:t>
      </w:r>
      <w:r w:rsidRPr="00857E44">
        <w:rPr>
          <w:rFonts w:ascii="Arial" w:hAnsi="Arial" w:cs="Arial"/>
          <w:sz w:val="24"/>
        </w:rPr>
        <w:t>dnodd</w:t>
      </w:r>
      <w:proofErr w:type="spellEnd"/>
      <w:r w:rsidRPr="00857E44">
        <w:rPr>
          <w:rFonts w:ascii="Arial" w:hAnsi="Arial" w:cs="Arial"/>
          <w:sz w:val="24"/>
        </w:rPr>
        <w:t xml:space="preserve"> </w:t>
      </w:r>
      <w:proofErr w:type="spellStart"/>
      <w:r w:rsidRPr="00857E44">
        <w:rPr>
          <w:rFonts w:ascii="Arial" w:hAnsi="Arial" w:cs="Arial"/>
          <w:sz w:val="24"/>
        </w:rPr>
        <w:t>i</w:t>
      </w:r>
      <w:proofErr w:type="spellEnd"/>
      <w:r w:rsidRPr="00857E44">
        <w:rPr>
          <w:rFonts w:ascii="Arial" w:hAnsi="Arial" w:cs="Arial"/>
          <w:sz w:val="24"/>
        </w:rPr>
        <w:t xml:space="preserve"> </w:t>
      </w:r>
      <w:proofErr w:type="spellStart"/>
      <w:r w:rsidRPr="00857E44">
        <w:rPr>
          <w:rFonts w:ascii="Arial" w:hAnsi="Arial" w:cs="Arial"/>
          <w:sz w:val="24"/>
        </w:rPr>
        <w:t>reolwyr</w:t>
      </w:r>
      <w:proofErr w:type="spellEnd"/>
    </w:p>
    <w:p w14:paraId="1F8935A2" w14:textId="12A4703B" w:rsidR="00294B57" w:rsidRPr="00857E44" w:rsidRDefault="00DE1EC7" w:rsidP="0011486D">
      <w:pPr>
        <w:numPr>
          <w:ilvl w:val="0"/>
          <w:numId w:val="29"/>
        </w:numPr>
        <w:spacing w:after="0" w:line="240" w:lineRule="auto"/>
        <w:ind w:left="1276"/>
        <w:rPr>
          <w:rFonts w:ascii="Arial" w:hAnsi="Arial" w:cs="Arial"/>
          <w:sz w:val="24"/>
        </w:rPr>
      </w:pPr>
      <w:proofErr w:type="spellStart"/>
      <w:r w:rsidRPr="00857E44">
        <w:rPr>
          <w:rFonts w:ascii="Arial" w:hAnsi="Arial" w:cs="Arial"/>
          <w:sz w:val="24"/>
        </w:rPr>
        <w:t>C</w:t>
      </w:r>
      <w:r w:rsidR="00225D95" w:rsidRPr="00857E44">
        <w:rPr>
          <w:rFonts w:ascii="Arial" w:hAnsi="Arial" w:cs="Arial"/>
          <w:sz w:val="24"/>
        </w:rPr>
        <w:t>ô</w:t>
      </w:r>
      <w:r w:rsidRPr="00857E44">
        <w:rPr>
          <w:rFonts w:ascii="Arial" w:hAnsi="Arial" w:cs="Arial"/>
          <w:sz w:val="24"/>
        </w:rPr>
        <w:t>d</w:t>
      </w:r>
      <w:proofErr w:type="spellEnd"/>
      <w:r w:rsidRPr="00857E44">
        <w:rPr>
          <w:rFonts w:ascii="Arial" w:hAnsi="Arial" w:cs="Arial"/>
          <w:sz w:val="24"/>
        </w:rPr>
        <w:t xml:space="preserve"> </w:t>
      </w:r>
      <w:proofErr w:type="spellStart"/>
      <w:r w:rsidRPr="00857E44">
        <w:rPr>
          <w:rFonts w:ascii="Arial" w:hAnsi="Arial" w:cs="Arial"/>
          <w:sz w:val="24"/>
        </w:rPr>
        <w:t>Ymarfer</w:t>
      </w:r>
      <w:proofErr w:type="spellEnd"/>
      <w:r w:rsidRPr="00857E44">
        <w:rPr>
          <w:rFonts w:ascii="Arial" w:hAnsi="Arial" w:cs="Arial"/>
          <w:sz w:val="24"/>
        </w:rPr>
        <w:t xml:space="preserve"> </w:t>
      </w:r>
      <w:proofErr w:type="spellStart"/>
      <w:r w:rsidRPr="00857E44">
        <w:rPr>
          <w:rFonts w:ascii="Arial" w:hAnsi="Arial" w:cs="Arial"/>
          <w:sz w:val="24"/>
        </w:rPr>
        <w:t>Proffesiynol</w:t>
      </w:r>
      <w:proofErr w:type="spellEnd"/>
      <w:r w:rsidRPr="00857E44">
        <w:rPr>
          <w:rFonts w:ascii="Arial" w:hAnsi="Arial" w:cs="Arial"/>
          <w:sz w:val="24"/>
        </w:rPr>
        <w:t xml:space="preserve"> </w:t>
      </w:r>
      <w:proofErr w:type="spellStart"/>
      <w:r w:rsidRPr="00857E44">
        <w:rPr>
          <w:rFonts w:ascii="Arial" w:hAnsi="Arial" w:cs="Arial"/>
          <w:sz w:val="24"/>
        </w:rPr>
        <w:t>Gofal</w:t>
      </w:r>
      <w:proofErr w:type="spellEnd"/>
      <w:r w:rsidRPr="00857E44">
        <w:rPr>
          <w:rFonts w:ascii="Arial" w:hAnsi="Arial" w:cs="Arial"/>
          <w:sz w:val="24"/>
        </w:rPr>
        <w:t xml:space="preserve"> </w:t>
      </w:r>
      <w:proofErr w:type="spellStart"/>
      <w:r w:rsidRPr="00857E44">
        <w:rPr>
          <w:rFonts w:ascii="Arial" w:hAnsi="Arial" w:cs="Arial"/>
          <w:sz w:val="24"/>
        </w:rPr>
        <w:t>Cymdeithasol</w:t>
      </w:r>
      <w:proofErr w:type="spellEnd"/>
      <w:r w:rsidRPr="00857E44">
        <w:rPr>
          <w:rFonts w:ascii="Arial" w:hAnsi="Arial" w:cs="Arial"/>
          <w:sz w:val="24"/>
        </w:rPr>
        <w:t xml:space="preserve"> a </w:t>
      </w:r>
      <w:proofErr w:type="spellStart"/>
      <w:r w:rsidRPr="00857E44">
        <w:rPr>
          <w:rFonts w:ascii="Arial" w:hAnsi="Arial" w:cs="Arial"/>
          <w:sz w:val="24"/>
        </w:rPr>
        <w:t>chanllawiau</w:t>
      </w:r>
      <w:proofErr w:type="spellEnd"/>
    </w:p>
    <w:p w14:paraId="4B334B72" w14:textId="77777777" w:rsidR="008D3176" w:rsidRPr="008D3176" w:rsidRDefault="008D3176" w:rsidP="008D3176">
      <w:pPr>
        <w:spacing w:after="0" w:line="240" w:lineRule="auto"/>
        <w:ind w:left="1418"/>
        <w:rPr>
          <w:rFonts w:ascii="Arial" w:hAnsi="Arial" w:cs="Arial"/>
          <w:sz w:val="24"/>
        </w:rPr>
      </w:pPr>
    </w:p>
    <w:p w14:paraId="24893458" w14:textId="77777777" w:rsidR="00225D95" w:rsidRDefault="00225D95" w:rsidP="0097154B">
      <w:pPr>
        <w:spacing w:after="0"/>
        <w:ind w:left="720" w:hanging="720"/>
        <w:rPr>
          <w:rFonts w:ascii="Arial" w:hAnsi="Arial" w:cs="Arial"/>
          <w:b/>
          <w:sz w:val="24"/>
          <w:szCs w:val="24"/>
        </w:rPr>
      </w:pPr>
    </w:p>
    <w:p w14:paraId="3EA9E3D8" w14:textId="77777777" w:rsidR="00225D95" w:rsidRDefault="00225D95" w:rsidP="0097154B">
      <w:pPr>
        <w:spacing w:after="0"/>
        <w:ind w:left="720" w:hanging="720"/>
        <w:rPr>
          <w:rFonts w:ascii="Arial" w:hAnsi="Arial" w:cs="Arial"/>
          <w:b/>
          <w:sz w:val="24"/>
          <w:szCs w:val="24"/>
        </w:rPr>
      </w:pPr>
    </w:p>
    <w:p w14:paraId="1696AC93" w14:textId="77777777" w:rsidR="00225D95" w:rsidRDefault="00225D95" w:rsidP="0097154B">
      <w:pPr>
        <w:spacing w:after="0"/>
        <w:ind w:left="720" w:hanging="720"/>
        <w:rPr>
          <w:rFonts w:ascii="Arial" w:hAnsi="Arial" w:cs="Arial"/>
          <w:b/>
          <w:sz w:val="24"/>
          <w:szCs w:val="24"/>
        </w:rPr>
      </w:pPr>
    </w:p>
    <w:p w14:paraId="6DDB4CEF" w14:textId="5C69EDBA" w:rsidR="001B2884" w:rsidRPr="00615387" w:rsidRDefault="00DE1EC7" w:rsidP="0097154B">
      <w:pPr>
        <w:spacing w:after="0"/>
        <w:ind w:left="720" w:hanging="720"/>
        <w:rPr>
          <w:rFonts w:ascii="Arial" w:hAnsi="Arial" w:cs="Arial"/>
          <w:sz w:val="24"/>
          <w:szCs w:val="24"/>
        </w:rPr>
      </w:pPr>
      <w:r w:rsidRPr="00615387">
        <w:rPr>
          <w:rFonts w:ascii="Arial" w:hAnsi="Arial" w:cs="Arial"/>
          <w:b/>
          <w:sz w:val="24"/>
          <w:szCs w:val="24"/>
        </w:rPr>
        <w:lastRenderedPageBreak/>
        <w:t xml:space="preserve">Nod y </w:t>
      </w:r>
      <w:proofErr w:type="spellStart"/>
      <w:r w:rsidRPr="00615387">
        <w:rPr>
          <w:rFonts w:ascii="Arial" w:hAnsi="Arial" w:cs="Arial"/>
          <w:b/>
          <w:sz w:val="24"/>
          <w:szCs w:val="24"/>
        </w:rPr>
        <w:t>pecyn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briffio</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hwn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yw</w:t>
      </w:r>
      <w:proofErr w:type="spellEnd"/>
      <w:r w:rsidR="00AF2B54">
        <w:rPr>
          <w:rFonts w:ascii="Arial" w:hAnsi="Arial" w:cs="Arial"/>
          <w:b/>
          <w:sz w:val="24"/>
          <w:szCs w:val="24"/>
        </w:rPr>
        <w:t>:</w:t>
      </w:r>
    </w:p>
    <w:p w14:paraId="112358CD" w14:textId="157FF3E8" w:rsidR="00DE1EC7" w:rsidRPr="00615387" w:rsidRDefault="00DE1EC7" w:rsidP="000A74A5">
      <w:pPr>
        <w:pStyle w:val="ListParagraph"/>
        <w:numPr>
          <w:ilvl w:val="0"/>
          <w:numId w:val="24"/>
        </w:numPr>
        <w:spacing w:after="0"/>
        <w:rPr>
          <w:rFonts w:ascii="Arial" w:hAnsi="Arial" w:cs="Arial"/>
          <w:sz w:val="24"/>
          <w:szCs w:val="24"/>
        </w:rPr>
      </w:pPr>
      <w:proofErr w:type="spellStart"/>
      <w:r w:rsidRPr="00615387">
        <w:rPr>
          <w:rFonts w:ascii="Arial" w:hAnsi="Arial" w:cs="Arial"/>
          <w:sz w:val="24"/>
          <w:szCs w:val="24"/>
        </w:rPr>
        <w:t>darparu</w:t>
      </w:r>
      <w:proofErr w:type="spellEnd"/>
      <w:r w:rsidRPr="00615387">
        <w:rPr>
          <w:rFonts w:ascii="Arial" w:hAnsi="Arial" w:cs="Arial"/>
          <w:sz w:val="24"/>
          <w:szCs w:val="24"/>
        </w:rPr>
        <w:t xml:space="preserve"> </w:t>
      </w:r>
      <w:proofErr w:type="spellStart"/>
      <w:r w:rsidRPr="00615387">
        <w:rPr>
          <w:rFonts w:ascii="Arial" w:hAnsi="Arial" w:cs="Arial"/>
          <w:sz w:val="24"/>
          <w:szCs w:val="24"/>
        </w:rPr>
        <w:t>sesiynau</w:t>
      </w:r>
      <w:proofErr w:type="spellEnd"/>
      <w:r w:rsidRPr="00615387">
        <w:rPr>
          <w:rFonts w:ascii="Arial" w:hAnsi="Arial" w:cs="Arial"/>
          <w:sz w:val="24"/>
          <w:szCs w:val="24"/>
        </w:rPr>
        <w:t xml:space="preserve"> </w:t>
      </w:r>
      <w:proofErr w:type="spellStart"/>
      <w:r w:rsidRPr="00615387">
        <w:rPr>
          <w:rFonts w:ascii="Arial" w:hAnsi="Arial" w:cs="Arial"/>
          <w:sz w:val="24"/>
          <w:szCs w:val="24"/>
        </w:rPr>
        <w:t>briffio</w:t>
      </w:r>
      <w:proofErr w:type="spellEnd"/>
      <w:r w:rsidRPr="00615387">
        <w:rPr>
          <w:rFonts w:ascii="Arial" w:hAnsi="Arial" w:cs="Arial"/>
          <w:sz w:val="24"/>
          <w:szCs w:val="24"/>
        </w:rPr>
        <w:t xml:space="preserve"> </w:t>
      </w:r>
      <w:proofErr w:type="spellStart"/>
      <w:r w:rsidRPr="00615387">
        <w:rPr>
          <w:rFonts w:ascii="Arial" w:hAnsi="Arial" w:cs="Arial"/>
          <w:sz w:val="24"/>
          <w:szCs w:val="24"/>
        </w:rPr>
        <w:t>effeithiol</w:t>
      </w:r>
      <w:proofErr w:type="spellEnd"/>
      <w:r w:rsidRPr="00615387">
        <w:rPr>
          <w:rFonts w:ascii="Arial" w:hAnsi="Arial" w:cs="Arial"/>
          <w:sz w:val="24"/>
          <w:szCs w:val="24"/>
        </w:rPr>
        <w:t xml:space="preserve">, </w:t>
      </w:r>
      <w:proofErr w:type="spellStart"/>
      <w:r w:rsidRPr="00615387">
        <w:rPr>
          <w:rFonts w:ascii="Arial" w:hAnsi="Arial" w:cs="Arial"/>
          <w:sz w:val="24"/>
          <w:szCs w:val="24"/>
        </w:rPr>
        <w:t>llawn</w:t>
      </w:r>
      <w:proofErr w:type="spellEnd"/>
      <w:r w:rsidRPr="00615387">
        <w:rPr>
          <w:rFonts w:ascii="Arial" w:hAnsi="Arial" w:cs="Arial"/>
          <w:sz w:val="24"/>
          <w:szCs w:val="24"/>
        </w:rPr>
        <w:t xml:space="preserve"> </w:t>
      </w:r>
      <w:proofErr w:type="spellStart"/>
      <w:r w:rsidRPr="00615387">
        <w:rPr>
          <w:rFonts w:ascii="Arial" w:hAnsi="Arial" w:cs="Arial"/>
          <w:sz w:val="24"/>
          <w:szCs w:val="24"/>
        </w:rPr>
        <w:t>gwybodaeth</w:t>
      </w:r>
      <w:proofErr w:type="spellEnd"/>
      <w:r w:rsidRPr="00615387">
        <w:rPr>
          <w:rFonts w:ascii="Arial" w:hAnsi="Arial" w:cs="Arial"/>
          <w:sz w:val="24"/>
          <w:szCs w:val="24"/>
        </w:rPr>
        <w:t xml:space="preserve"> </w:t>
      </w: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rhai</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0007738F" w:rsidRPr="00615387">
        <w:rPr>
          <w:rFonts w:ascii="Arial" w:hAnsi="Arial" w:cs="Arial"/>
          <w:sz w:val="24"/>
          <w:szCs w:val="24"/>
        </w:rPr>
        <w:t xml:space="preserve"> </w:t>
      </w:r>
      <w:proofErr w:type="spellStart"/>
      <w:r w:rsidR="0007738F" w:rsidRPr="00615387">
        <w:rPr>
          <w:rFonts w:ascii="Arial" w:hAnsi="Arial" w:cs="Arial"/>
          <w:sz w:val="24"/>
          <w:szCs w:val="24"/>
        </w:rPr>
        <w:t>gyfrifol</w:t>
      </w:r>
      <w:proofErr w:type="spellEnd"/>
      <w:r w:rsidR="0007738F" w:rsidRPr="00615387">
        <w:rPr>
          <w:rFonts w:ascii="Arial" w:hAnsi="Arial" w:cs="Arial"/>
          <w:sz w:val="24"/>
          <w:szCs w:val="24"/>
        </w:rPr>
        <w:t xml:space="preserve"> am </w:t>
      </w:r>
      <w:proofErr w:type="spellStart"/>
      <w:r w:rsidR="008D3176">
        <w:rPr>
          <w:rFonts w:ascii="Arial" w:hAnsi="Arial" w:cs="Arial"/>
          <w:sz w:val="24"/>
          <w:szCs w:val="24"/>
        </w:rPr>
        <w:t>gefnogi</w:t>
      </w:r>
      <w:proofErr w:type="spellEnd"/>
      <w:r w:rsidR="008D3176">
        <w:rPr>
          <w:rFonts w:ascii="Arial" w:hAnsi="Arial" w:cs="Arial"/>
          <w:sz w:val="24"/>
          <w:szCs w:val="24"/>
        </w:rPr>
        <w:t xml:space="preserve"> a </w:t>
      </w:r>
      <w:proofErr w:type="spellStart"/>
      <w:r w:rsidR="0007738F" w:rsidRPr="00615387">
        <w:rPr>
          <w:rFonts w:ascii="Arial" w:hAnsi="Arial" w:cs="Arial"/>
          <w:sz w:val="24"/>
          <w:szCs w:val="24"/>
        </w:rPr>
        <w:t>darparu</w:t>
      </w:r>
      <w:proofErr w:type="spellEnd"/>
      <w:r w:rsidR="0007738F" w:rsidRPr="00615387">
        <w:rPr>
          <w:rFonts w:ascii="Arial" w:hAnsi="Arial" w:cs="Arial"/>
          <w:sz w:val="24"/>
          <w:szCs w:val="24"/>
        </w:rPr>
        <w:t xml:space="preserve"> proses</w:t>
      </w:r>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p>
    <w:p w14:paraId="14125A36" w14:textId="77777777" w:rsidR="00DE1EC7" w:rsidRPr="00615387" w:rsidRDefault="00DE1EC7" w:rsidP="000A74A5">
      <w:pPr>
        <w:pStyle w:val="ListParagraph"/>
        <w:numPr>
          <w:ilvl w:val="0"/>
          <w:numId w:val="24"/>
        </w:numPr>
        <w:spacing w:after="0"/>
        <w:rPr>
          <w:rFonts w:ascii="Arial" w:hAnsi="Arial" w:cs="Arial"/>
          <w:sz w:val="24"/>
          <w:szCs w:val="24"/>
        </w:rPr>
      </w:pPr>
      <w:proofErr w:type="spellStart"/>
      <w:r w:rsidRPr="00615387">
        <w:rPr>
          <w:rFonts w:ascii="Arial" w:hAnsi="Arial" w:cs="Arial"/>
          <w:sz w:val="24"/>
          <w:szCs w:val="24"/>
        </w:rPr>
        <w:t>rhoi</w:t>
      </w:r>
      <w:proofErr w:type="spellEnd"/>
      <w:r w:rsidRPr="00615387">
        <w:rPr>
          <w:rFonts w:ascii="Arial" w:hAnsi="Arial" w:cs="Arial"/>
          <w:sz w:val="24"/>
          <w:szCs w:val="24"/>
        </w:rPr>
        <w:t xml:space="preserve"> </w:t>
      </w:r>
      <w:proofErr w:type="spellStart"/>
      <w:r w:rsidRPr="00615387">
        <w:rPr>
          <w:rFonts w:ascii="Arial" w:hAnsi="Arial" w:cs="Arial"/>
          <w:sz w:val="24"/>
          <w:szCs w:val="24"/>
        </w:rPr>
        <w:t>gwybodaeth</w:t>
      </w:r>
      <w:proofErr w:type="spellEnd"/>
      <w:r w:rsidRPr="00615387">
        <w:rPr>
          <w:rFonts w:ascii="Arial" w:hAnsi="Arial" w:cs="Arial"/>
          <w:sz w:val="24"/>
          <w:szCs w:val="24"/>
        </w:rPr>
        <w:t xml:space="preserve"> a </w:t>
      </w:r>
      <w:proofErr w:type="spellStart"/>
      <w:r w:rsidRPr="00615387">
        <w:rPr>
          <w:rFonts w:ascii="Arial" w:hAnsi="Arial" w:cs="Arial"/>
          <w:sz w:val="24"/>
          <w:szCs w:val="24"/>
        </w:rPr>
        <w:t>dealltwriaeth</w:t>
      </w:r>
      <w:proofErr w:type="spellEnd"/>
      <w:r w:rsidRPr="00615387">
        <w:rPr>
          <w:rFonts w:ascii="Arial" w:hAnsi="Arial" w:cs="Arial"/>
          <w:sz w:val="24"/>
          <w:szCs w:val="24"/>
        </w:rPr>
        <w:t xml:space="preserve">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fframwaith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adnoddau</w:t>
      </w:r>
      <w:proofErr w:type="spellEnd"/>
      <w:r w:rsidRPr="00615387">
        <w:rPr>
          <w:rFonts w:ascii="Arial" w:hAnsi="Arial" w:cs="Arial"/>
          <w:sz w:val="24"/>
          <w:szCs w:val="24"/>
        </w:rPr>
        <w:t xml:space="preserve"> </w:t>
      </w:r>
      <w:proofErr w:type="spellStart"/>
      <w:r w:rsidRPr="00615387">
        <w:rPr>
          <w:rFonts w:ascii="Arial" w:hAnsi="Arial" w:cs="Arial"/>
          <w:sz w:val="24"/>
          <w:szCs w:val="24"/>
        </w:rPr>
        <w:t>ategol</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gyfranogwyr</w:t>
      </w:r>
      <w:proofErr w:type="spellEnd"/>
      <w:r w:rsidRPr="00615387">
        <w:rPr>
          <w:rFonts w:ascii="Arial" w:hAnsi="Arial" w:cs="Arial"/>
          <w:sz w:val="24"/>
          <w:szCs w:val="24"/>
        </w:rPr>
        <w:t xml:space="preserve"> </w:t>
      </w:r>
      <w:proofErr w:type="spellStart"/>
      <w:r w:rsidRPr="00615387">
        <w:rPr>
          <w:rFonts w:ascii="Arial" w:hAnsi="Arial" w:cs="Arial"/>
          <w:sz w:val="24"/>
          <w:szCs w:val="24"/>
        </w:rPr>
        <w:t>fel</w:t>
      </w:r>
      <w:proofErr w:type="spellEnd"/>
      <w:r w:rsidRPr="00615387">
        <w:rPr>
          <w:rFonts w:ascii="Arial" w:hAnsi="Arial" w:cs="Arial"/>
          <w:sz w:val="24"/>
          <w:szCs w:val="24"/>
        </w:rPr>
        <w:t xml:space="preserve"> y gallant </w:t>
      </w:r>
      <w:proofErr w:type="spellStart"/>
      <w:r w:rsidRPr="00615387">
        <w:rPr>
          <w:rFonts w:ascii="Arial" w:hAnsi="Arial" w:cs="Arial"/>
          <w:sz w:val="24"/>
          <w:szCs w:val="24"/>
        </w:rPr>
        <w:t>ddarparu’r</w:t>
      </w:r>
      <w:proofErr w:type="spellEnd"/>
      <w:r w:rsidRPr="00615387">
        <w:rPr>
          <w:rFonts w:ascii="Arial" w:hAnsi="Arial" w:cs="Arial"/>
          <w:sz w:val="24"/>
          <w:szCs w:val="24"/>
        </w:rPr>
        <w:t xml:space="preserve"> </w:t>
      </w:r>
      <w:proofErr w:type="spellStart"/>
      <w:r w:rsidRPr="00615387">
        <w:rPr>
          <w:rFonts w:ascii="Arial" w:hAnsi="Arial" w:cs="Arial"/>
          <w:sz w:val="24"/>
          <w:szCs w:val="24"/>
        </w:rPr>
        <w:t>sesiwn</w:t>
      </w:r>
      <w:proofErr w:type="spellEnd"/>
      <w:r w:rsidRPr="00615387">
        <w:rPr>
          <w:rFonts w:ascii="Arial" w:hAnsi="Arial" w:cs="Arial"/>
          <w:sz w:val="24"/>
          <w:szCs w:val="24"/>
        </w:rPr>
        <w:t xml:space="preserve"> </w:t>
      </w:r>
      <w:proofErr w:type="spellStart"/>
      <w:r w:rsidRPr="00615387">
        <w:rPr>
          <w:rFonts w:ascii="Arial" w:hAnsi="Arial" w:cs="Arial"/>
          <w:sz w:val="24"/>
          <w:szCs w:val="24"/>
        </w:rPr>
        <w:t>eu</w:t>
      </w:r>
      <w:proofErr w:type="spellEnd"/>
      <w:r w:rsidRPr="00615387">
        <w:rPr>
          <w:rFonts w:ascii="Arial" w:hAnsi="Arial" w:cs="Arial"/>
          <w:sz w:val="24"/>
          <w:szCs w:val="24"/>
        </w:rPr>
        <w:t xml:space="preserve"> </w:t>
      </w:r>
      <w:proofErr w:type="spellStart"/>
      <w:r w:rsidRPr="00615387">
        <w:rPr>
          <w:rFonts w:ascii="Arial" w:hAnsi="Arial" w:cs="Arial"/>
          <w:sz w:val="24"/>
          <w:szCs w:val="24"/>
        </w:rPr>
        <w:t>hunain</w:t>
      </w:r>
      <w:proofErr w:type="spellEnd"/>
    </w:p>
    <w:p w14:paraId="1F1B83C4" w14:textId="2D675021" w:rsidR="0097154B" w:rsidRPr="00615387" w:rsidRDefault="00DE1EC7" w:rsidP="000A74A5">
      <w:pPr>
        <w:pStyle w:val="ListParagraph"/>
        <w:numPr>
          <w:ilvl w:val="0"/>
          <w:numId w:val="24"/>
        </w:numPr>
        <w:spacing w:after="0"/>
        <w:rPr>
          <w:rFonts w:ascii="Arial" w:hAnsi="Arial" w:cs="Arial"/>
          <w:sz w:val="24"/>
          <w:szCs w:val="24"/>
        </w:rPr>
      </w:pPr>
      <w:proofErr w:type="spellStart"/>
      <w:r w:rsidRPr="00615387">
        <w:rPr>
          <w:rFonts w:ascii="Arial" w:hAnsi="Arial" w:cs="Arial"/>
          <w:sz w:val="24"/>
          <w:szCs w:val="24"/>
        </w:rPr>
        <w:t>helpu</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sicrhau</w:t>
      </w:r>
      <w:proofErr w:type="spellEnd"/>
      <w:r w:rsidRPr="00615387">
        <w:rPr>
          <w:rFonts w:ascii="Arial" w:hAnsi="Arial" w:cs="Arial"/>
          <w:sz w:val="24"/>
          <w:szCs w:val="24"/>
        </w:rPr>
        <w:t xml:space="preserve"> bod y </w:t>
      </w:r>
      <w:proofErr w:type="spellStart"/>
      <w:r w:rsidRPr="00615387">
        <w:rPr>
          <w:rFonts w:ascii="Arial" w:hAnsi="Arial" w:cs="Arial"/>
          <w:sz w:val="24"/>
          <w:szCs w:val="24"/>
        </w:rPr>
        <w:t>fframwaith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sefydlu’n</w:t>
      </w:r>
      <w:proofErr w:type="spellEnd"/>
      <w:r w:rsidRPr="00615387">
        <w:rPr>
          <w:rFonts w:ascii="Arial" w:hAnsi="Arial" w:cs="Arial"/>
          <w:sz w:val="24"/>
          <w:szCs w:val="24"/>
        </w:rPr>
        <w:t xml:space="preserve"> </w:t>
      </w:r>
      <w:proofErr w:type="spellStart"/>
      <w:r w:rsidRPr="00615387">
        <w:rPr>
          <w:rFonts w:ascii="Arial" w:hAnsi="Arial" w:cs="Arial"/>
          <w:sz w:val="24"/>
          <w:szCs w:val="24"/>
        </w:rPr>
        <w:t>cael</w:t>
      </w:r>
      <w:proofErr w:type="spellEnd"/>
      <w:r w:rsidRPr="00615387">
        <w:rPr>
          <w:rFonts w:ascii="Arial" w:hAnsi="Arial" w:cs="Arial"/>
          <w:sz w:val="24"/>
          <w:szCs w:val="24"/>
        </w:rPr>
        <w:t xml:space="preserve"> </w:t>
      </w:r>
      <w:proofErr w:type="spellStart"/>
      <w:r w:rsidRPr="00615387">
        <w:rPr>
          <w:rFonts w:ascii="Arial" w:hAnsi="Arial" w:cs="Arial"/>
          <w:sz w:val="24"/>
          <w:szCs w:val="24"/>
        </w:rPr>
        <w:t>ei</w:t>
      </w:r>
      <w:proofErr w:type="spellEnd"/>
      <w:r w:rsidRPr="00615387">
        <w:rPr>
          <w:rFonts w:ascii="Arial" w:hAnsi="Arial" w:cs="Arial"/>
          <w:sz w:val="24"/>
          <w:szCs w:val="24"/>
        </w:rPr>
        <w:t xml:space="preserve"> </w:t>
      </w:r>
      <w:proofErr w:type="spellStart"/>
      <w:r w:rsidRPr="00615387">
        <w:rPr>
          <w:rFonts w:ascii="Arial" w:hAnsi="Arial" w:cs="Arial"/>
          <w:sz w:val="24"/>
          <w:szCs w:val="24"/>
        </w:rPr>
        <w:t>weithredu’n</w:t>
      </w:r>
      <w:proofErr w:type="spellEnd"/>
      <w:r w:rsidRPr="00615387">
        <w:rPr>
          <w:rFonts w:ascii="Arial" w:hAnsi="Arial" w:cs="Arial"/>
          <w:sz w:val="24"/>
          <w:szCs w:val="24"/>
        </w:rPr>
        <w:t xml:space="preserve"> </w:t>
      </w:r>
      <w:proofErr w:type="spellStart"/>
      <w:r w:rsidRPr="00615387">
        <w:rPr>
          <w:rFonts w:ascii="Arial" w:hAnsi="Arial" w:cs="Arial"/>
          <w:sz w:val="24"/>
          <w:szCs w:val="24"/>
        </w:rPr>
        <w:t>ddidrafferth</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y sector iechyd a </w:t>
      </w:r>
      <w:proofErr w:type="spellStart"/>
      <w:r w:rsidR="00CC4C1E">
        <w:rPr>
          <w:rFonts w:ascii="Arial" w:hAnsi="Arial" w:cs="Arial"/>
          <w:sz w:val="24"/>
          <w:szCs w:val="24"/>
        </w:rPr>
        <w:t>gofal</w:t>
      </w:r>
      <w:proofErr w:type="spellEnd"/>
      <w:r w:rsidR="00CC4C1E">
        <w:rPr>
          <w:rFonts w:ascii="Arial" w:hAnsi="Arial" w:cs="Arial"/>
          <w:sz w:val="24"/>
          <w:szCs w:val="24"/>
        </w:rPr>
        <w:t xml:space="preserve"> </w:t>
      </w:r>
      <w:proofErr w:type="spellStart"/>
      <w:r w:rsidR="00CC4C1E">
        <w:rPr>
          <w:rFonts w:ascii="Arial" w:hAnsi="Arial" w:cs="Arial"/>
          <w:sz w:val="24"/>
          <w:szCs w:val="24"/>
        </w:rPr>
        <w:t>cymdeithasol</w:t>
      </w:r>
      <w:proofErr w:type="spellEnd"/>
      <w:r w:rsidR="00CC4C1E">
        <w:rPr>
          <w:rFonts w:ascii="Arial" w:hAnsi="Arial" w:cs="Arial"/>
          <w:sz w:val="24"/>
          <w:szCs w:val="24"/>
        </w:rPr>
        <w:t xml:space="preserve"> </w:t>
      </w:r>
      <w:proofErr w:type="spellStart"/>
      <w:r w:rsidR="00CC4C1E">
        <w:rPr>
          <w:rFonts w:ascii="Arial" w:hAnsi="Arial" w:cs="Arial"/>
          <w:sz w:val="24"/>
          <w:szCs w:val="24"/>
        </w:rPr>
        <w:t>yng</w:t>
      </w:r>
      <w:proofErr w:type="spellEnd"/>
      <w:r w:rsidR="00CC4C1E">
        <w:rPr>
          <w:rFonts w:ascii="Arial" w:hAnsi="Arial" w:cs="Arial"/>
          <w:sz w:val="24"/>
          <w:szCs w:val="24"/>
        </w:rPr>
        <w:t xml:space="preserve"> </w:t>
      </w:r>
      <w:proofErr w:type="spellStart"/>
      <w:r w:rsidR="00CC4C1E">
        <w:rPr>
          <w:rFonts w:ascii="Arial" w:hAnsi="Arial" w:cs="Arial"/>
          <w:sz w:val="24"/>
          <w:szCs w:val="24"/>
        </w:rPr>
        <w:t>Nghymru</w:t>
      </w:r>
      <w:proofErr w:type="spellEnd"/>
      <w:r w:rsidR="00225D95">
        <w:rPr>
          <w:rFonts w:ascii="Arial" w:hAnsi="Arial" w:cs="Arial"/>
          <w:sz w:val="24"/>
          <w:szCs w:val="24"/>
        </w:rPr>
        <w:t>.</w:t>
      </w:r>
    </w:p>
    <w:p w14:paraId="7D9AA7E1" w14:textId="77777777" w:rsidR="0097154B" w:rsidRPr="00615387" w:rsidRDefault="0097154B" w:rsidP="0097154B">
      <w:pPr>
        <w:spacing w:after="0"/>
        <w:rPr>
          <w:rFonts w:ascii="Arial" w:hAnsi="Arial" w:cs="Arial"/>
          <w:sz w:val="24"/>
          <w:szCs w:val="24"/>
        </w:rPr>
      </w:pPr>
    </w:p>
    <w:p w14:paraId="31274CFD" w14:textId="30F325B0" w:rsidR="00E526B6" w:rsidRPr="00615387" w:rsidRDefault="00494E75" w:rsidP="0097154B">
      <w:pPr>
        <w:spacing w:after="0"/>
        <w:rPr>
          <w:rFonts w:ascii="Arial" w:hAnsi="Arial" w:cs="Arial"/>
          <w:b/>
          <w:sz w:val="24"/>
          <w:szCs w:val="24"/>
        </w:rPr>
      </w:pPr>
      <w:r>
        <w:rPr>
          <w:rFonts w:ascii="Arial" w:hAnsi="Arial" w:cs="Arial"/>
          <w:b/>
          <w:sz w:val="24"/>
          <w:szCs w:val="24"/>
        </w:rPr>
        <w:t>Nod</w:t>
      </w:r>
      <w:r w:rsidR="00DE1EC7" w:rsidRPr="00615387">
        <w:rPr>
          <w:rFonts w:ascii="Arial" w:hAnsi="Arial" w:cs="Arial"/>
          <w:b/>
          <w:sz w:val="24"/>
          <w:szCs w:val="24"/>
        </w:rPr>
        <w:t xml:space="preserve"> y </w:t>
      </w:r>
      <w:proofErr w:type="spellStart"/>
      <w:r w:rsidR="00DE1EC7" w:rsidRPr="00615387">
        <w:rPr>
          <w:rFonts w:ascii="Arial" w:hAnsi="Arial" w:cs="Arial"/>
          <w:b/>
          <w:sz w:val="24"/>
          <w:szCs w:val="24"/>
        </w:rPr>
        <w:t>sesiwn</w:t>
      </w:r>
      <w:proofErr w:type="spellEnd"/>
      <w:r w:rsidR="00DE1EC7" w:rsidRPr="00615387">
        <w:rPr>
          <w:rFonts w:ascii="Arial" w:hAnsi="Arial" w:cs="Arial"/>
          <w:b/>
          <w:sz w:val="24"/>
          <w:szCs w:val="24"/>
        </w:rPr>
        <w:t xml:space="preserve"> </w:t>
      </w:r>
      <w:proofErr w:type="spellStart"/>
      <w:r w:rsidR="00DE1EC7" w:rsidRPr="00615387">
        <w:rPr>
          <w:rFonts w:ascii="Arial" w:hAnsi="Arial" w:cs="Arial"/>
          <w:b/>
          <w:sz w:val="24"/>
          <w:szCs w:val="24"/>
        </w:rPr>
        <w:t>friffio</w:t>
      </w:r>
      <w:proofErr w:type="spellEnd"/>
      <w:r w:rsidR="00DE1EC7" w:rsidRPr="00615387">
        <w:rPr>
          <w:rFonts w:ascii="Arial" w:hAnsi="Arial" w:cs="Arial"/>
          <w:b/>
          <w:sz w:val="24"/>
          <w:szCs w:val="24"/>
        </w:rPr>
        <w:t xml:space="preserve"> </w:t>
      </w:r>
      <w:proofErr w:type="spellStart"/>
      <w:r>
        <w:rPr>
          <w:rFonts w:ascii="Arial" w:hAnsi="Arial" w:cs="Arial"/>
          <w:b/>
          <w:sz w:val="24"/>
          <w:szCs w:val="24"/>
        </w:rPr>
        <w:t>yw</w:t>
      </w:r>
      <w:proofErr w:type="spellEnd"/>
      <w:r>
        <w:rPr>
          <w:rFonts w:ascii="Arial" w:hAnsi="Arial" w:cs="Arial"/>
          <w:b/>
          <w:sz w:val="24"/>
          <w:szCs w:val="24"/>
        </w:rPr>
        <w:t xml:space="preserve"> </w:t>
      </w:r>
      <w:proofErr w:type="spellStart"/>
      <w:r w:rsidR="00225D95">
        <w:rPr>
          <w:rFonts w:ascii="Arial" w:hAnsi="Arial" w:cs="Arial"/>
          <w:b/>
          <w:sz w:val="24"/>
          <w:szCs w:val="24"/>
        </w:rPr>
        <w:t>i</w:t>
      </w:r>
      <w:proofErr w:type="spellEnd"/>
      <w:r>
        <w:rPr>
          <w:rFonts w:ascii="Arial" w:hAnsi="Arial" w:cs="Arial"/>
          <w:b/>
          <w:sz w:val="24"/>
          <w:szCs w:val="24"/>
        </w:rPr>
        <w:t xml:space="preserve"> </w:t>
      </w:r>
      <w:proofErr w:type="spellStart"/>
      <w:r>
        <w:rPr>
          <w:rFonts w:ascii="Arial" w:hAnsi="Arial" w:cs="Arial"/>
          <w:b/>
          <w:sz w:val="24"/>
          <w:szCs w:val="24"/>
        </w:rPr>
        <w:t>gefnogi</w:t>
      </w:r>
      <w:proofErr w:type="spellEnd"/>
      <w:r>
        <w:rPr>
          <w:rFonts w:ascii="Arial" w:hAnsi="Arial" w:cs="Arial"/>
          <w:b/>
          <w:sz w:val="24"/>
          <w:szCs w:val="24"/>
        </w:rPr>
        <w:t xml:space="preserve"> </w:t>
      </w:r>
      <w:proofErr w:type="spellStart"/>
      <w:r w:rsidR="00DE1EC7" w:rsidRPr="00615387">
        <w:rPr>
          <w:rFonts w:ascii="Arial" w:hAnsi="Arial" w:cs="Arial"/>
          <w:b/>
          <w:sz w:val="24"/>
          <w:szCs w:val="24"/>
        </w:rPr>
        <w:t>cyfranogwyr</w:t>
      </w:r>
      <w:proofErr w:type="spellEnd"/>
      <w:r w:rsidR="00D40ECC" w:rsidRPr="00615387">
        <w:rPr>
          <w:rFonts w:ascii="Arial" w:hAnsi="Arial" w:cs="Arial"/>
          <w:b/>
          <w:sz w:val="24"/>
          <w:szCs w:val="24"/>
        </w:rPr>
        <w:t xml:space="preserve"> </w:t>
      </w:r>
      <w:r>
        <w:rPr>
          <w:rFonts w:ascii="Arial" w:hAnsi="Arial" w:cs="Arial"/>
          <w:b/>
          <w:sz w:val="24"/>
          <w:szCs w:val="24"/>
        </w:rPr>
        <w:t>i</w:t>
      </w:r>
      <w:r w:rsidR="00AF2B54">
        <w:rPr>
          <w:rFonts w:ascii="Arial" w:hAnsi="Arial" w:cs="Arial"/>
          <w:b/>
          <w:sz w:val="24"/>
          <w:szCs w:val="24"/>
        </w:rPr>
        <w:t>:</w:t>
      </w:r>
    </w:p>
    <w:p w14:paraId="4BC14F44" w14:textId="65002D1D" w:rsidR="001B2884" w:rsidRPr="00615387" w:rsidRDefault="00346C4B" w:rsidP="000A74A5">
      <w:pPr>
        <w:pStyle w:val="ListParagraph"/>
        <w:numPr>
          <w:ilvl w:val="0"/>
          <w:numId w:val="23"/>
        </w:numPr>
        <w:spacing w:after="0"/>
        <w:rPr>
          <w:rFonts w:ascii="Arial" w:hAnsi="Arial" w:cs="Arial"/>
          <w:sz w:val="24"/>
          <w:szCs w:val="24"/>
        </w:rPr>
      </w:pPr>
      <w:proofErr w:type="spellStart"/>
      <w:r w:rsidRPr="00615387">
        <w:rPr>
          <w:rFonts w:ascii="Arial" w:hAnsi="Arial" w:cs="Arial"/>
          <w:sz w:val="24"/>
          <w:szCs w:val="24"/>
        </w:rPr>
        <w:t>d</w:t>
      </w:r>
      <w:r w:rsidR="00494E75">
        <w:rPr>
          <w:rFonts w:ascii="Arial" w:hAnsi="Arial" w:cs="Arial"/>
          <w:sz w:val="24"/>
          <w:szCs w:val="24"/>
        </w:rPr>
        <w:t>d</w:t>
      </w:r>
      <w:r w:rsidRPr="00615387">
        <w:rPr>
          <w:rFonts w:ascii="Arial" w:hAnsi="Arial" w:cs="Arial"/>
          <w:sz w:val="24"/>
          <w:szCs w:val="24"/>
        </w:rPr>
        <w:t>eall</w:t>
      </w:r>
      <w:proofErr w:type="spellEnd"/>
      <w:r w:rsidRPr="00615387">
        <w:rPr>
          <w:rFonts w:ascii="Arial" w:hAnsi="Arial" w:cs="Arial"/>
          <w:sz w:val="24"/>
          <w:szCs w:val="24"/>
        </w:rPr>
        <w:t xml:space="preserve"> y </w:t>
      </w:r>
      <w:proofErr w:type="spellStart"/>
      <w:r w:rsidRPr="00615387">
        <w:rPr>
          <w:rFonts w:ascii="Arial" w:hAnsi="Arial" w:cs="Arial"/>
          <w:sz w:val="24"/>
          <w:szCs w:val="24"/>
        </w:rPr>
        <w:t>fframwaith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r w:rsidRPr="00615387">
        <w:rPr>
          <w:rFonts w:ascii="Arial" w:hAnsi="Arial" w:cs="Arial"/>
          <w:sz w:val="24"/>
          <w:szCs w:val="24"/>
        </w:rPr>
        <w:t xml:space="preserve"> </w:t>
      </w:r>
      <w:proofErr w:type="spellStart"/>
      <w:r w:rsidRPr="00615387">
        <w:rPr>
          <w:rFonts w:ascii="Arial" w:hAnsi="Arial" w:cs="Arial"/>
          <w:sz w:val="24"/>
          <w:szCs w:val="24"/>
        </w:rPr>
        <w:t>a’i</w:t>
      </w:r>
      <w:proofErr w:type="spellEnd"/>
      <w:r w:rsidRPr="00615387">
        <w:rPr>
          <w:rFonts w:ascii="Arial" w:hAnsi="Arial" w:cs="Arial"/>
          <w:sz w:val="24"/>
          <w:szCs w:val="24"/>
        </w:rPr>
        <w:t xml:space="preserve"> </w:t>
      </w:r>
      <w:proofErr w:type="spellStart"/>
      <w:r w:rsidRPr="00615387">
        <w:rPr>
          <w:rFonts w:ascii="Arial" w:hAnsi="Arial" w:cs="Arial"/>
          <w:sz w:val="24"/>
          <w:szCs w:val="24"/>
        </w:rPr>
        <w:t>gynnwys</w:t>
      </w:r>
      <w:proofErr w:type="spellEnd"/>
    </w:p>
    <w:p w14:paraId="520AB6DF" w14:textId="5694CA9D" w:rsidR="00346C4B" w:rsidRPr="00615387" w:rsidRDefault="00346C4B" w:rsidP="000A74A5">
      <w:pPr>
        <w:pStyle w:val="ListParagraph"/>
        <w:numPr>
          <w:ilvl w:val="0"/>
          <w:numId w:val="23"/>
        </w:numPr>
        <w:spacing w:after="0"/>
        <w:rPr>
          <w:rFonts w:ascii="Arial" w:hAnsi="Arial" w:cs="Arial"/>
          <w:sz w:val="24"/>
          <w:szCs w:val="24"/>
        </w:rPr>
      </w:pPr>
      <w:proofErr w:type="spellStart"/>
      <w:r w:rsidRPr="00615387">
        <w:rPr>
          <w:rFonts w:ascii="Arial" w:hAnsi="Arial" w:cs="Arial"/>
          <w:sz w:val="24"/>
          <w:szCs w:val="24"/>
        </w:rPr>
        <w:t>allu</w:t>
      </w:r>
      <w:proofErr w:type="spellEnd"/>
      <w:r w:rsidRPr="00615387">
        <w:rPr>
          <w:rFonts w:ascii="Arial" w:hAnsi="Arial" w:cs="Arial"/>
          <w:sz w:val="24"/>
          <w:szCs w:val="24"/>
        </w:rPr>
        <w:t xml:space="preserve"> </w:t>
      </w:r>
      <w:proofErr w:type="spellStart"/>
      <w:r w:rsidRPr="00615387">
        <w:rPr>
          <w:rFonts w:ascii="Arial" w:hAnsi="Arial" w:cs="Arial"/>
          <w:sz w:val="24"/>
          <w:szCs w:val="24"/>
        </w:rPr>
        <w:t>pw</w:t>
      </w:r>
      <w:r w:rsidR="0007738F" w:rsidRPr="00615387">
        <w:rPr>
          <w:rFonts w:ascii="Arial" w:hAnsi="Arial" w:cs="Arial"/>
          <w:sz w:val="24"/>
          <w:szCs w:val="24"/>
        </w:rPr>
        <w:t>ysleisio</w:t>
      </w:r>
      <w:proofErr w:type="spellEnd"/>
      <w:r w:rsidR="0007738F" w:rsidRPr="00615387">
        <w:rPr>
          <w:rFonts w:ascii="Arial" w:hAnsi="Arial" w:cs="Arial"/>
          <w:sz w:val="24"/>
          <w:szCs w:val="24"/>
        </w:rPr>
        <w:t xml:space="preserve"> </w:t>
      </w:r>
      <w:proofErr w:type="spellStart"/>
      <w:r w:rsidR="0007738F" w:rsidRPr="00615387">
        <w:rPr>
          <w:rFonts w:ascii="Arial" w:hAnsi="Arial" w:cs="Arial"/>
          <w:sz w:val="24"/>
          <w:szCs w:val="24"/>
        </w:rPr>
        <w:t>pwysigrwydd</w:t>
      </w:r>
      <w:proofErr w:type="spellEnd"/>
      <w:r w:rsidR="0007738F" w:rsidRPr="00615387">
        <w:rPr>
          <w:rFonts w:ascii="Arial" w:hAnsi="Arial" w:cs="Arial"/>
          <w:sz w:val="24"/>
          <w:szCs w:val="24"/>
        </w:rPr>
        <w:t xml:space="preserve"> proses</w:t>
      </w:r>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00303C31" w:rsidRPr="00615387">
        <w:rPr>
          <w:rFonts w:ascii="Arial" w:hAnsi="Arial" w:cs="Arial"/>
          <w:sz w:val="24"/>
          <w:szCs w:val="24"/>
        </w:rPr>
        <w:t>d</w:t>
      </w:r>
      <w:r w:rsidRPr="00615387">
        <w:rPr>
          <w:rFonts w:ascii="Arial" w:hAnsi="Arial" w:cs="Arial"/>
          <w:sz w:val="24"/>
          <w:szCs w:val="24"/>
        </w:rPr>
        <w:t>da</w:t>
      </w:r>
      <w:proofErr w:type="spellEnd"/>
    </w:p>
    <w:p w14:paraId="00167AAF" w14:textId="11CD5DAF" w:rsidR="00346C4B" w:rsidRPr="00615387" w:rsidRDefault="00346C4B" w:rsidP="000A74A5">
      <w:pPr>
        <w:pStyle w:val="ListParagraph"/>
        <w:numPr>
          <w:ilvl w:val="0"/>
          <w:numId w:val="23"/>
        </w:numPr>
        <w:spacing w:after="0"/>
        <w:rPr>
          <w:rFonts w:ascii="Arial" w:hAnsi="Arial" w:cs="Arial"/>
          <w:sz w:val="24"/>
          <w:szCs w:val="24"/>
        </w:rPr>
      </w:pPr>
      <w:proofErr w:type="spellStart"/>
      <w:r w:rsidRPr="00615387">
        <w:rPr>
          <w:rFonts w:ascii="Arial" w:hAnsi="Arial" w:cs="Arial"/>
          <w:sz w:val="24"/>
          <w:szCs w:val="24"/>
        </w:rPr>
        <w:t>werthfawrogi</w:t>
      </w:r>
      <w:proofErr w:type="spellEnd"/>
      <w:r w:rsidRPr="00615387">
        <w:rPr>
          <w:rFonts w:ascii="Arial" w:hAnsi="Arial" w:cs="Arial"/>
          <w:sz w:val="24"/>
          <w:szCs w:val="24"/>
        </w:rPr>
        <w:t xml:space="preserve"> </w:t>
      </w:r>
      <w:proofErr w:type="spellStart"/>
      <w:r w:rsidRPr="00615387">
        <w:rPr>
          <w:rFonts w:ascii="Arial" w:hAnsi="Arial" w:cs="Arial"/>
          <w:sz w:val="24"/>
          <w:szCs w:val="24"/>
        </w:rPr>
        <w:t>rhai</w:t>
      </w:r>
      <w:proofErr w:type="spellEnd"/>
      <w:r w:rsidRPr="00615387">
        <w:rPr>
          <w:rFonts w:ascii="Arial" w:hAnsi="Arial" w:cs="Arial"/>
          <w:sz w:val="24"/>
          <w:szCs w:val="24"/>
        </w:rPr>
        <w:t xml:space="preserve">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gweithgareddau</w:t>
      </w:r>
      <w:proofErr w:type="spellEnd"/>
      <w:r w:rsidRPr="00615387">
        <w:rPr>
          <w:rFonts w:ascii="Arial" w:hAnsi="Arial" w:cs="Arial"/>
          <w:sz w:val="24"/>
          <w:szCs w:val="24"/>
        </w:rPr>
        <w:t xml:space="preserve"> </w:t>
      </w:r>
      <w:proofErr w:type="spellStart"/>
      <w:r w:rsidRPr="00615387">
        <w:rPr>
          <w:rFonts w:ascii="Arial" w:hAnsi="Arial" w:cs="Arial"/>
          <w:sz w:val="24"/>
          <w:szCs w:val="24"/>
        </w:rPr>
        <w:t>dysgu</w:t>
      </w:r>
      <w:proofErr w:type="spellEnd"/>
      <w:r w:rsidRPr="00615387">
        <w:rPr>
          <w:rFonts w:ascii="Arial" w:hAnsi="Arial" w:cs="Arial"/>
          <w:sz w:val="24"/>
          <w:szCs w:val="24"/>
        </w:rPr>
        <w:t xml:space="preserve"> a </w:t>
      </w:r>
      <w:proofErr w:type="spellStart"/>
      <w:r w:rsidRPr="00615387">
        <w:rPr>
          <w:rFonts w:ascii="Arial" w:hAnsi="Arial" w:cs="Arial"/>
          <w:sz w:val="24"/>
          <w:szCs w:val="24"/>
        </w:rPr>
        <w:t>sut</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gefnogi</w:t>
      </w:r>
      <w:proofErr w:type="spellEnd"/>
      <w:r w:rsidRPr="00615387">
        <w:rPr>
          <w:rFonts w:ascii="Arial" w:hAnsi="Arial" w:cs="Arial"/>
          <w:sz w:val="24"/>
          <w:szCs w:val="24"/>
        </w:rPr>
        <w:t xml:space="preserve"> </w:t>
      </w:r>
      <w:proofErr w:type="spellStart"/>
      <w:r w:rsidRPr="00615387">
        <w:rPr>
          <w:rFonts w:ascii="Arial" w:hAnsi="Arial" w:cs="Arial"/>
          <w:sz w:val="24"/>
          <w:szCs w:val="24"/>
        </w:rPr>
        <w:t>dysgwyr</w:t>
      </w:r>
      <w:proofErr w:type="spellEnd"/>
      <w:r w:rsidRPr="00615387">
        <w:rPr>
          <w:rFonts w:ascii="Arial" w:hAnsi="Arial" w:cs="Arial"/>
          <w:sz w:val="24"/>
          <w:szCs w:val="24"/>
        </w:rPr>
        <w:t xml:space="preserve"> </w:t>
      </w:r>
      <w:proofErr w:type="spellStart"/>
      <w:r w:rsidRPr="00615387">
        <w:rPr>
          <w:rFonts w:ascii="Arial" w:hAnsi="Arial" w:cs="Arial"/>
          <w:sz w:val="24"/>
          <w:szCs w:val="24"/>
        </w:rPr>
        <w:t>drwy’r</w:t>
      </w:r>
      <w:proofErr w:type="spellEnd"/>
      <w:r w:rsidRPr="00615387">
        <w:rPr>
          <w:rFonts w:ascii="Arial" w:hAnsi="Arial" w:cs="Arial"/>
          <w:sz w:val="24"/>
          <w:szCs w:val="24"/>
        </w:rPr>
        <w:t xml:space="preserve"> </w:t>
      </w:r>
      <w:r w:rsidR="00D40ECC" w:rsidRPr="00615387">
        <w:rPr>
          <w:rFonts w:ascii="Arial" w:hAnsi="Arial" w:cs="Arial"/>
          <w:sz w:val="24"/>
          <w:szCs w:val="24"/>
        </w:rPr>
        <w:t>b</w:t>
      </w:r>
      <w:r w:rsidRPr="00615387">
        <w:rPr>
          <w:rFonts w:ascii="Arial" w:hAnsi="Arial" w:cs="Arial"/>
          <w:sz w:val="24"/>
          <w:szCs w:val="24"/>
        </w:rPr>
        <w:t xml:space="preserve">roses </w:t>
      </w:r>
      <w:proofErr w:type="spellStart"/>
      <w:r w:rsidRPr="00615387">
        <w:rPr>
          <w:rFonts w:ascii="Arial" w:hAnsi="Arial" w:cs="Arial"/>
          <w:sz w:val="24"/>
          <w:szCs w:val="24"/>
        </w:rPr>
        <w:t>sefydlu</w:t>
      </w:r>
      <w:proofErr w:type="spellEnd"/>
    </w:p>
    <w:p w14:paraId="796D2DBD" w14:textId="6F3EBF7A" w:rsidR="00346C4B" w:rsidRPr="00615387" w:rsidRDefault="00494E75" w:rsidP="000A74A5">
      <w:pPr>
        <w:pStyle w:val="ListParagraph"/>
        <w:numPr>
          <w:ilvl w:val="0"/>
          <w:numId w:val="23"/>
        </w:numPr>
        <w:spacing w:after="0"/>
        <w:rPr>
          <w:rFonts w:ascii="Arial" w:hAnsi="Arial" w:cs="Arial"/>
          <w:sz w:val="24"/>
          <w:szCs w:val="24"/>
        </w:rPr>
      </w:pPr>
      <w:proofErr w:type="spellStart"/>
      <w:r>
        <w:rPr>
          <w:rFonts w:ascii="Arial" w:hAnsi="Arial" w:cs="Arial"/>
          <w:sz w:val="24"/>
          <w:szCs w:val="24"/>
        </w:rPr>
        <w:t>d</w:t>
      </w:r>
      <w:r w:rsidR="00346C4B" w:rsidRPr="00615387">
        <w:rPr>
          <w:rFonts w:ascii="Arial" w:hAnsi="Arial" w:cs="Arial"/>
          <w:sz w:val="24"/>
          <w:szCs w:val="24"/>
        </w:rPr>
        <w:t>deall</w:t>
      </w:r>
      <w:proofErr w:type="spellEnd"/>
      <w:r w:rsidR="00346C4B" w:rsidRPr="00615387">
        <w:rPr>
          <w:rFonts w:ascii="Arial" w:hAnsi="Arial" w:cs="Arial"/>
          <w:sz w:val="24"/>
          <w:szCs w:val="24"/>
        </w:rPr>
        <w:t xml:space="preserve"> y </w:t>
      </w:r>
      <w:proofErr w:type="spellStart"/>
      <w:r w:rsidR="00346C4B" w:rsidRPr="00615387">
        <w:rPr>
          <w:rFonts w:ascii="Arial" w:hAnsi="Arial" w:cs="Arial"/>
          <w:sz w:val="24"/>
          <w:szCs w:val="24"/>
        </w:rPr>
        <w:t>cysylltiad</w:t>
      </w:r>
      <w:r w:rsidR="00672571" w:rsidRPr="00615387">
        <w:rPr>
          <w:rFonts w:ascii="Arial" w:hAnsi="Arial" w:cs="Arial"/>
          <w:sz w:val="24"/>
          <w:szCs w:val="24"/>
        </w:rPr>
        <w:t>au</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rhwng</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cwblhau’r</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gweithlyfrau</w:t>
      </w:r>
      <w:proofErr w:type="spellEnd"/>
      <w:r w:rsidR="00672571" w:rsidRPr="00615387">
        <w:rPr>
          <w:rFonts w:ascii="Arial" w:hAnsi="Arial" w:cs="Arial"/>
          <w:sz w:val="24"/>
          <w:szCs w:val="24"/>
        </w:rPr>
        <w:t xml:space="preserve"> </w:t>
      </w:r>
      <w:r w:rsidR="00346C4B" w:rsidRPr="00615387">
        <w:rPr>
          <w:rFonts w:ascii="Arial" w:hAnsi="Arial" w:cs="Arial"/>
          <w:sz w:val="24"/>
          <w:szCs w:val="24"/>
        </w:rPr>
        <w:t xml:space="preserve">a </w:t>
      </w:r>
      <w:proofErr w:type="spellStart"/>
      <w:r w:rsidR="00346C4B" w:rsidRPr="00615387">
        <w:rPr>
          <w:rFonts w:ascii="Arial" w:hAnsi="Arial" w:cs="Arial"/>
          <w:sz w:val="24"/>
          <w:szCs w:val="24"/>
        </w:rPr>
        <w:t>chymwysterau</w:t>
      </w:r>
      <w:proofErr w:type="spellEnd"/>
    </w:p>
    <w:p w14:paraId="6C80A545" w14:textId="18FD2A29" w:rsidR="00346C4B" w:rsidRPr="00615387" w:rsidRDefault="00346C4B" w:rsidP="000A74A5">
      <w:pPr>
        <w:pStyle w:val="ListParagraph"/>
        <w:numPr>
          <w:ilvl w:val="0"/>
          <w:numId w:val="23"/>
        </w:numPr>
        <w:spacing w:after="0"/>
        <w:rPr>
          <w:rFonts w:ascii="Arial" w:hAnsi="Arial" w:cs="Arial"/>
          <w:sz w:val="24"/>
          <w:szCs w:val="24"/>
        </w:rPr>
      </w:pPr>
      <w:proofErr w:type="spellStart"/>
      <w:r w:rsidRPr="00615387">
        <w:rPr>
          <w:rFonts w:ascii="Arial" w:hAnsi="Arial" w:cs="Arial"/>
          <w:sz w:val="24"/>
          <w:szCs w:val="24"/>
        </w:rPr>
        <w:t>allu</w:t>
      </w:r>
      <w:proofErr w:type="spellEnd"/>
      <w:r w:rsidRPr="00615387">
        <w:rPr>
          <w:rFonts w:ascii="Arial" w:hAnsi="Arial" w:cs="Arial"/>
          <w:sz w:val="24"/>
          <w:szCs w:val="24"/>
        </w:rPr>
        <w:t xml:space="preserve"> </w:t>
      </w:r>
      <w:proofErr w:type="spellStart"/>
      <w:r w:rsidRPr="00615387">
        <w:rPr>
          <w:rFonts w:ascii="Arial" w:hAnsi="Arial" w:cs="Arial"/>
          <w:sz w:val="24"/>
          <w:szCs w:val="24"/>
        </w:rPr>
        <w:t>darparu’r</w:t>
      </w:r>
      <w:proofErr w:type="spellEnd"/>
      <w:r w:rsidRPr="00615387">
        <w:rPr>
          <w:rFonts w:ascii="Arial" w:hAnsi="Arial" w:cs="Arial"/>
          <w:sz w:val="24"/>
          <w:szCs w:val="24"/>
        </w:rPr>
        <w:t xml:space="preserve"> </w:t>
      </w:r>
      <w:proofErr w:type="spellStart"/>
      <w:r w:rsidRPr="00615387">
        <w:rPr>
          <w:rFonts w:ascii="Arial" w:hAnsi="Arial" w:cs="Arial"/>
          <w:sz w:val="24"/>
          <w:szCs w:val="24"/>
        </w:rPr>
        <w:t>sesiwn</w:t>
      </w:r>
      <w:proofErr w:type="spellEnd"/>
      <w:r w:rsidRPr="00615387">
        <w:rPr>
          <w:rFonts w:ascii="Arial" w:hAnsi="Arial" w:cs="Arial"/>
          <w:sz w:val="24"/>
          <w:szCs w:val="24"/>
        </w:rPr>
        <w:t xml:space="preserve"> </w:t>
      </w:r>
      <w:proofErr w:type="spellStart"/>
      <w:r w:rsidRPr="00615387">
        <w:rPr>
          <w:rFonts w:ascii="Arial" w:hAnsi="Arial" w:cs="Arial"/>
          <w:sz w:val="24"/>
          <w:szCs w:val="24"/>
        </w:rPr>
        <w:t>friffio</w:t>
      </w:r>
      <w:proofErr w:type="spellEnd"/>
      <w:r w:rsidRPr="00615387">
        <w:rPr>
          <w:rFonts w:ascii="Arial" w:hAnsi="Arial" w:cs="Arial"/>
          <w:sz w:val="24"/>
          <w:szCs w:val="24"/>
        </w:rPr>
        <w:t xml:space="preserve"> hon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eraill</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hyderus</w:t>
      </w:r>
      <w:proofErr w:type="spellEnd"/>
    </w:p>
    <w:p w14:paraId="1E51280D" w14:textId="26FD2D2E" w:rsidR="00346C4B" w:rsidRPr="00615387" w:rsidRDefault="00346C4B" w:rsidP="000A74A5">
      <w:pPr>
        <w:pStyle w:val="ListParagraph"/>
        <w:numPr>
          <w:ilvl w:val="0"/>
          <w:numId w:val="23"/>
        </w:numPr>
        <w:spacing w:after="0"/>
        <w:rPr>
          <w:rFonts w:ascii="Arial" w:hAnsi="Arial" w:cs="Arial"/>
          <w:sz w:val="24"/>
          <w:szCs w:val="24"/>
        </w:rPr>
      </w:pPr>
      <w:proofErr w:type="spellStart"/>
      <w:r w:rsidRPr="00615387">
        <w:rPr>
          <w:rFonts w:ascii="Arial" w:hAnsi="Arial" w:cs="Arial"/>
          <w:sz w:val="24"/>
          <w:szCs w:val="24"/>
        </w:rPr>
        <w:t>allu</w:t>
      </w:r>
      <w:proofErr w:type="spellEnd"/>
      <w:r w:rsidRPr="00615387">
        <w:rPr>
          <w:rFonts w:ascii="Arial" w:hAnsi="Arial" w:cs="Arial"/>
          <w:sz w:val="24"/>
          <w:szCs w:val="24"/>
        </w:rPr>
        <w:t xml:space="preserve"> </w:t>
      </w:r>
      <w:proofErr w:type="spellStart"/>
      <w:r w:rsidRPr="00615387">
        <w:rPr>
          <w:rFonts w:ascii="Arial" w:hAnsi="Arial" w:cs="Arial"/>
          <w:sz w:val="24"/>
          <w:szCs w:val="24"/>
        </w:rPr>
        <w:t>dosbarthu’r</w:t>
      </w:r>
      <w:proofErr w:type="spellEnd"/>
      <w:r w:rsidRPr="00615387">
        <w:rPr>
          <w:rFonts w:ascii="Arial" w:hAnsi="Arial" w:cs="Arial"/>
          <w:sz w:val="24"/>
          <w:szCs w:val="24"/>
        </w:rPr>
        <w:t xml:space="preserve"> </w:t>
      </w:r>
      <w:proofErr w:type="spellStart"/>
      <w:r w:rsidRPr="00615387">
        <w:rPr>
          <w:rFonts w:ascii="Arial" w:hAnsi="Arial" w:cs="Arial"/>
          <w:sz w:val="24"/>
          <w:szCs w:val="24"/>
        </w:rPr>
        <w:t>wybodaeth</w:t>
      </w:r>
      <w:proofErr w:type="spellEnd"/>
      <w:r w:rsidRPr="00615387">
        <w:rPr>
          <w:rFonts w:ascii="Arial" w:hAnsi="Arial" w:cs="Arial"/>
          <w:sz w:val="24"/>
          <w:szCs w:val="24"/>
        </w:rPr>
        <w:t xml:space="preserve"> hon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eraill</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gyfrifol</w:t>
      </w:r>
      <w:proofErr w:type="spellEnd"/>
      <w:r w:rsidRPr="00615387">
        <w:rPr>
          <w:rFonts w:ascii="Arial" w:hAnsi="Arial" w:cs="Arial"/>
          <w:sz w:val="24"/>
          <w:szCs w:val="24"/>
        </w:rPr>
        <w:t xml:space="preserve"> am </w:t>
      </w:r>
      <w:proofErr w:type="spellStart"/>
      <w:r w:rsidRPr="00615387">
        <w:rPr>
          <w:rFonts w:ascii="Arial" w:hAnsi="Arial" w:cs="Arial"/>
          <w:sz w:val="24"/>
          <w:szCs w:val="24"/>
        </w:rPr>
        <w:t>sefydlu</w:t>
      </w:r>
      <w:proofErr w:type="spellEnd"/>
      <w:r w:rsidRPr="00615387">
        <w:rPr>
          <w:rFonts w:ascii="Arial" w:hAnsi="Arial" w:cs="Arial"/>
          <w:sz w:val="24"/>
          <w:szCs w:val="24"/>
        </w:rPr>
        <w:t>.</w:t>
      </w:r>
    </w:p>
    <w:p w14:paraId="2A7A486D" w14:textId="77777777" w:rsidR="0097154B" w:rsidRPr="00615387" w:rsidRDefault="0097154B" w:rsidP="001B2884">
      <w:pPr>
        <w:spacing w:after="0"/>
        <w:ind w:left="360"/>
        <w:rPr>
          <w:rFonts w:ascii="Arial" w:hAnsi="Arial" w:cs="Arial"/>
        </w:rPr>
      </w:pPr>
    </w:p>
    <w:p w14:paraId="370F6721" w14:textId="14AA1B3F" w:rsidR="00AF2B54" w:rsidRPr="00AF2B54" w:rsidRDefault="00346C4B" w:rsidP="0097154B">
      <w:pPr>
        <w:rPr>
          <w:rFonts w:ascii="Arial" w:hAnsi="Arial" w:cs="Arial"/>
          <w:b/>
          <w:sz w:val="24"/>
        </w:rPr>
      </w:pPr>
      <w:proofErr w:type="spellStart"/>
      <w:r w:rsidRPr="00AF2B54">
        <w:rPr>
          <w:rFonts w:ascii="Arial" w:hAnsi="Arial" w:cs="Arial"/>
          <w:b/>
          <w:sz w:val="24"/>
        </w:rPr>
        <w:t>Hyd</w:t>
      </w:r>
      <w:proofErr w:type="spellEnd"/>
      <w:r w:rsidRPr="00AF2B54">
        <w:rPr>
          <w:rFonts w:ascii="Arial" w:hAnsi="Arial" w:cs="Arial"/>
          <w:b/>
          <w:sz w:val="24"/>
        </w:rPr>
        <w:t xml:space="preserve"> y </w:t>
      </w:r>
      <w:proofErr w:type="spellStart"/>
      <w:r w:rsidRPr="00AF2B54">
        <w:rPr>
          <w:rFonts w:ascii="Arial" w:hAnsi="Arial" w:cs="Arial"/>
          <w:b/>
          <w:sz w:val="24"/>
        </w:rPr>
        <w:t>sesiwn</w:t>
      </w:r>
      <w:proofErr w:type="spellEnd"/>
      <w:r w:rsidRPr="00AF2B54">
        <w:rPr>
          <w:rFonts w:ascii="Arial" w:hAnsi="Arial" w:cs="Arial"/>
          <w:b/>
          <w:sz w:val="24"/>
        </w:rPr>
        <w:t xml:space="preserve"> </w:t>
      </w:r>
      <w:proofErr w:type="spellStart"/>
      <w:r w:rsidRPr="00AF2B54">
        <w:rPr>
          <w:rFonts w:ascii="Arial" w:hAnsi="Arial" w:cs="Arial"/>
          <w:b/>
          <w:sz w:val="24"/>
        </w:rPr>
        <w:t>friffio</w:t>
      </w:r>
      <w:proofErr w:type="spellEnd"/>
      <w:r w:rsidRPr="00AF2B54">
        <w:rPr>
          <w:rFonts w:ascii="Arial" w:hAnsi="Arial" w:cs="Arial"/>
          <w:b/>
          <w:sz w:val="24"/>
        </w:rPr>
        <w:t xml:space="preserve"> </w:t>
      </w:r>
      <w:r w:rsidR="00AF2B54" w:rsidRPr="00AF2B54">
        <w:rPr>
          <w:rFonts w:ascii="Arial" w:hAnsi="Arial" w:cs="Arial"/>
          <w:b/>
          <w:sz w:val="24"/>
        </w:rPr>
        <w:t>(</w:t>
      </w:r>
      <w:proofErr w:type="spellStart"/>
      <w:r w:rsidR="00AF2B54" w:rsidRPr="00AF2B54">
        <w:rPr>
          <w:rFonts w:ascii="Arial" w:hAnsi="Arial" w:cs="Arial"/>
          <w:b/>
          <w:sz w:val="24"/>
        </w:rPr>
        <w:t>awgrymir</w:t>
      </w:r>
      <w:proofErr w:type="spellEnd"/>
      <w:r w:rsidR="00AF2B54" w:rsidRPr="00AF2B54">
        <w:rPr>
          <w:rFonts w:ascii="Arial" w:hAnsi="Arial" w:cs="Arial"/>
          <w:b/>
          <w:sz w:val="24"/>
        </w:rPr>
        <w:t>)</w:t>
      </w:r>
    </w:p>
    <w:p w14:paraId="30393EF0" w14:textId="7AF9AA53" w:rsidR="006D45DF" w:rsidRPr="00615387" w:rsidRDefault="00346C4B" w:rsidP="0097154B">
      <w:pPr>
        <w:rPr>
          <w:rFonts w:ascii="Arial" w:hAnsi="Arial" w:cs="Arial"/>
          <w:sz w:val="24"/>
        </w:rPr>
      </w:pPr>
      <w:r w:rsidRPr="00615387">
        <w:rPr>
          <w:rFonts w:ascii="Arial" w:hAnsi="Arial" w:cs="Arial"/>
          <w:sz w:val="24"/>
        </w:rPr>
        <w:t xml:space="preserve">3 </w:t>
      </w:r>
      <w:proofErr w:type="spellStart"/>
      <w:r w:rsidRPr="00615387">
        <w:rPr>
          <w:rFonts w:ascii="Arial" w:hAnsi="Arial" w:cs="Arial"/>
          <w:sz w:val="24"/>
        </w:rPr>
        <w:t>awr</w:t>
      </w:r>
      <w:proofErr w:type="spellEnd"/>
      <w:r w:rsidRPr="00615387">
        <w:rPr>
          <w:rFonts w:ascii="Arial" w:hAnsi="Arial" w:cs="Arial"/>
          <w:sz w:val="24"/>
        </w:rPr>
        <w:t xml:space="preserve"> 30 </w:t>
      </w:r>
      <w:proofErr w:type="spellStart"/>
      <w:r w:rsidRPr="00615387">
        <w:rPr>
          <w:rFonts w:ascii="Arial" w:hAnsi="Arial" w:cs="Arial"/>
          <w:sz w:val="24"/>
        </w:rPr>
        <w:t>mun</w:t>
      </w:r>
      <w:r w:rsidR="00225D95">
        <w:rPr>
          <w:rFonts w:ascii="Arial" w:hAnsi="Arial" w:cs="Arial"/>
          <w:sz w:val="24"/>
        </w:rPr>
        <w:t>ud</w:t>
      </w:r>
      <w:proofErr w:type="spellEnd"/>
      <w:r w:rsidRPr="00615387">
        <w:rPr>
          <w:rFonts w:ascii="Arial" w:hAnsi="Arial" w:cs="Arial"/>
          <w:sz w:val="24"/>
        </w:rPr>
        <w:t xml:space="preserve">, </w:t>
      </w:r>
      <w:proofErr w:type="spellStart"/>
      <w:r w:rsidRPr="00615387">
        <w:rPr>
          <w:rFonts w:ascii="Arial" w:hAnsi="Arial" w:cs="Arial"/>
          <w:sz w:val="24"/>
        </w:rPr>
        <w:t>gydag</w:t>
      </w:r>
      <w:proofErr w:type="spellEnd"/>
      <w:r w:rsidRPr="00615387">
        <w:rPr>
          <w:rFonts w:ascii="Arial" w:hAnsi="Arial" w:cs="Arial"/>
          <w:sz w:val="24"/>
        </w:rPr>
        <w:t xml:space="preserve"> </w:t>
      </w:r>
      <w:proofErr w:type="spellStart"/>
      <w:r w:rsidRPr="00615387">
        <w:rPr>
          <w:rFonts w:ascii="Arial" w:hAnsi="Arial" w:cs="Arial"/>
          <w:sz w:val="24"/>
        </w:rPr>
        <w:t>amser</w:t>
      </w:r>
      <w:proofErr w:type="spellEnd"/>
      <w:r w:rsidRPr="00615387">
        <w:rPr>
          <w:rFonts w:ascii="Arial" w:hAnsi="Arial" w:cs="Arial"/>
          <w:sz w:val="24"/>
        </w:rPr>
        <w:t xml:space="preserve"> </w:t>
      </w:r>
      <w:proofErr w:type="spellStart"/>
      <w:r w:rsidR="00494E75">
        <w:rPr>
          <w:rFonts w:ascii="Arial" w:hAnsi="Arial" w:cs="Arial"/>
          <w:sz w:val="24"/>
        </w:rPr>
        <w:t>ar</w:t>
      </w:r>
      <w:proofErr w:type="spellEnd"/>
      <w:r w:rsidR="00494E75">
        <w:rPr>
          <w:rFonts w:ascii="Arial" w:hAnsi="Arial" w:cs="Arial"/>
          <w:sz w:val="24"/>
        </w:rPr>
        <w:t xml:space="preserve"> </w:t>
      </w:r>
      <w:proofErr w:type="spellStart"/>
      <w:r w:rsidR="00494E75">
        <w:rPr>
          <w:rFonts w:ascii="Arial" w:hAnsi="Arial" w:cs="Arial"/>
          <w:sz w:val="24"/>
        </w:rPr>
        <w:t>gyfer</w:t>
      </w:r>
      <w:proofErr w:type="spellEnd"/>
      <w:r w:rsidR="00303C31" w:rsidRPr="00615387">
        <w:rPr>
          <w:rFonts w:ascii="Arial" w:hAnsi="Arial" w:cs="Arial"/>
          <w:sz w:val="24"/>
        </w:rPr>
        <w:t xml:space="preserve"> </w:t>
      </w:r>
      <w:proofErr w:type="spellStart"/>
      <w:r w:rsidR="00303C31" w:rsidRPr="00615387">
        <w:rPr>
          <w:rFonts w:ascii="Arial" w:hAnsi="Arial" w:cs="Arial"/>
          <w:sz w:val="24"/>
        </w:rPr>
        <w:t>egwyl</w:t>
      </w:r>
      <w:proofErr w:type="spellEnd"/>
      <w:r w:rsidRPr="00615387">
        <w:rPr>
          <w:rFonts w:ascii="Arial" w:hAnsi="Arial" w:cs="Arial"/>
          <w:sz w:val="24"/>
        </w:rPr>
        <w:t>.</w:t>
      </w:r>
    </w:p>
    <w:p w14:paraId="1F303FA7" w14:textId="77777777" w:rsidR="006D45DF" w:rsidRPr="00615387" w:rsidRDefault="006D45DF" w:rsidP="0097154B">
      <w:pPr>
        <w:rPr>
          <w:rFonts w:ascii="Arial" w:hAnsi="Arial" w:cs="Arial"/>
          <w:b/>
          <w:sz w:val="28"/>
        </w:rPr>
      </w:pPr>
    </w:p>
    <w:p w14:paraId="1906A191" w14:textId="77777777" w:rsidR="006D45DF" w:rsidRPr="00615387" w:rsidRDefault="006D45DF" w:rsidP="0097154B">
      <w:pPr>
        <w:rPr>
          <w:rFonts w:ascii="Arial" w:hAnsi="Arial" w:cs="Arial"/>
          <w:b/>
          <w:sz w:val="28"/>
        </w:rPr>
      </w:pPr>
    </w:p>
    <w:p w14:paraId="2E70FE7C" w14:textId="77777777" w:rsidR="006D45DF" w:rsidRPr="00615387" w:rsidRDefault="006D45DF" w:rsidP="0097154B">
      <w:pPr>
        <w:rPr>
          <w:rFonts w:ascii="Arial" w:hAnsi="Arial" w:cs="Arial"/>
          <w:b/>
          <w:sz w:val="28"/>
        </w:rPr>
      </w:pPr>
    </w:p>
    <w:p w14:paraId="3FDFA779" w14:textId="77777777" w:rsidR="006D45DF" w:rsidRPr="00615387" w:rsidRDefault="006D45DF" w:rsidP="0097154B">
      <w:pPr>
        <w:rPr>
          <w:rFonts w:ascii="Arial" w:hAnsi="Arial" w:cs="Arial"/>
          <w:b/>
          <w:sz w:val="28"/>
        </w:rPr>
      </w:pPr>
    </w:p>
    <w:p w14:paraId="0228B14A" w14:textId="77777777" w:rsidR="006D45DF" w:rsidRPr="00615387" w:rsidRDefault="006D45DF" w:rsidP="0097154B">
      <w:pPr>
        <w:rPr>
          <w:rFonts w:ascii="Arial" w:hAnsi="Arial" w:cs="Arial"/>
          <w:b/>
          <w:sz w:val="28"/>
        </w:rPr>
      </w:pPr>
    </w:p>
    <w:p w14:paraId="6E261FAC" w14:textId="77777777" w:rsidR="006D45DF" w:rsidRPr="00615387" w:rsidRDefault="006D45DF" w:rsidP="0097154B">
      <w:pPr>
        <w:rPr>
          <w:rFonts w:ascii="Arial" w:hAnsi="Arial" w:cs="Arial"/>
          <w:b/>
          <w:sz w:val="28"/>
        </w:rPr>
      </w:pPr>
    </w:p>
    <w:p w14:paraId="479A07BE" w14:textId="77777777" w:rsidR="00CE3F98" w:rsidRPr="00615387" w:rsidRDefault="00CE3F98" w:rsidP="0097154B">
      <w:pPr>
        <w:rPr>
          <w:rFonts w:ascii="Arial" w:hAnsi="Arial" w:cs="Arial"/>
          <w:b/>
          <w:sz w:val="28"/>
        </w:rPr>
      </w:pPr>
    </w:p>
    <w:p w14:paraId="7B27D0F9" w14:textId="77777777" w:rsidR="00CE3F98" w:rsidRPr="00615387" w:rsidRDefault="00CE3F98" w:rsidP="0097154B">
      <w:pPr>
        <w:rPr>
          <w:rFonts w:ascii="Arial" w:hAnsi="Arial" w:cs="Arial"/>
          <w:b/>
          <w:sz w:val="28"/>
        </w:rPr>
      </w:pPr>
    </w:p>
    <w:p w14:paraId="4188CF34" w14:textId="77777777" w:rsidR="00CE3F98" w:rsidRPr="00615387" w:rsidRDefault="00CE3F98" w:rsidP="0097154B">
      <w:pPr>
        <w:rPr>
          <w:rFonts w:ascii="Arial" w:hAnsi="Arial" w:cs="Arial"/>
          <w:b/>
          <w:sz w:val="28"/>
        </w:rPr>
      </w:pPr>
    </w:p>
    <w:p w14:paraId="3881C35A" w14:textId="77777777" w:rsidR="00CE3F98" w:rsidRPr="00615387" w:rsidRDefault="00CE3F98" w:rsidP="0097154B">
      <w:pPr>
        <w:rPr>
          <w:rFonts w:ascii="Arial" w:hAnsi="Arial" w:cs="Arial"/>
          <w:b/>
          <w:sz w:val="28"/>
        </w:rPr>
      </w:pPr>
    </w:p>
    <w:p w14:paraId="653015C8" w14:textId="77777777" w:rsidR="00CE3F98" w:rsidRPr="00615387" w:rsidRDefault="00CE3F98" w:rsidP="0097154B">
      <w:pPr>
        <w:rPr>
          <w:rFonts w:ascii="Arial" w:hAnsi="Arial" w:cs="Arial"/>
          <w:b/>
          <w:sz w:val="28"/>
        </w:rPr>
      </w:pPr>
    </w:p>
    <w:p w14:paraId="00C07B71" w14:textId="77777777" w:rsidR="00CE3F98" w:rsidRPr="00615387" w:rsidRDefault="00CE3F98" w:rsidP="0097154B">
      <w:pPr>
        <w:rPr>
          <w:rFonts w:ascii="Arial" w:hAnsi="Arial" w:cs="Arial"/>
          <w:b/>
          <w:sz w:val="28"/>
        </w:rPr>
      </w:pPr>
    </w:p>
    <w:p w14:paraId="734C5319" w14:textId="77777777" w:rsidR="00CE3F98" w:rsidRPr="00615387" w:rsidRDefault="00CE3F98" w:rsidP="0097154B">
      <w:pPr>
        <w:rPr>
          <w:rFonts w:ascii="Arial" w:hAnsi="Arial" w:cs="Arial"/>
          <w:b/>
          <w:sz w:val="28"/>
        </w:rPr>
      </w:pPr>
    </w:p>
    <w:p w14:paraId="521CD700" w14:textId="0A9AE543" w:rsidR="00CE3F98" w:rsidRDefault="00CE3F98" w:rsidP="0097154B">
      <w:pPr>
        <w:rPr>
          <w:rFonts w:ascii="Arial" w:hAnsi="Arial" w:cs="Arial"/>
          <w:b/>
          <w:sz w:val="28"/>
        </w:rPr>
      </w:pPr>
    </w:p>
    <w:p w14:paraId="7359F4A8" w14:textId="6D5629AF" w:rsidR="00494E75" w:rsidRDefault="00494E75" w:rsidP="0097154B">
      <w:pPr>
        <w:rPr>
          <w:rFonts w:ascii="Arial" w:hAnsi="Arial" w:cs="Arial"/>
          <w:b/>
          <w:sz w:val="28"/>
        </w:rPr>
      </w:pPr>
    </w:p>
    <w:p w14:paraId="03A16B74" w14:textId="77777777" w:rsidR="0097154B" w:rsidRDefault="00346C4B" w:rsidP="0097154B">
      <w:pPr>
        <w:rPr>
          <w:rFonts w:ascii="Arial" w:hAnsi="Arial" w:cs="Arial"/>
          <w:b/>
          <w:color w:val="42B088"/>
          <w:sz w:val="28"/>
          <w:szCs w:val="28"/>
        </w:rPr>
      </w:pPr>
      <w:proofErr w:type="spellStart"/>
      <w:r w:rsidRPr="00225D95">
        <w:rPr>
          <w:rFonts w:ascii="Arial" w:hAnsi="Arial" w:cs="Arial"/>
          <w:b/>
          <w:color w:val="42B088"/>
          <w:sz w:val="28"/>
          <w:szCs w:val="28"/>
        </w:rPr>
        <w:lastRenderedPageBreak/>
        <w:t>Cynnwys</w:t>
      </w:r>
      <w:proofErr w:type="spellEnd"/>
    </w:p>
    <w:p w14:paraId="3679BFF3" w14:textId="77777777" w:rsidR="00225D95" w:rsidRPr="00225D95" w:rsidRDefault="00225D95" w:rsidP="0097154B">
      <w:pPr>
        <w:rPr>
          <w:rFonts w:ascii="Arial" w:hAnsi="Arial" w:cs="Arial"/>
          <w:b/>
          <w:color w:val="42B088"/>
          <w:sz w:val="28"/>
          <w:szCs w:val="28"/>
        </w:rPr>
      </w:pPr>
    </w:p>
    <w:p w14:paraId="62A3F6B6" w14:textId="17061BC1" w:rsidR="0097154B" w:rsidRDefault="00346C4B" w:rsidP="000A74A5">
      <w:pPr>
        <w:pStyle w:val="ListParagraph"/>
        <w:numPr>
          <w:ilvl w:val="0"/>
          <w:numId w:val="22"/>
        </w:numPr>
        <w:rPr>
          <w:rFonts w:ascii="Arial" w:hAnsi="Arial" w:cs="Arial"/>
          <w:b/>
          <w:sz w:val="24"/>
        </w:rPr>
      </w:pPr>
      <w:proofErr w:type="spellStart"/>
      <w:r w:rsidRPr="00615387">
        <w:rPr>
          <w:rFonts w:ascii="Arial" w:hAnsi="Arial" w:cs="Arial"/>
          <w:b/>
          <w:sz w:val="24"/>
        </w:rPr>
        <w:t>Cyflwyniad</w:t>
      </w:r>
      <w:proofErr w:type="spellEnd"/>
      <w:r w:rsidR="00431A1F">
        <w:rPr>
          <w:rFonts w:ascii="Arial" w:hAnsi="Arial" w:cs="Arial"/>
          <w:b/>
          <w:sz w:val="24"/>
        </w:rPr>
        <w:t>…………………………………………………………………… 6</w:t>
      </w:r>
    </w:p>
    <w:p w14:paraId="4CB42845" w14:textId="77777777" w:rsidR="00225D95" w:rsidRPr="00615387" w:rsidRDefault="00225D95" w:rsidP="00225D95">
      <w:pPr>
        <w:pStyle w:val="ListParagraph"/>
        <w:rPr>
          <w:rFonts w:ascii="Arial" w:hAnsi="Arial" w:cs="Arial"/>
          <w:b/>
          <w:sz w:val="24"/>
        </w:rPr>
      </w:pPr>
    </w:p>
    <w:p w14:paraId="473C9F73" w14:textId="443D8E69" w:rsidR="00346C4B" w:rsidRDefault="00346C4B" w:rsidP="000A74A5">
      <w:pPr>
        <w:pStyle w:val="ListParagraph"/>
        <w:numPr>
          <w:ilvl w:val="0"/>
          <w:numId w:val="22"/>
        </w:numPr>
        <w:rPr>
          <w:rFonts w:ascii="Arial" w:hAnsi="Arial" w:cs="Arial"/>
          <w:b/>
          <w:sz w:val="24"/>
        </w:rPr>
      </w:pPr>
      <w:proofErr w:type="spellStart"/>
      <w:r w:rsidRPr="00615387">
        <w:rPr>
          <w:rFonts w:ascii="Arial" w:hAnsi="Arial" w:cs="Arial"/>
          <w:b/>
          <w:sz w:val="24"/>
        </w:rPr>
        <w:t>Pwysigrwydd</w:t>
      </w:r>
      <w:proofErr w:type="spellEnd"/>
      <w:r w:rsidRPr="00615387">
        <w:rPr>
          <w:rFonts w:ascii="Arial" w:hAnsi="Arial" w:cs="Arial"/>
          <w:b/>
          <w:sz w:val="24"/>
        </w:rPr>
        <w:t xml:space="preserve"> </w:t>
      </w:r>
      <w:r w:rsidR="0007738F" w:rsidRPr="00615387">
        <w:rPr>
          <w:rFonts w:ascii="Arial" w:hAnsi="Arial" w:cs="Arial"/>
          <w:b/>
          <w:sz w:val="24"/>
        </w:rPr>
        <w:t xml:space="preserve">proses </w:t>
      </w:r>
      <w:proofErr w:type="spellStart"/>
      <w:r w:rsidRPr="00615387">
        <w:rPr>
          <w:rFonts w:ascii="Arial" w:hAnsi="Arial" w:cs="Arial"/>
          <w:b/>
          <w:sz w:val="24"/>
        </w:rPr>
        <w:t>sefydlu</w:t>
      </w:r>
      <w:proofErr w:type="spellEnd"/>
      <w:r w:rsidRPr="00615387">
        <w:rPr>
          <w:rFonts w:ascii="Arial" w:hAnsi="Arial" w:cs="Arial"/>
          <w:b/>
          <w:sz w:val="24"/>
        </w:rPr>
        <w:t xml:space="preserve"> </w:t>
      </w:r>
      <w:proofErr w:type="spellStart"/>
      <w:r w:rsidRPr="00615387">
        <w:rPr>
          <w:rFonts w:ascii="Arial" w:hAnsi="Arial" w:cs="Arial"/>
          <w:b/>
          <w:sz w:val="24"/>
        </w:rPr>
        <w:t>d</w:t>
      </w:r>
      <w:r w:rsidR="0007738F" w:rsidRPr="00615387">
        <w:rPr>
          <w:rFonts w:ascii="Arial" w:hAnsi="Arial" w:cs="Arial"/>
          <w:b/>
          <w:sz w:val="24"/>
        </w:rPr>
        <w:t>d</w:t>
      </w:r>
      <w:r w:rsidRPr="00615387">
        <w:rPr>
          <w:rFonts w:ascii="Arial" w:hAnsi="Arial" w:cs="Arial"/>
          <w:b/>
          <w:sz w:val="24"/>
        </w:rPr>
        <w:t>a</w:t>
      </w:r>
      <w:proofErr w:type="spellEnd"/>
      <w:r w:rsidR="00431A1F">
        <w:rPr>
          <w:rFonts w:ascii="Arial" w:hAnsi="Arial" w:cs="Arial"/>
          <w:b/>
          <w:sz w:val="24"/>
        </w:rPr>
        <w:t>……………………………………</w:t>
      </w:r>
      <w:proofErr w:type="gramStart"/>
      <w:r w:rsidR="00431A1F">
        <w:rPr>
          <w:rFonts w:ascii="Arial" w:hAnsi="Arial" w:cs="Arial"/>
          <w:b/>
          <w:sz w:val="24"/>
        </w:rPr>
        <w:t>…..</w:t>
      </w:r>
      <w:proofErr w:type="gramEnd"/>
      <w:r w:rsidR="00431A1F">
        <w:rPr>
          <w:rFonts w:ascii="Arial" w:hAnsi="Arial" w:cs="Arial"/>
          <w:b/>
          <w:sz w:val="24"/>
        </w:rPr>
        <w:t xml:space="preserve"> 7</w:t>
      </w:r>
    </w:p>
    <w:p w14:paraId="73DCE4C0" w14:textId="77777777" w:rsidR="00225D95" w:rsidRPr="00225D95" w:rsidRDefault="00225D95" w:rsidP="00225D95">
      <w:pPr>
        <w:pStyle w:val="ListParagraph"/>
        <w:rPr>
          <w:rFonts w:ascii="Arial" w:hAnsi="Arial" w:cs="Arial"/>
          <w:b/>
          <w:sz w:val="24"/>
        </w:rPr>
      </w:pPr>
    </w:p>
    <w:p w14:paraId="7BBDD7DD" w14:textId="0D516E38" w:rsidR="00346C4B" w:rsidRDefault="00346C4B" w:rsidP="000A74A5">
      <w:pPr>
        <w:pStyle w:val="ListParagraph"/>
        <w:numPr>
          <w:ilvl w:val="0"/>
          <w:numId w:val="22"/>
        </w:numPr>
        <w:rPr>
          <w:rFonts w:ascii="Arial" w:hAnsi="Arial" w:cs="Arial"/>
          <w:b/>
          <w:sz w:val="24"/>
        </w:rPr>
      </w:pPr>
      <w:r w:rsidRPr="00615387">
        <w:rPr>
          <w:rFonts w:ascii="Arial" w:hAnsi="Arial" w:cs="Arial"/>
          <w:b/>
          <w:sz w:val="24"/>
        </w:rPr>
        <w:t xml:space="preserve">Y </w:t>
      </w:r>
      <w:proofErr w:type="spellStart"/>
      <w:r w:rsidRPr="00615387">
        <w:rPr>
          <w:rFonts w:ascii="Arial" w:hAnsi="Arial" w:cs="Arial"/>
          <w:b/>
          <w:sz w:val="24"/>
        </w:rPr>
        <w:t>fframwaith</w:t>
      </w:r>
      <w:proofErr w:type="spellEnd"/>
      <w:r w:rsidRPr="00615387">
        <w:rPr>
          <w:rFonts w:ascii="Arial" w:hAnsi="Arial" w:cs="Arial"/>
          <w:b/>
          <w:sz w:val="24"/>
        </w:rPr>
        <w:t xml:space="preserve"> </w:t>
      </w:r>
      <w:proofErr w:type="spellStart"/>
      <w:r w:rsidRPr="00615387">
        <w:rPr>
          <w:rFonts w:ascii="Arial" w:hAnsi="Arial" w:cs="Arial"/>
          <w:b/>
          <w:sz w:val="24"/>
        </w:rPr>
        <w:t>sefydlu</w:t>
      </w:r>
      <w:proofErr w:type="spellEnd"/>
      <w:r w:rsidRPr="00615387">
        <w:rPr>
          <w:rFonts w:ascii="Arial" w:hAnsi="Arial" w:cs="Arial"/>
          <w:b/>
          <w:sz w:val="24"/>
        </w:rPr>
        <w:t xml:space="preserve"> ac </w:t>
      </w:r>
      <w:proofErr w:type="spellStart"/>
      <w:r w:rsidRPr="00615387">
        <w:rPr>
          <w:rFonts w:ascii="Arial" w:hAnsi="Arial" w:cs="Arial"/>
          <w:b/>
          <w:sz w:val="24"/>
        </w:rPr>
        <w:t>adnoddau</w:t>
      </w:r>
      <w:proofErr w:type="spellEnd"/>
      <w:r w:rsidRPr="00615387">
        <w:rPr>
          <w:rFonts w:ascii="Arial" w:hAnsi="Arial" w:cs="Arial"/>
          <w:b/>
          <w:sz w:val="24"/>
        </w:rPr>
        <w:t xml:space="preserve"> </w:t>
      </w:r>
      <w:proofErr w:type="spellStart"/>
      <w:r w:rsidRPr="00615387">
        <w:rPr>
          <w:rFonts w:ascii="Arial" w:hAnsi="Arial" w:cs="Arial"/>
          <w:b/>
          <w:sz w:val="24"/>
        </w:rPr>
        <w:t>ategol</w:t>
      </w:r>
      <w:proofErr w:type="spellEnd"/>
      <w:r w:rsidR="00431A1F">
        <w:rPr>
          <w:rFonts w:ascii="Arial" w:hAnsi="Arial" w:cs="Arial"/>
          <w:b/>
          <w:sz w:val="24"/>
        </w:rPr>
        <w:t>……………………………… 11</w:t>
      </w:r>
    </w:p>
    <w:p w14:paraId="4A232CF2" w14:textId="77777777" w:rsidR="00225D95" w:rsidRPr="00225D95" w:rsidRDefault="00225D95" w:rsidP="00225D95">
      <w:pPr>
        <w:pStyle w:val="ListParagraph"/>
        <w:rPr>
          <w:rFonts w:ascii="Arial" w:hAnsi="Arial" w:cs="Arial"/>
          <w:b/>
          <w:sz w:val="24"/>
        </w:rPr>
      </w:pPr>
    </w:p>
    <w:p w14:paraId="3D0F385D" w14:textId="250A7B3A" w:rsidR="00346C4B" w:rsidRDefault="00672571" w:rsidP="000A74A5">
      <w:pPr>
        <w:pStyle w:val="ListParagraph"/>
        <w:numPr>
          <w:ilvl w:val="0"/>
          <w:numId w:val="22"/>
        </w:numPr>
        <w:rPr>
          <w:rFonts w:ascii="Arial" w:hAnsi="Arial" w:cs="Arial"/>
          <w:b/>
          <w:sz w:val="24"/>
        </w:rPr>
      </w:pPr>
      <w:proofErr w:type="spellStart"/>
      <w:r w:rsidRPr="00615387">
        <w:rPr>
          <w:rFonts w:ascii="Arial" w:hAnsi="Arial" w:cs="Arial"/>
          <w:b/>
          <w:sz w:val="24"/>
        </w:rPr>
        <w:t>Gweithgareddau</w:t>
      </w:r>
      <w:proofErr w:type="spellEnd"/>
      <w:r w:rsidRPr="00615387">
        <w:rPr>
          <w:rFonts w:ascii="Arial" w:hAnsi="Arial" w:cs="Arial"/>
          <w:b/>
          <w:sz w:val="24"/>
        </w:rPr>
        <w:t xml:space="preserve"> </w:t>
      </w:r>
      <w:proofErr w:type="spellStart"/>
      <w:r w:rsidRPr="00615387">
        <w:rPr>
          <w:rFonts w:ascii="Arial" w:hAnsi="Arial" w:cs="Arial"/>
          <w:b/>
          <w:sz w:val="24"/>
        </w:rPr>
        <w:t>gwe</w:t>
      </w:r>
      <w:r w:rsidR="00346C4B" w:rsidRPr="00615387">
        <w:rPr>
          <w:rFonts w:ascii="Arial" w:hAnsi="Arial" w:cs="Arial"/>
          <w:b/>
          <w:sz w:val="24"/>
        </w:rPr>
        <w:t>ith</w:t>
      </w:r>
      <w:r w:rsidRPr="00615387">
        <w:rPr>
          <w:rFonts w:ascii="Arial" w:hAnsi="Arial" w:cs="Arial"/>
          <w:b/>
          <w:sz w:val="24"/>
        </w:rPr>
        <w:t>lyfrau</w:t>
      </w:r>
      <w:proofErr w:type="spellEnd"/>
      <w:r w:rsidR="00431A1F">
        <w:rPr>
          <w:rFonts w:ascii="Arial" w:hAnsi="Arial" w:cs="Arial"/>
          <w:b/>
          <w:sz w:val="24"/>
        </w:rPr>
        <w:t>…………………………………………</w:t>
      </w:r>
      <w:proofErr w:type="gramStart"/>
      <w:r w:rsidR="00431A1F">
        <w:rPr>
          <w:rFonts w:ascii="Arial" w:hAnsi="Arial" w:cs="Arial"/>
          <w:b/>
          <w:sz w:val="24"/>
        </w:rPr>
        <w:t>…..</w:t>
      </w:r>
      <w:proofErr w:type="gramEnd"/>
      <w:r w:rsidR="00431A1F">
        <w:rPr>
          <w:rFonts w:ascii="Arial" w:hAnsi="Arial" w:cs="Arial"/>
          <w:b/>
          <w:sz w:val="24"/>
        </w:rPr>
        <w:t xml:space="preserve"> 13</w:t>
      </w:r>
    </w:p>
    <w:p w14:paraId="31F14DE2" w14:textId="77777777" w:rsidR="00225D95" w:rsidRPr="00225D95" w:rsidRDefault="00225D95" w:rsidP="00225D95">
      <w:pPr>
        <w:pStyle w:val="ListParagraph"/>
        <w:rPr>
          <w:rFonts w:ascii="Arial" w:hAnsi="Arial" w:cs="Arial"/>
          <w:b/>
          <w:sz w:val="24"/>
        </w:rPr>
      </w:pPr>
    </w:p>
    <w:p w14:paraId="0BF22406" w14:textId="2D55216D" w:rsidR="00346C4B" w:rsidRDefault="00346C4B" w:rsidP="000A74A5">
      <w:pPr>
        <w:pStyle w:val="ListParagraph"/>
        <w:numPr>
          <w:ilvl w:val="0"/>
          <w:numId w:val="22"/>
        </w:numPr>
        <w:rPr>
          <w:rFonts w:ascii="Arial" w:hAnsi="Arial" w:cs="Arial"/>
          <w:b/>
          <w:sz w:val="24"/>
        </w:rPr>
      </w:pPr>
      <w:proofErr w:type="spellStart"/>
      <w:r w:rsidRPr="00615387">
        <w:rPr>
          <w:rFonts w:ascii="Arial" w:hAnsi="Arial" w:cs="Arial"/>
          <w:b/>
          <w:sz w:val="24"/>
        </w:rPr>
        <w:t>Cwestiynau</w:t>
      </w:r>
      <w:proofErr w:type="spellEnd"/>
      <w:r w:rsidRPr="00615387">
        <w:rPr>
          <w:rFonts w:ascii="Arial" w:hAnsi="Arial" w:cs="Arial"/>
          <w:b/>
          <w:sz w:val="24"/>
        </w:rPr>
        <w:t xml:space="preserve"> </w:t>
      </w:r>
      <w:r w:rsidR="00225D95">
        <w:rPr>
          <w:rFonts w:ascii="Arial" w:hAnsi="Arial" w:cs="Arial"/>
          <w:b/>
          <w:sz w:val="24"/>
        </w:rPr>
        <w:t>‘</w:t>
      </w:r>
      <w:r w:rsidRPr="00615387">
        <w:rPr>
          <w:rFonts w:ascii="Arial" w:hAnsi="Arial" w:cs="Arial"/>
          <w:b/>
          <w:sz w:val="24"/>
        </w:rPr>
        <w:t xml:space="preserve">Beth </w:t>
      </w:r>
      <w:proofErr w:type="spellStart"/>
      <w:r w:rsidRPr="00615387">
        <w:rPr>
          <w:rFonts w:ascii="Arial" w:hAnsi="Arial" w:cs="Arial"/>
          <w:b/>
          <w:sz w:val="24"/>
        </w:rPr>
        <w:t>os</w:t>
      </w:r>
      <w:proofErr w:type="spellEnd"/>
      <w:r w:rsidRPr="00615387">
        <w:rPr>
          <w:rFonts w:ascii="Arial" w:hAnsi="Arial" w:cs="Arial"/>
          <w:b/>
          <w:sz w:val="24"/>
        </w:rPr>
        <w:t>…?</w:t>
      </w:r>
      <w:r w:rsidR="00225D95">
        <w:rPr>
          <w:rFonts w:ascii="Arial" w:hAnsi="Arial" w:cs="Arial"/>
          <w:b/>
          <w:sz w:val="24"/>
        </w:rPr>
        <w:t>’</w:t>
      </w:r>
      <w:r w:rsidR="00431A1F">
        <w:rPr>
          <w:rFonts w:ascii="Arial" w:hAnsi="Arial" w:cs="Arial"/>
          <w:b/>
          <w:sz w:val="24"/>
        </w:rPr>
        <w:t>…………………………………………………… 19</w:t>
      </w:r>
    </w:p>
    <w:p w14:paraId="4256792B" w14:textId="77777777" w:rsidR="00225D95" w:rsidRPr="00225D95" w:rsidRDefault="00225D95" w:rsidP="00225D95">
      <w:pPr>
        <w:pStyle w:val="ListParagraph"/>
        <w:rPr>
          <w:rFonts w:ascii="Arial" w:hAnsi="Arial" w:cs="Arial"/>
          <w:b/>
          <w:sz w:val="24"/>
        </w:rPr>
      </w:pPr>
    </w:p>
    <w:p w14:paraId="635CC4A8" w14:textId="371A653C" w:rsidR="00346C4B" w:rsidRDefault="008104CD" w:rsidP="000A74A5">
      <w:pPr>
        <w:pStyle w:val="ListParagraph"/>
        <w:numPr>
          <w:ilvl w:val="0"/>
          <w:numId w:val="22"/>
        </w:numPr>
        <w:rPr>
          <w:rFonts w:ascii="Arial" w:hAnsi="Arial" w:cs="Arial"/>
          <w:b/>
          <w:sz w:val="24"/>
        </w:rPr>
      </w:pPr>
      <w:r w:rsidRPr="00615387">
        <w:rPr>
          <w:rFonts w:ascii="Arial" w:hAnsi="Arial" w:cs="Arial"/>
          <w:b/>
          <w:sz w:val="24"/>
        </w:rPr>
        <w:t xml:space="preserve">Y da, y </w:t>
      </w:r>
      <w:proofErr w:type="spellStart"/>
      <w:r w:rsidRPr="00615387">
        <w:rPr>
          <w:rFonts w:ascii="Arial" w:hAnsi="Arial" w:cs="Arial"/>
          <w:b/>
          <w:sz w:val="24"/>
        </w:rPr>
        <w:t>gwael</w:t>
      </w:r>
      <w:proofErr w:type="spellEnd"/>
      <w:r w:rsidRPr="00615387">
        <w:rPr>
          <w:rFonts w:ascii="Arial" w:hAnsi="Arial" w:cs="Arial"/>
          <w:b/>
          <w:sz w:val="24"/>
        </w:rPr>
        <w:t xml:space="preserve"> </w:t>
      </w:r>
      <w:proofErr w:type="spellStart"/>
      <w:r w:rsidR="00303C31" w:rsidRPr="00615387">
        <w:rPr>
          <w:rFonts w:ascii="Arial" w:hAnsi="Arial" w:cs="Arial"/>
          <w:b/>
          <w:sz w:val="24"/>
        </w:rPr>
        <w:t>a’r</w:t>
      </w:r>
      <w:proofErr w:type="spellEnd"/>
      <w:r w:rsidR="00303C31" w:rsidRPr="00615387">
        <w:rPr>
          <w:rFonts w:ascii="Arial" w:hAnsi="Arial" w:cs="Arial"/>
          <w:b/>
          <w:sz w:val="24"/>
        </w:rPr>
        <w:t xml:space="preserve"> </w:t>
      </w:r>
      <w:proofErr w:type="spellStart"/>
      <w:r w:rsidR="00346C4B" w:rsidRPr="00615387">
        <w:rPr>
          <w:rFonts w:ascii="Arial" w:hAnsi="Arial" w:cs="Arial"/>
          <w:b/>
          <w:sz w:val="24"/>
        </w:rPr>
        <w:t>gweddol</w:t>
      </w:r>
      <w:proofErr w:type="spellEnd"/>
      <w:r w:rsidR="00431A1F">
        <w:rPr>
          <w:rFonts w:ascii="Arial" w:hAnsi="Arial" w:cs="Arial"/>
          <w:b/>
          <w:sz w:val="24"/>
        </w:rPr>
        <w:t>………………………………………………</w:t>
      </w:r>
      <w:proofErr w:type="gramStart"/>
      <w:r w:rsidR="00431A1F">
        <w:rPr>
          <w:rFonts w:ascii="Arial" w:hAnsi="Arial" w:cs="Arial"/>
          <w:b/>
          <w:sz w:val="24"/>
        </w:rPr>
        <w:t>…..</w:t>
      </w:r>
      <w:proofErr w:type="gramEnd"/>
      <w:r w:rsidR="00431A1F">
        <w:rPr>
          <w:rFonts w:ascii="Arial" w:hAnsi="Arial" w:cs="Arial"/>
          <w:b/>
          <w:sz w:val="24"/>
        </w:rPr>
        <w:t xml:space="preserve"> 23</w:t>
      </w:r>
    </w:p>
    <w:p w14:paraId="7E0055D6" w14:textId="77777777" w:rsidR="00225D95" w:rsidRPr="00225D95" w:rsidRDefault="00225D95" w:rsidP="00225D95">
      <w:pPr>
        <w:pStyle w:val="ListParagraph"/>
        <w:rPr>
          <w:rFonts w:ascii="Arial" w:hAnsi="Arial" w:cs="Arial"/>
          <w:b/>
          <w:sz w:val="24"/>
        </w:rPr>
      </w:pPr>
    </w:p>
    <w:p w14:paraId="78F14FFF" w14:textId="4024A4C4" w:rsidR="00346C4B" w:rsidRDefault="00346C4B" w:rsidP="000A74A5">
      <w:pPr>
        <w:pStyle w:val="ListParagraph"/>
        <w:numPr>
          <w:ilvl w:val="0"/>
          <w:numId w:val="22"/>
        </w:numPr>
        <w:rPr>
          <w:rFonts w:ascii="Arial" w:hAnsi="Arial" w:cs="Arial"/>
          <w:b/>
          <w:sz w:val="24"/>
        </w:rPr>
      </w:pPr>
      <w:proofErr w:type="spellStart"/>
      <w:r w:rsidRPr="00615387">
        <w:rPr>
          <w:rFonts w:ascii="Arial" w:hAnsi="Arial" w:cs="Arial"/>
          <w:b/>
          <w:sz w:val="24"/>
        </w:rPr>
        <w:t>Cynllun</w:t>
      </w:r>
      <w:proofErr w:type="spellEnd"/>
      <w:r w:rsidRPr="00615387">
        <w:rPr>
          <w:rFonts w:ascii="Arial" w:hAnsi="Arial" w:cs="Arial"/>
          <w:b/>
          <w:sz w:val="24"/>
        </w:rPr>
        <w:t xml:space="preserve"> </w:t>
      </w:r>
      <w:proofErr w:type="spellStart"/>
      <w:r w:rsidRPr="00615387">
        <w:rPr>
          <w:rFonts w:ascii="Arial" w:hAnsi="Arial" w:cs="Arial"/>
          <w:b/>
          <w:sz w:val="24"/>
        </w:rPr>
        <w:t>gweithredu</w:t>
      </w:r>
      <w:proofErr w:type="spellEnd"/>
      <w:r w:rsidRPr="00615387">
        <w:rPr>
          <w:rFonts w:ascii="Arial" w:hAnsi="Arial" w:cs="Arial"/>
          <w:b/>
          <w:sz w:val="24"/>
        </w:rPr>
        <w:t xml:space="preserve"> / </w:t>
      </w:r>
      <w:proofErr w:type="spellStart"/>
      <w:r w:rsidRPr="00615387">
        <w:rPr>
          <w:rFonts w:ascii="Arial" w:hAnsi="Arial" w:cs="Arial"/>
          <w:b/>
          <w:sz w:val="24"/>
        </w:rPr>
        <w:t>cynllun</w:t>
      </w:r>
      <w:proofErr w:type="spellEnd"/>
      <w:r w:rsidRPr="00615387">
        <w:rPr>
          <w:rFonts w:ascii="Arial" w:hAnsi="Arial" w:cs="Arial"/>
          <w:b/>
          <w:sz w:val="24"/>
        </w:rPr>
        <w:t xml:space="preserve"> </w:t>
      </w:r>
      <w:proofErr w:type="spellStart"/>
      <w:r w:rsidRPr="00615387">
        <w:rPr>
          <w:rFonts w:ascii="Arial" w:hAnsi="Arial" w:cs="Arial"/>
          <w:b/>
          <w:sz w:val="24"/>
        </w:rPr>
        <w:t>dysgu</w:t>
      </w:r>
      <w:proofErr w:type="spellEnd"/>
      <w:r w:rsidRPr="00615387">
        <w:rPr>
          <w:rFonts w:ascii="Arial" w:hAnsi="Arial" w:cs="Arial"/>
          <w:b/>
          <w:sz w:val="24"/>
        </w:rPr>
        <w:t xml:space="preserve"> </w:t>
      </w:r>
      <w:proofErr w:type="spellStart"/>
      <w:r w:rsidRPr="00615387">
        <w:rPr>
          <w:rFonts w:ascii="Arial" w:hAnsi="Arial" w:cs="Arial"/>
          <w:b/>
          <w:sz w:val="24"/>
        </w:rPr>
        <w:t>personol</w:t>
      </w:r>
      <w:proofErr w:type="spellEnd"/>
      <w:r w:rsidR="00431A1F">
        <w:rPr>
          <w:rFonts w:ascii="Arial" w:hAnsi="Arial" w:cs="Arial"/>
          <w:b/>
          <w:sz w:val="24"/>
        </w:rPr>
        <w:t>…………………………. 36</w:t>
      </w:r>
    </w:p>
    <w:p w14:paraId="3FB077DC" w14:textId="77777777" w:rsidR="00225D95" w:rsidRPr="00225D95" w:rsidRDefault="00225D95" w:rsidP="00225D95">
      <w:pPr>
        <w:pStyle w:val="ListParagraph"/>
        <w:rPr>
          <w:rFonts w:ascii="Arial" w:hAnsi="Arial" w:cs="Arial"/>
          <w:b/>
          <w:sz w:val="24"/>
        </w:rPr>
      </w:pPr>
    </w:p>
    <w:p w14:paraId="5C96EA36" w14:textId="460AAB61" w:rsidR="00346C4B" w:rsidRDefault="00346C4B" w:rsidP="000A74A5">
      <w:pPr>
        <w:pStyle w:val="ListParagraph"/>
        <w:numPr>
          <w:ilvl w:val="0"/>
          <w:numId w:val="22"/>
        </w:numPr>
        <w:rPr>
          <w:rFonts w:ascii="Arial" w:hAnsi="Arial" w:cs="Arial"/>
          <w:b/>
          <w:sz w:val="24"/>
        </w:rPr>
      </w:pPr>
      <w:r w:rsidRPr="00615387">
        <w:rPr>
          <w:rFonts w:ascii="Arial" w:hAnsi="Arial" w:cs="Arial"/>
          <w:b/>
          <w:sz w:val="24"/>
        </w:rPr>
        <w:t>Beth nesaf?</w:t>
      </w:r>
      <w:r w:rsidR="00431A1F">
        <w:rPr>
          <w:rFonts w:ascii="Arial" w:hAnsi="Arial" w:cs="Arial"/>
          <w:b/>
          <w:sz w:val="24"/>
        </w:rPr>
        <w:t>.............................................................................................. 39</w:t>
      </w:r>
    </w:p>
    <w:p w14:paraId="71B6EC38" w14:textId="77777777" w:rsidR="00225D95" w:rsidRPr="00225D95" w:rsidRDefault="00225D95" w:rsidP="00225D95">
      <w:pPr>
        <w:pStyle w:val="ListParagraph"/>
        <w:rPr>
          <w:rFonts w:ascii="Arial" w:hAnsi="Arial" w:cs="Arial"/>
          <w:b/>
          <w:sz w:val="24"/>
        </w:rPr>
      </w:pPr>
    </w:p>
    <w:p w14:paraId="6FAA058B" w14:textId="77777777" w:rsidR="00225D95" w:rsidRPr="00225D95" w:rsidRDefault="00225D95" w:rsidP="00225D95">
      <w:pPr>
        <w:pStyle w:val="ListParagraph"/>
        <w:rPr>
          <w:rFonts w:ascii="Arial" w:hAnsi="Arial" w:cs="Arial"/>
          <w:b/>
          <w:sz w:val="24"/>
        </w:rPr>
      </w:pPr>
    </w:p>
    <w:p w14:paraId="44BEF323" w14:textId="18222C06" w:rsidR="006D45DF" w:rsidRDefault="006D45DF" w:rsidP="00E548B6">
      <w:pPr>
        <w:rPr>
          <w:rFonts w:ascii="Arial" w:hAnsi="Arial" w:cs="Arial"/>
          <w:b/>
          <w:sz w:val="28"/>
        </w:rPr>
      </w:pPr>
    </w:p>
    <w:p w14:paraId="71FFA3AA" w14:textId="7736A784" w:rsidR="00266A45" w:rsidRDefault="00266A45" w:rsidP="00E548B6">
      <w:pPr>
        <w:rPr>
          <w:rFonts w:ascii="Arial" w:hAnsi="Arial" w:cs="Arial"/>
          <w:b/>
          <w:sz w:val="28"/>
        </w:rPr>
      </w:pPr>
    </w:p>
    <w:p w14:paraId="06C56F6A" w14:textId="5F4FDDBE" w:rsidR="00266A45" w:rsidRDefault="00266A45" w:rsidP="00E548B6">
      <w:pPr>
        <w:rPr>
          <w:rFonts w:ascii="Arial" w:hAnsi="Arial" w:cs="Arial"/>
          <w:b/>
          <w:sz w:val="28"/>
        </w:rPr>
      </w:pPr>
    </w:p>
    <w:p w14:paraId="15FAB09F" w14:textId="4D567B22" w:rsidR="00266A45" w:rsidRDefault="00266A45" w:rsidP="00E548B6">
      <w:pPr>
        <w:rPr>
          <w:rFonts w:ascii="Arial" w:hAnsi="Arial" w:cs="Arial"/>
          <w:b/>
          <w:sz w:val="28"/>
        </w:rPr>
      </w:pPr>
    </w:p>
    <w:p w14:paraId="09BEAA1C" w14:textId="7290B715" w:rsidR="00266A45" w:rsidRDefault="00266A45" w:rsidP="00E548B6">
      <w:pPr>
        <w:rPr>
          <w:rFonts w:ascii="Arial" w:hAnsi="Arial" w:cs="Arial"/>
          <w:b/>
          <w:sz w:val="28"/>
        </w:rPr>
      </w:pPr>
    </w:p>
    <w:p w14:paraId="34CC8256" w14:textId="24B0F1B0" w:rsidR="00266A45" w:rsidRDefault="00266A45" w:rsidP="00E548B6">
      <w:pPr>
        <w:rPr>
          <w:rFonts w:ascii="Arial" w:hAnsi="Arial" w:cs="Arial"/>
          <w:b/>
          <w:sz w:val="28"/>
        </w:rPr>
      </w:pPr>
    </w:p>
    <w:p w14:paraId="3334BB9D" w14:textId="090E453D" w:rsidR="00266A45" w:rsidRDefault="00266A45" w:rsidP="00E548B6">
      <w:pPr>
        <w:rPr>
          <w:rFonts w:ascii="Arial" w:hAnsi="Arial" w:cs="Arial"/>
          <w:b/>
          <w:sz w:val="28"/>
        </w:rPr>
      </w:pPr>
    </w:p>
    <w:p w14:paraId="0382E86A" w14:textId="501AE746" w:rsidR="00266A45" w:rsidRDefault="00266A45" w:rsidP="00E548B6">
      <w:pPr>
        <w:rPr>
          <w:rFonts w:ascii="Arial" w:hAnsi="Arial" w:cs="Arial"/>
          <w:b/>
          <w:sz w:val="28"/>
        </w:rPr>
      </w:pPr>
    </w:p>
    <w:p w14:paraId="33274E2F" w14:textId="05EF2E2E" w:rsidR="00266A45" w:rsidRDefault="00266A45" w:rsidP="00E548B6">
      <w:pPr>
        <w:rPr>
          <w:rFonts w:ascii="Arial" w:hAnsi="Arial" w:cs="Arial"/>
          <w:b/>
          <w:sz w:val="28"/>
        </w:rPr>
      </w:pPr>
    </w:p>
    <w:p w14:paraId="43CB4AAA" w14:textId="68FC3F2F" w:rsidR="00266A45" w:rsidRDefault="00266A45" w:rsidP="00E548B6">
      <w:pPr>
        <w:rPr>
          <w:rFonts w:ascii="Arial" w:hAnsi="Arial" w:cs="Arial"/>
          <w:b/>
          <w:sz w:val="28"/>
        </w:rPr>
      </w:pPr>
    </w:p>
    <w:p w14:paraId="3010EFB4" w14:textId="1C2016ED" w:rsidR="00266A45" w:rsidRDefault="00266A45" w:rsidP="00E548B6">
      <w:pPr>
        <w:rPr>
          <w:rFonts w:ascii="Arial" w:hAnsi="Arial" w:cs="Arial"/>
          <w:b/>
          <w:sz w:val="28"/>
        </w:rPr>
      </w:pPr>
    </w:p>
    <w:p w14:paraId="161C4071" w14:textId="77777777" w:rsidR="00954EF5" w:rsidRDefault="00954EF5" w:rsidP="00E548B6">
      <w:pPr>
        <w:rPr>
          <w:rFonts w:ascii="Arial" w:hAnsi="Arial" w:cs="Arial"/>
          <w:b/>
          <w:sz w:val="28"/>
        </w:rPr>
      </w:pPr>
    </w:p>
    <w:p w14:paraId="6C3CE98A" w14:textId="77777777" w:rsidR="00266A45" w:rsidRPr="00615387" w:rsidRDefault="00266A45" w:rsidP="00E548B6">
      <w:pPr>
        <w:rPr>
          <w:rFonts w:ascii="Arial" w:hAnsi="Arial" w:cs="Arial"/>
          <w:b/>
          <w:sz w:val="28"/>
        </w:rPr>
      </w:pPr>
    </w:p>
    <w:p w14:paraId="6C8255D0" w14:textId="77777777" w:rsidR="006D45DF" w:rsidRPr="00615387" w:rsidRDefault="006D45DF" w:rsidP="00E548B6">
      <w:pPr>
        <w:rPr>
          <w:rFonts w:ascii="Arial" w:hAnsi="Arial" w:cs="Arial"/>
          <w:b/>
          <w:sz w:val="28"/>
        </w:rPr>
      </w:pPr>
    </w:p>
    <w:p w14:paraId="2E0C6492" w14:textId="2BC650DF" w:rsidR="00E548B6" w:rsidRPr="00953801" w:rsidRDefault="00953801" w:rsidP="0011486D">
      <w:pPr>
        <w:pStyle w:val="ListParagraph"/>
        <w:numPr>
          <w:ilvl w:val="0"/>
          <w:numId w:val="32"/>
        </w:numPr>
        <w:rPr>
          <w:rFonts w:ascii="Arial" w:hAnsi="Arial" w:cs="Arial"/>
          <w:b/>
          <w:color w:val="42B088"/>
          <w:sz w:val="28"/>
        </w:rPr>
      </w:pPr>
      <w:r w:rsidRPr="00953801">
        <w:rPr>
          <w:rFonts w:ascii="Arial" w:hAnsi="Arial" w:cs="Arial"/>
          <w:b/>
          <w:color w:val="42B088"/>
          <w:sz w:val="28"/>
        </w:rPr>
        <w:lastRenderedPageBreak/>
        <w:t xml:space="preserve">– </w:t>
      </w:r>
      <w:proofErr w:type="spellStart"/>
      <w:r w:rsidR="00346C4B" w:rsidRPr="00953801">
        <w:rPr>
          <w:rFonts w:ascii="Arial" w:hAnsi="Arial" w:cs="Arial"/>
          <w:b/>
          <w:color w:val="42B088"/>
          <w:sz w:val="28"/>
        </w:rPr>
        <w:t>Cyflwyniad</w:t>
      </w:r>
      <w:proofErr w:type="spellEnd"/>
    </w:p>
    <w:p w14:paraId="470A4197" w14:textId="77777777" w:rsidR="00225D95" w:rsidRPr="00225D95" w:rsidRDefault="00225D95" w:rsidP="00225D95">
      <w:pPr>
        <w:pStyle w:val="ListParagraph"/>
        <w:rPr>
          <w:rFonts w:ascii="Arial" w:hAnsi="Arial" w:cs="Arial"/>
          <w:b/>
          <w:color w:val="42B088"/>
          <w:sz w:val="28"/>
        </w:rPr>
      </w:pPr>
    </w:p>
    <w:p w14:paraId="2C7B0A16" w14:textId="49DCD6C2" w:rsidR="0086176E" w:rsidRPr="00615387" w:rsidRDefault="00346C4B" w:rsidP="00E548B6">
      <w:pPr>
        <w:rPr>
          <w:rFonts w:ascii="Arial" w:hAnsi="Arial" w:cs="Arial"/>
          <w:b/>
          <w:sz w:val="24"/>
        </w:rPr>
      </w:pPr>
      <w:bookmarkStart w:id="0" w:name="_Hlk500765898"/>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953801">
        <w:rPr>
          <w:rFonts w:ascii="Arial" w:hAnsi="Arial" w:cs="Arial"/>
          <w:b/>
          <w:sz w:val="24"/>
        </w:rPr>
        <w:t>:</w:t>
      </w:r>
    </w:p>
    <w:p w14:paraId="073EA7B1" w14:textId="3827BEFF" w:rsidR="0086176E" w:rsidRPr="00615387" w:rsidRDefault="00346C4B" w:rsidP="00E548B6">
      <w:pPr>
        <w:rPr>
          <w:rFonts w:ascii="Arial" w:hAnsi="Arial" w:cs="Arial"/>
          <w:sz w:val="24"/>
        </w:rPr>
      </w:pPr>
      <w:r w:rsidRPr="00615387">
        <w:rPr>
          <w:rFonts w:ascii="Arial" w:hAnsi="Arial" w:cs="Arial"/>
          <w:sz w:val="24"/>
        </w:rPr>
        <w:t xml:space="preserve">15 </w:t>
      </w:r>
      <w:proofErr w:type="spellStart"/>
      <w:r w:rsidRPr="00615387">
        <w:rPr>
          <w:rFonts w:ascii="Arial" w:hAnsi="Arial" w:cs="Arial"/>
          <w:sz w:val="24"/>
        </w:rPr>
        <w:t>munud</w:t>
      </w:r>
      <w:proofErr w:type="spellEnd"/>
      <w:r w:rsidR="00953801">
        <w:rPr>
          <w:rFonts w:ascii="Arial" w:hAnsi="Arial" w:cs="Arial"/>
          <w:sz w:val="24"/>
        </w:rPr>
        <w:t>.</w:t>
      </w:r>
    </w:p>
    <w:bookmarkEnd w:id="0"/>
    <w:p w14:paraId="09B3DF89" w14:textId="67D71367" w:rsidR="00E548B6" w:rsidRPr="00615387" w:rsidRDefault="00346C4B" w:rsidP="00E548B6">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cyflwyniad</w:t>
      </w:r>
      <w:proofErr w:type="spellEnd"/>
      <w:r w:rsidRPr="00615387">
        <w:rPr>
          <w:rFonts w:ascii="Arial" w:hAnsi="Arial" w:cs="Arial"/>
          <w:b/>
          <w:sz w:val="24"/>
        </w:rPr>
        <w:t xml:space="preserve"> </w:t>
      </w:r>
      <w:proofErr w:type="spellStart"/>
      <w:r w:rsidRPr="00615387">
        <w:rPr>
          <w:rFonts w:ascii="Arial" w:hAnsi="Arial" w:cs="Arial"/>
          <w:b/>
          <w:sz w:val="24"/>
        </w:rPr>
        <w:t>hwn</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953801">
        <w:rPr>
          <w:rFonts w:ascii="Arial" w:hAnsi="Arial" w:cs="Arial"/>
          <w:b/>
          <w:sz w:val="24"/>
        </w:rPr>
        <w:t>:</w:t>
      </w:r>
    </w:p>
    <w:p w14:paraId="54934104" w14:textId="7E4000CA" w:rsidR="00934765" w:rsidRDefault="00526F04" w:rsidP="00652EC8">
      <w:pPr>
        <w:pStyle w:val="ListParagraph"/>
        <w:numPr>
          <w:ilvl w:val="0"/>
          <w:numId w:val="1"/>
        </w:numPr>
        <w:rPr>
          <w:rFonts w:ascii="Arial" w:hAnsi="Arial" w:cs="Arial"/>
          <w:sz w:val="24"/>
        </w:rPr>
      </w:pPr>
      <w:proofErr w:type="spellStart"/>
      <w:r w:rsidRPr="00615387">
        <w:rPr>
          <w:rFonts w:ascii="Arial" w:hAnsi="Arial" w:cs="Arial"/>
          <w:sz w:val="24"/>
        </w:rPr>
        <w:t>darparu</w:t>
      </w:r>
      <w:proofErr w:type="spellEnd"/>
      <w:r w:rsidRPr="00615387">
        <w:rPr>
          <w:rFonts w:ascii="Arial" w:hAnsi="Arial" w:cs="Arial"/>
          <w:sz w:val="24"/>
        </w:rPr>
        <w:t xml:space="preserve"> </w:t>
      </w:r>
      <w:proofErr w:type="spellStart"/>
      <w:r w:rsidRPr="00615387">
        <w:rPr>
          <w:rFonts w:ascii="Arial" w:hAnsi="Arial" w:cs="Arial"/>
          <w:sz w:val="24"/>
        </w:rPr>
        <w:t>gwybodaeth</w:t>
      </w:r>
      <w:proofErr w:type="spellEnd"/>
      <w:r w:rsidRPr="00615387">
        <w:rPr>
          <w:rFonts w:ascii="Arial" w:hAnsi="Arial" w:cs="Arial"/>
          <w:sz w:val="24"/>
        </w:rPr>
        <w:t xml:space="preserve"> </w:t>
      </w:r>
      <w:proofErr w:type="spellStart"/>
      <w:r w:rsidRPr="00615387">
        <w:rPr>
          <w:rFonts w:ascii="Arial" w:hAnsi="Arial" w:cs="Arial"/>
          <w:sz w:val="24"/>
        </w:rPr>
        <w:t>gefndir</w:t>
      </w:r>
      <w:proofErr w:type="spellEnd"/>
      <w:r w:rsidRPr="00615387">
        <w:rPr>
          <w:rFonts w:ascii="Arial" w:hAnsi="Arial" w:cs="Arial"/>
          <w:sz w:val="24"/>
        </w:rPr>
        <w:t xml:space="preserve">, </w:t>
      </w:r>
      <w:proofErr w:type="spellStart"/>
      <w:r w:rsidRPr="00615387">
        <w:rPr>
          <w:rFonts w:ascii="Arial" w:hAnsi="Arial" w:cs="Arial"/>
          <w:sz w:val="24"/>
        </w:rPr>
        <w:t>cyd-destun</w:t>
      </w:r>
      <w:proofErr w:type="spellEnd"/>
      <w:r w:rsidRPr="00615387">
        <w:rPr>
          <w:rFonts w:ascii="Arial" w:hAnsi="Arial" w:cs="Arial"/>
          <w:sz w:val="24"/>
        </w:rPr>
        <w:t xml:space="preserve"> a </w:t>
      </w:r>
      <w:proofErr w:type="spellStart"/>
      <w:r w:rsidRPr="00615387">
        <w:rPr>
          <w:rFonts w:ascii="Arial" w:hAnsi="Arial" w:cs="Arial"/>
          <w:sz w:val="24"/>
        </w:rPr>
        <w:t>beth</w:t>
      </w:r>
      <w:proofErr w:type="spellEnd"/>
      <w:r w:rsidR="00303C31" w:rsidRPr="00615387">
        <w:rPr>
          <w:rFonts w:ascii="Arial" w:hAnsi="Arial" w:cs="Arial"/>
          <w:sz w:val="24"/>
        </w:rPr>
        <w:t xml:space="preserve"> </w:t>
      </w:r>
      <w:proofErr w:type="spellStart"/>
      <w:r w:rsidR="00303C31" w:rsidRPr="00615387">
        <w:rPr>
          <w:rFonts w:ascii="Arial" w:hAnsi="Arial" w:cs="Arial"/>
          <w:sz w:val="24"/>
        </w:rPr>
        <w:t>sydd</w:t>
      </w:r>
      <w:proofErr w:type="spellEnd"/>
      <w:r w:rsidR="00303C31" w:rsidRPr="00615387">
        <w:rPr>
          <w:rFonts w:ascii="Arial" w:hAnsi="Arial" w:cs="Arial"/>
          <w:sz w:val="24"/>
        </w:rPr>
        <w:t xml:space="preserve"> </w:t>
      </w:r>
      <w:proofErr w:type="spellStart"/>
      <w:r w:rsidR="00303C31" w:rsidRPr="00615387">
        <w:rPr>
          <w:rFonts w:ascii="Arial" w:hAnsi="Arial" w:cs="Arial"/>
          <w:sz w:val="24"/>
        </w:rPr>
        <w:t>wedi</w:t>
      </w:r>
      <w:proofErr w:type="spellEnd"/>
      <w:r w:rsidR="00303C31" w:rsidRPr="00615387">
        <w:rPr>
          <w:rFonts w:ascii="Arial" w:hAnsi="Arial" w:cs="Arial"/>
          <w:sz w:val="24"/>
        </w:rPr>
        <w:t xml:space="preserve"> </w:t>
      </w:r>
      <w:proofErr w:type="spellStart"/>
      <w:r w:rsidR="00303C31" w:rsidRPr="00615387">
        <w:rPr>
          <w:rFonts w:ascii="Arial" w:hAnsi="Arial" w:cs="Arial"/>
          <w:sz w:val="24"/>
        </w:rPr>
        <w:t>newid</w:t>
      </w:r>
      <w:proofErr w:type="spellEnd"/>
      <w:r w:rsidR="00303C31" w:rsidRPr="00615387">
        <w:rPr>
          <w:rFonts w:ascii="Arial" w:hAnsi="Arial" w:cs="Arial"/>
          <w:sz w:val="24"/>
        </w:rPr>
        <w:t xml:space="preserve"> </w:t>
      </w:r>
      <w:proofErr w:type="spellStart"/>
      <w:r w:rsidR="00303C31" w:rsidRPr="00615387">
        <w:rPr>
          <w:rFonts w:ascii="Arial" w:hAnsi="Arial" w:cs="Arial"/>
          <w:sz w:val="24"/>
        </w:rPr>
        <w:t>yn</w:t>
      </w:r>
      <w:proofErr w:type="spellEnd"/>
      <w:r w:rsidR="00303C31" w:rsidRPr="00615387">
        <w:rPr>
          <w:rFonts w:ascii="Arial" w:hAnsi="Arial" w:cs="Arial"/>
          <w:sz w:val="24"/>
        </w:rPr>
        <w:t xml:space="preserve"> y </w:t>
      </w:r>
      <w:proofErr w:type="spellStart"/>
      <w:r w:rsidR="00303C31" w:rsidRPr="00615387">
        <w:rPr>
          <w:rFonts w:ascii="Arial" w:hAnsi="Arial" w:cs="Arial"/>
          <w:sz w:val="24"/>
        </w:rPr>
        <w:t>fersiwn</w:t>
      </w:r>
      <w:proofErr w:type="spellEnd"/>
      <w:r w:rsidR="00303C31" w:rsidRPr="00615387">
        <w:rPr>
          <w:rFonts w:ascii="Arial" w:hAnsi="Arial" w:cs="Arial"/>
          <w:sz w:val="24"/>
        </w:rPr>
        <w:t xml:space="preserve"> ho</w:t>
      </w:r>
      <w:r w:rsidRPr="00615387">
        <w:rPr>
          <w:rFonts w:ascii="Arial" w:hAnsi="Arial" w:cs="Arial"/>
          <w:sz w:val="24"/>
        </w:rPr>
        <w:t xml:space="preserve">n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fframwaith</w:t>
      </w:r>
      <w:proofErr w:type="spellEnd"/>
      <w:r w:rsidRPr="00615387">
        <w:rPr>
          <w:rFonts w:ascii="Arial" w:hAnsi="Arial" w:cs="Arial"/>
          <w:sz w:val="24"/>
        </w:rPr>
        <w:t xml:space="preserve"> </w:t>
      </w:r>
      <w:proofErr w:type="spellStart"/>
      <w:r w:rsidRPr="00615387">
        <w:rPr>
          <w:rFonts w:ascii="Arial" w:hAnsi="Arial" w:cs="Arial"/>
          <w:sz w:val="24"/>
        </w:rPr>
        <w:t>sefydlu</w:t>
      </w:r>
      <w:proofErr w:type="spellEnd"/>
      <w:r w:rsidR="00953801">
        <w:rPr>
          <w:rFonts w:ascii="Arial" w:hAnsi="Arial" w:cs="Arial"/>
          <w:sz w:val="24"/>
        </w:rPr>
        <w:t>.</w:t>
      </w:r>
      <w:r w:rsidRPr="00615387">
        <w:rPr>
          <w:rFonts w:ascii="Arial" w:hAnsi="Arial" w:cs="Arial"/>
          <w:sz w:val="24"/>
        </w:rPr>
        <w:t xml:space="preserve"> </w:t>
      </w:r>
    </w:p>
    <w:p w14:paraId="303223C6" w14:textId="270C4F26" w:rsidR="00E548B6" w:rsidRPr="00615387" w:rsidRDefault="00526F04" w:rsidP="00934765">
      <w:pPr>
        <w:rPr>
          <w:rFonts w:ascii="Arial" w:hAnsi="Arial" w:cs="Arial"/>
          <w:b/>
          <w:sz w:val="24"/>
        </w:rPr>
      </w:pPr>
      <w:bookmarkStart w:id="1" w:name="_GoBack"/>
      <w:bookmarkEnd w:id="1"/>
      <w:proofErr w:type="spellStart"/>
      <w:r w:rsidRPr="00615387">
        <w:rPr>
          <w:rFonts w:ascii="Arial" w:hAnsi="Arial" w:cs="Arial"/>
          <w:b/>
          <w:sz w:val="24"/>
        </w:rPr>
        <w:t>Bydd</w:t>
      </w:r>
      <w:proofErr w:type="spellEnd"/>
      <w:r w:rsidRPr="00615387">
        <w:rPr>
          <w:rFonts w:ascii="Arial" w:hAnsi="Arial" w:cs="Arial"/>
          <w:b/>
          <w:sz w:val="24"/>
        </w:rPr>
        <w:t xml:space="preserve"> </w:t>
      </w:r>
      <w:proofErr w:type="spellStart"/>
      <w:r w:rsidRPr="00615387">
        <w:rPr>
          <w:rFonts w:ascii="Arial" w:hAnsi="Arial" w:cs="Arial"/>
          <w:b/>
          <w:sz w:val="24"/>
        </w:rPr>
        <w:t>cyfranogwyr</w:t>
      </w:r>
      <w:proofErr w:type="spellEnd"/>
      <w:r w:rsidRPr="00615387">
        <w:rPr>
          <w:rFonts w:ascii="Arial" w:hAnsi="Arial" w:cs="Arial"/>
          <w:b/>
          <w:sz w:val="24"/>
        </w:rPr>
        <w:t xml:space="preserve"> </w:t>
      </w:r>
      <w:proofErr w:type="spellStart"/>
      <w:r w:rsidRPr="00615387">
        <w:rPr>
          <w:rFonts w:ascii="Arial" w:hAnsi="Arial" w:cs="Arial"/>
          <w:b/>
          <w:sz w:val="24"/>
        </w:rPr>
        <w:t>yn</w:t>
      </w:r>
      <w:proofErr w:type="spellEnd"/>
      <w:r w:rsidR="00953801">
        <w:rPr>
          <w:rFonts w:ascii="Arial" w:hAnsi="Arial" w:cs="Arial"/>
          <w:b/>
          <w:sz w:val="24"/>
        </w:rPr>
        <w:t>:</w:t>
      </w:r>
    </w:p>
    <w:p w14:paraId="0E933D4C" w14:textId="77777777" w:rsidR="000B4BBA" w:rsidRPr="00615387" w:rsidRDefault="00526F04" w:rsidP="00652EC8">
      <w:pPr>
        <w:pStyle w:val="ListParagraph"/>
        <w:numPr>
          <w:ilvl w:val="0"/>
          <w:numId w:val="1"/>
        </w:numPr>
        <w:rPr>
          <w:rFonts w:ascii="Arial" w:hAnsi="Arial" w:cs="Arial"/>
          <w:sz w:val="24"/>
        </w:rPr>
      </w:pPr>
      <w:proofErr w:type="spellStart"/>
      <w:r w:rsidRPr="00615387">
        <w:rPr>
          <w:rFonts w:ascii="Arial" w:hAnsi="Arial" w:cs="Arial"/>
          <w:sz w:val="24"/>
        </w:rPr>
        <w:t>gwybod</w:t>
      </w:r>
      <w:proofErr w:type="spellEnd"/>
      <w:r w:rsidRPr="00615387">
        <w:rPr>
          <w:rFonts w:ascii="Arial" w:hAnsi="Arial" w:cs="Arial"/>
          <w:sz w:val="24"/>
        </w:rPr>
        <w:t xml:space="preserve"> am </w:t>
      </w:r>
      <w:proofErr w:type="spellStart"/>
      <w:r w:rsidRPr="00615387">
        <w:rPr>
          <w:rFonts w:ascii="Arial" w:hAnsi="Arial" w:cs="Arial"/>
          <w:sz w:val="24"/>
        </w:rPr>
        <w:t>gefndir</w:t>
      </w:r>
      <w:proofErr w:type="spellEnd"/>
      <w:r w:rsidRPr="00615387">
        <w:rPr>
          <w:rFonts w:ascii="Arial" w:hAnsi="Arial" w:cs="Arial"/>
          <w:sz w:val="24"/>
        </w:rPr>
        <w:t xml:space="preserve"> y </w:t>
      </w:r>
      <w:proofErr w:type="spellStart"/>
      <w:r w:rsidRPr="00615387">
        <w:rPr>
          <w:rFonts w:ascii="Arial" w:hAnsi="Arial" w:cs="Arial"/>
          <w:sz w:val="24"/>
        </w:rPr>
        <w:t>fframwaith</w:t>
      </w:r>
      <w:proofErr w:type="spellEnd"/>
      <w:r w:rsidRPr="00615387">
        <w:rPr>
          <w:rFonts w:ascii="Arial" w:hAnsi="Arial" w:cs="Arial"/>
          <w:sz w:val="24"/>
        </w:rPr>
        <w:t xml:space="preserve"> </w:t>
      </w:r>
      <w:proofErr w:type="spellStart"/>
      <w:r w:rsidRPr="00615387">
        <w:rPr>
          <w:rFonts w:ascii="Arial" w:hAnsi="Arial" w:cs="Arial"/>
          <w:sz w:val="24"/>
        </w:rPr>
        <w:t>sefydlu</w:t>
      </w:r>
      <w:proofErr w:type="spellEnd"/>
    </w:p>
    <w:p w14:paraId="41A34255" w14:textId="61D6816F" w:rsidR="00526F04" w:rsidRPr="00615387" w:rsidRDefault="000301C3" w:rsidP="00652EC8">
      <w:pPr>
        <w:pStyle w:val="ListParagraph"/>
        <w:numPr>
          <w:ilvl w:val="0"/>
          <w:numId w:val="1"/>
        </w:numPr>
        <w:rPr>
          <w:rFonts w:ascii="Arial" w:hAnsi="Arial" w:cs="Arial"/>
          <w:sz w:val="24"/>
        </w:rPr>
      </w:pPr>
      <w:proofErr w:type="spellStart"/>
      <w:r>
        <w:rPr>
          <w:rFonts w:ascii="Arial" w:hAnsi="Arial" w:cs="Arial"/>
          <w:sz w:val="24"/>
        </w:rPr>
        <w:t>gwybod</w:t>
      </w:r>
      <w:proofErr w:type="spellEnd"/>
      <w:r>
        <w:rPr>
          <w:rFonts w:ascii="Arial" w:hAnsi="Arial" w:cs="Arial"/>
          <w:sz w:val="24"/>
        </w:rPr>
        <w:t xml:space="preserve"> </w:t>
      </w:r>
      <w:proofErr w:type="spellStart"/>
      <w:r>
        <w:rPr>
          <w:rFonts w:ascii="Arial" w:hAnsi="Arial" w:cs="Arial"/>
          <w:sz w:val="24"/>
        </w:rPr>
        <w:t>beth</w:t>
      </w:r>
      <w:proofErr w:type="spellEnd"/>
      <w:r>
        <w:rPr>
          <w:rFonts w:ascii="Arial" w:hAnsi="Arial" w:cs="Arial"/>
          <w:sz w:val="24"/>
        </w:rPr>
        <w:t xml:space="preserve"> </w:t>
      </w:r>
      <w:proofErr w:type="spellStart"/>
      <w:r>
        <w:rPr>
          <w:rFonts w:ascii="Arial" w:hAnsi="Arial" w:cs="Arial"/>
          <w:sz w:val="24"/>
        </w:rPr>
        <w:t>oedd</w:t>
      </w:r>
      <w:proofErr w:type="spellEnd"/>
      <w:r>
        <w:rPr>
          <w:rFonts w:ascii="Arial" w:hAnsi="Arial" w:cs="Arial"/>
          <w:sz w:val="24"/>
        </w:rPr>
        <w:t xml:space="preserve"> </w:t>
      </w:r>
      <w:proofErr w:type="spellStart"/>
      <w:r w:rsidR="00AF2B54">
        <w:rPr>
          <w:rFonts w:ascii="Arial" w:hAnsi="Arial" w:cs="Arial"/>
          <w:sz w:val="24"/>
        </w:rPr>
        <w:t>pwrpas</w:t>
      </w:r>
      <w:proofErr w:type="spellEnd"/>
      <w:r w:rsidR="00AF2B54">
        <w:rPr>
          <w:rFonts w:ascii="Arial" w:hAnsi="Arial" w:cs="Arial"/>
          <w:sz w:val="24"/>
        </w:rPr>
        <w:t xml:space="preserve"> </w:t>
      </w:r>
      <w:proofErr w:type="spellStart"/>
      <w:r w:rsidR="00526F04" w:rsidRPr="00615387">
        <w:rPr>
          <w:rFonts w:ascii="Arial" w:hAnsi="Arial" w:cs="Arial"/>
          <w:sz w:val="24"/>
        </w:rPr>
        <w:t>adolygiad</w:t>
      </w:r>
      <w:proofErr w:type="spellEnd"/>
      <w:r w:rsidR="00526F04" w:rsidRPr="00615387">
        <w:rPr>
          <w:rFonts w:ascii="Arial" w:hAnsi="Arial" w:cs="Arial"/>
          <w:sz w:val="24"/>
        </w:rPr>
        <w:t xml:space="preserve"> </w:t>
      </w:r>
      <w:r w:rsidR="00AF2B54">
        <w:rPr>
          <w:rFonts w:ascii="Arial" w:hAnsi="Arial" w:cs="Arial"/>
          <w:sz w:val="24"/>
        </w:rPr>
        <w:t xml:space="preserve">y </w:t>
      </w:r>
      <w:proofErr w:type="spellStart"/>
      <w:r w:rsidR="00AF2B54">
        <w:rPr>
          <w:rFonts w:ascii="Arial" w:hAnsi="Arial" w:cs="Arial"/>
          <w:sz w:val="24"/>
        </w:rPr>
        <w:t>fframwaith</w:t>
      </w:r>
      <w:proofErr w:type="spellEnd"/>
      <w:r w:rsidR="00AF2B54">
        <w:rPr>
          <w:rFonts w:ascii="Arial" w:hAnsi="Arial" w:cs="Arial"/>
          <w:sz w:val="24"/>
        </w:rPr>
        <w:t xml:space="preserve"> </w:t>
      </w:r>
      <w:proofErr w:type="spellStart"/>
      <w:r w:rsidR="00AF2B54">
        <w:rPr>
          <w:rFonts w:ascii="Arial" w:hAnsi="Arial" w:cs="Arial"/>
          <w:sz w:val="24"/>
        </w:rPr>
        <w:t>sefydlu</w:t>
      </w:r>
      <w:proofErr w:type="spellEnd"/>
      <w:r w:rsidR="00AF2B54">
        <w:rPr>
          <w:rFonts w:ascii="Arial" w:hAnsi="Arial" w:cs="Arial"/>
          <w:sz w:val="24"/>
        </w:rPr>
        <w:t xml:space="preserve"> </w:t>
      </w:r>
      <w:proofErr w:type="spellStart"/>
      <w:r w:rsidR="00526F04" w:rsidRPr="00615387">
        <w:rPr>
          <w:rFonts w:ascii="Arial" w:hAnsi="Arial" w:cs="Arial"/>
          <w:sz w:val="24"/>
        </w:rPr>
        <w:t>a’r</w:t>
      </w:r>
      <w:proofErr w:type="spellEnd"/>
      <w:r w:rsidR="00526F04" w:rsidRPr="00615387">
        <w:rPr>
          <w:rFonts w:ascii="Arial" w:hAnsi="Arial" w:cs="Arial"/>
          <w:sz w:val="24"/>
        </w:rPr>
        <w:t xml:space="preserve"> </w:t>
      </w:r>
      <w:proofErr w:type="spellStart"/>
      <w:r w:rsidR="00526F04" w:rsidRPr="00615387">
        <w:rPr>
          <w:rFonts w:ascii="Arial" w:hAnsi="Arial" w:cs="Arial"/>
          <w:sz w:val="24"/>
        </w:rPr>
        <w:t>cyd-destun</w:t>
      </w:r>
      <w:proofErr w:type="spellEnd"/>
      <w:r w:rsidR="00526F04" w:rsidRPr="00615387">
        <w:rPr>
          <w:rFonts w:ascii="Arial" w:hAnsi="Arial" w:cs="Arial"/>
          <w:sz w:val="24"/>
        </w:rPr>
        <w:t xml:space="preserve"> </w:t>
      </w:r>
      <w:proofErr w:type="spellStart"/>
      <w:r w:rsidR="00526F04" w:rsidRPr="00615387">
        <w:rPr>
          <w:rFonts w:ascii="Arial" w:hAnsi="Arial" w:cs="Arial"/>
          <w:sz w:val="24"/>
        </w:rPr>
        <w:t>ehangach</w:t>
      </w:r>
      <w:proofErr w:type="spellEnd"/>
    </w:p>
    <w:p w14:paraId="2F3499C9" w14:textId="77777777" w:rsidR="00526F04" w:rsidRPr="00615387" w:rsidRDefault="00526F04" w:rsidP="00652EC8">
      <w:pPr>
        <w:pStyle w:val="ListParagraph"/>
        <w:numPr>
          <w:ilvl w:val="0"/>
          <w:numId w:val="1"/>
        </w:numPr>
        <w:rPr>
          <w:rFonts w:ascii="Arial" w:hAnsi="Arial" w:cs="Arial"/>
          <w:sz w:val="24"/>
        </w:rPr>
      </w:pPr>
      <w:proofErr w:type="spellStart"/>
      <w:r w:rsidRPr="00615387">
        <w:rPr>
          <w:rFonts w:ascii="Arial" w:hAnsi="Arial" w:cs="Arial"/>
          <w:sz w:val="24"/>
        </w:rPr>
        <w:t>ymwybodol</w:t>
      </w:r>
      <w:proofErr w:type="spellEnd"/>
      <w:r w:rsidRPr="00615387">
        <w:rPr>
          <w:rFonts w:ascii="Arial" w:hAnsi="Arial" w:cs="Arial"/>
          <w:sz w:val="24"/>
        </w:rPr>
        <w:t xml:space="preserve">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gwahanol</w:t>
      </w:r>
      <w:proofErr w:type="spellEnd"/>
      <w:r w:rsidRPr="00615387">
        <w:rPr>
          <w:rFonts w:ascii="Arial" w:hAnsi="Arial" w:cs="Arial"/>
          <w:sz w:val="24"/>
        </w:rPr>
        <w:t xml:space="preserve"> </w:t>
      </w:r>
      <w:proofErr w:type="spellStart"/>
      <w:r w:rsidRPr="00615387">
        <w:rPr>
          <w:rFonts w:ascii="Arial" w:hAnsi="Arial" w:cs="Arial"/>
          <w:sz w:val="24"/>
        </w:rPr>
        <w:t>adnoddau</w:t>
      </w:r>
      <w:proofErr w:type="spellEnd"/>
      <w:r w:rsidRPr="00615387">
        <w:rPr>
          <w:rFonts w:ascii="Arial" w:hAnsi="Arial" w:cs="Arial"/>
          <w:sz w:val="24"/>
        </w:rPr>
        <w:t xml:space="preserve"> </w:t>
      </w:r>
      <w:proofErr w:type="spellStart"/>
      <w:r w:rsidRPr="00615387">
        <w:rPr>
          <w:rFonts w:ascii="Arial" w:hAnsi="Arial" w:cs="Arial"/>
          <w:sz w:val="24"/>
        </w:rPr>
        <w:t>sydd</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gael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0007738F" w:rsidRPr="00615387">
        <w:rPr>
          <w:rFonts w:ascii="Arial" w:hAnsi="Arial" w:cs="Arial"/>
          <w:sz w:val="24"/>
        </w:rPr>
        <w:t xml:space="preserve"> </w:t>
      </w:r>
      <w:proofErr w:type="spellStart"/>
      <w:r w:rsidR="0007738F" w:rsidRPr="00615387">
        <w:rPr>
          <w:rFonts w:ascii="Arial" w:hAnsi="Arial" w:cs="Arial"/>
          <w:sz w:val="24"/>
        </w:rPr>
        <w:t>gefnogi</w:t>
      </w:r>
      <w:proofErr w:type="spellEnd"/>
      <w:r w:rsidR="0007738F" w:rsidRPr="00615387">
        <w:rPr>
          <w:rFonts w:ascii="Arial" w:hAnsi="Arial" w:cs="Arial"/>
          <w:sz w:val="24"/>
        </w:rPr>
        <w:t xml:space="preserve"> proses</w:t>
      </w:r>
      <w:r w:rsidRPr="00615387">
        <w:rPr>
          <w:rFonts w:ascii="Arial" w:hAnsi="Arial" w:cs="Arial"/>
          <w:sz w:val="24"/>
        </w:rPr>
        <w:t xml:space="preserve"> </w:t>
      </w:r>
      <w:proofErr w:type="spellStart"/>
      <w:r w:rsidRPr="00615387">
        <w:rPr>
          <w:rFonts w:ascii="Arial" w:hAnsi="Arial" w:cs="Arial"/>
          <w:sz w:val="24"/>
        </w:rPr>
        <w:t>sefydlu</w:t>
      </w:r>
      <w:proofErr w:type="spellEnd"/>
    </w:p>
    <w:p w14:paraId="0FFC84DF" w14:textId="77777777" w:rsidR="00526F04" w:rsidRPr="00615387" w:rsidRDefault="00526F04" w:rsidP="00652EC8">
      <w:pPr>
        <w:pStyle w:val="ListParagraph"/>
        <w:numPr>
          <w:ilvl w:val="0"/>
          <w:numId w:val="1"/>
        </w:numPr>
        <w:rPr>
          <w:rFonts w:ascii="Arial" w:hAnsi="Arial" w:cs="Arial"/>
          <w:sz w:val="24"/>
        </w:rPr>
      </w:pPr>
      <w:proofErr w:type="spellStart"/>
      <w:r w:rsidRPr="00615387">
        <w:rPr>
          <w:rFonts w:ascii="Arial" w:hAnsi="Arial" w:cs="Arial"/>
          <w:sz w:val="24"/>
        </w:rPr>
        <w:t>deall</w:t>
      </w:r>
      <w:proofErr w:type="spellEnd"/>
      <w:r w:rsidRPr="00615387">
        <w:rPr>
          <w:rFonts w:ascii="Arial" w:hAnsi="Arial" w:cs="Arial"/>
          <w:sz w:val="24"/>
        </w:rPr>
        <w:t xml:space="preserve"> </w:t>
      </w:r>
      <w:proofErr w:type="spellStart"/>
      <w:r w:rsidRPr="00615387">
        <w:rPr>
          <w:rFonts w:ascii="Arial" w:hAnsi="Arial" w:cs="Arial"/>
          <w:sz w:val="24"/>
        </w:rPr>
        <w:t>pwysigrwydd</w:t>
      </w:r>
      <w:proofErr w:type="spellEnd"/>
      <w:r w:rsidRPr="00615387">
        <w:rPr>
          <w:rFonts w:ascii="Arial" w:hAnsi="Arial" w:cs="Arial"/>
          <w:sz w:val="24"/>
        </w:rPr>
        <w:t xml:space="preserve"> </w:t>
      </w:r>
      <w:proofErr w:type="spellStart"/>
      <w:r w:rsidRPr="00615387">
        <w:rPr>
          <w:rFonts w:ascii="Arial" w:hAnsi="Arial" w:cs="Arial"/>
          <w:sz w:val="24"/>
        </w:rPr>
        <w:t>rhaglen</w:t>
      </w:r>
      <w:proofErr w:type="spellEnd"/>
      <w:r w:rsidRPr="00615387">
        <w:rPr>
          <w:rFonts w:ascii="Arial" w:hAnsi="Arial" w:cs="Arial"/>
          <w:sz w:val="24"/>
        </w:rPr>
        <w:t xml:space="preserve"> </w:t>
      </w:r>
      <w:proofErr w:type="spellStart"/>
      <w:r w:rsidRPr="00615387">
        <w:rPr>
          <w:rFonts w:ascii="Arial" w:hAnsi="Arial" w:cs="Arial"/>
          <w:sz w:val="24"/>
        </w:rPr>
        <w:t>sefydlu</w:t>
      </w:r>
      <w:proofErr w:type="spellEnd"/>
      <w:r w:rsidRPr="00615387">
        <w:rPr>
          <w:rFonts w:ascii="Arial" w:hAnsi="Arial" w:cs="Arial"/>
          <w:sz w:val="24"/>
        </w:rPr>
        <w:t xml:space="preserve"> </w:t>
      </w:r>
      <w:proofErr w:type="spellStart"/>
      <w:r w:rsidRPr="00615387">
        <w:rPr>
          <w:rFonts w:ascii="Arial" w:hAnsi="Arial" w:cs="Arial"/>
          <w:sz w:val="24"/>
        </w:rPr>
        <w:t>d</w:t>
      </w:r>
      <w:r w:rsidR="00303C31" w:rsidRPr="00615387">
        <w:rPr>
          <w:rFonts w:ascii="Arial" w:hAnsi="Arial" w:cs="Arial"/>
          <w:sz w:val="24"/>
        </w:rPr>
        <w:t>d</w:t>
      </w:r>
      <w:r w:rsidRPr="00615387">
        <w:rPr>
          <w:rFonts w:ascii="Arial" w:hAnsi="Arial" w:cs="Arial"/>
          <w:sz w:val="24"/>
        </w:rPr>
        <w:t>a</w:t>
      </w:r>
      <w:proofErr w:type="spellEnd"/>
      <w:r w:rsidRPr="00615387">
        <w:rPr>
          <w:rFonts w:ascii="Arial" w:hAnsi="Arial" w:cs="Arial"/>
          <w:sz w:val="24"/>
        </w:rPr>
        <w:t>.</w:t>
      </w:r>
    </w:p>
    <w:p w14:paraId="6582121C" w14:textId="77777777" w:rsidR="00E548B6" w:rsidRPr="00615387" w:rsidRDefault="00303C31" w:rsidP="00E548B6">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00526F04" w:rsidRPr="00615387">
        <w:rPr>
          <w:rFonts w:ascii="Arial" w:hAnsi="Arial" w:cs="Arial"/>
          <w:b/>
          <w:sz w:val="24"/>
        </w:rPr>
        <w:t>hwylusydd</w:t>
      </w:r>
      <w:proofErr w:type="spellEnd"/>
    </w:p>
    <w:p w14:paraId="49FDB7BA" w14:textId="5D76402B" w:rsidR="00E548B6" w:rsidRPr="00615387" w:rsidRDefault="00953801" w:rsidP="00652EC8">
      <w:pPr>
        <w:pStyle w:val="ListParagraph"/>
        <w:numPr>
          <w:ilvl w:val="0"/>
          <w:numId w:val="2"/>
        </w:numPr>
        <w:rPr>
          <w:rFonts w:ascii="Arial" w:hAnsi="Arial" w:cs="Arial"/>
          <w:sz w:val="24"/>
        </w:rPr>
      </w:pPr>
      <w:proofErr w:type="spellStart"/>
      <w:r>
        <w:rPr>
          <w:rFonts w:ascii="Arial" w:hAnsi="Arial" w:cs="Arial"/>
          <w:sz w:val="24"/>
        </w:rPr>
        <w:t>c</w:t>
      </w:r>
      <w:r w:rsidR="00526F04" w:rsidRPr="00615387">
        <w:rPr>
          <w:rFonts w:ascii="Arial" w:hAnsi="Arial" w:cs="Arial"/>
          <w:sz w:val="24"/>
        </w:rPr>
        <w:t>yflwyniad</w:t>
      </w:r>
      <w:proofErr w:type="spellEnd"/>
      <w:r w:rsidR="00CD66D8">
        <w:rPr>
          <w:rFonts w:ascii="Arial" w:hAnsi="Arial" w:cs="Arial"/>
          <w:sz w:val="24"/>
        </w:rPr>
        <w:t xml:space="preserve"> </w:t>
      </w:r>
      <w:r w:rsidR="00526F04" w:rsidRPr="00615387">
        <w:rPr>
          <w:rFonts w:ascii="Arial" w:hAnsi="Arial" w:cs="Arial"/>
          <w:sz w:val="24"/>
        </w:rPr>
        <w:t xml:space="preserve">a </w:t>
      </w:r>
      <w:proofErr w:type="spellStart"/>
      <w:r w:rsidR="00526F04" w:rsidRPr="00615387">
        <w:rPr>
          <w:rFonts w:ascii="Arial" w:hAnsi="Arial" w:cs="Arial"/>
          <w:sz w:val="24"/>
        </w:rPr>
        <w:t>sleidiau</w:t>
      </w:r>
      <w:proofErr w:type="spellEnd"/>
      <w:r w:rsidR="00526F04" w:rsidRPr="00615387">
        <w:rPr>
          <w:rFonts w:ascii="Arial" w:hAnsi="Arial" w:cs="Arial"/>
          <w:sz w:val="24"/>
        </w:rPr>
        <w:t xml:space="preserve"> </w:t>
      </w:r>
      <w:proofErr w:type="spellStart"/>
      <w:r w:rsidR="00526F04" w:rsidRPr="00615387">
        <w:rPr>
          <w:rFonts w:ascii="Arial" w:hAnsi="Arial" w:cs="Arial"/>
          <w:sz w:val="24"/>
        </w:rPr>
        <w:t>ar</w:t>
      </w:r>
      <w:proofErr w:type="spellEnd"/>
      <w:r w:rsidR="00526F04" w:rsidRPr="00615387">
        <w:rPr>
          <w:rFonts w:ascii="Arial" w:hAnsi="Arial" w:cs="Arial"/>
          <w:sz w:val="24"/>
        </w:rPr>
        <w:t xml:space="preserve"> </w:t>
      </w:r>
      <w:proofErr w:type="spellStart"/>
      <w:r w:rsidR="00526F04" w:rsidRPr="00615387">
        <w:rPr>
          <w:rFonts w:ascii="Arial" w:hAnsi="Arial" w:cs="Arial"/>
          <w:sz w:val="24"/>
        </w:rPr>
        <w:t>gael</w:t>
      </w:r>
      <w:proofErr w:type="spellEnd"/>
    </w:p>
    <w:p w14:paraId="257E4891" w14:textId="0001F992" w:rsidR="00526F04" w:rsidRPr="00615387" w:rsidRDefault="00953801" w:rsidP="00652EC8">
      <w:pPr>
        <w:pStyle w:val="ListParagraph"/>
        <w:numPr>
          <w:ilvl w:val="0"/>
          <w:numId w:val="2"/>
        </w:numPr>
        <w:rPr>
          <w:rFonts w:ascii="Arial" w:hAnsi="Arial" w:cs="Arial"/>
          <w:sz w:val="24"/>
        </w:rPr>
      </w:pPr>
      <w:proofErr w:type="spellStart"/>
      <w:r>
        <w:rPr>
          <w:rFonts w:ascii="Arial" w:hAnsi="Arial" w:cs="Arial"/>
          <w:sz w:val="24"/>
        </w:rPr>
        <w:t>t</w:t>
      </w:r>
      <w:r w:rsidR="00526F04" w:rsidRPr="00615387">
        <w:rPr>
          <w:rFonts w:ascii="Arial" w:hAnsi="Arial" w:cs="Arial"/>
          <w:sz w:val="24"/>
        </w:rPr>
        <w:t>udalennau</w:t>
      </w:r>
      <w:proofErr w:type="spellEnd"/>
      <w:r w:rsidR="00526F04" w:rsidRPr="00615387">
        <w:rPr>
          <w:rFonts w:ascii="Arial" w:hAnsi="Arial" w:cs="Arial"/>
          <w:sz w:val="24"/>
        </w:rPr>
        <w:t xml:space="preserve"> </w:t>
      </w:r>
      <w:proofErr w:type="spellStart"/>
      <w:r w:rsidR="00526F04" w:rsidRPr="00615387">
        <w:rPr>
          <w:rFonts w:ascii="Arial" w:hAnsi="Arial" w:cs="Arial"/>
          <w:sz w:val="24"/>
        </w:rPr>
        <w:t>nodiadau</w:t>
      </w:r>
      <w:proofErr w:type="spellEnd"/>
      <w:r w:rsidR="00526F04" w:rsidRPr="00615387">
        <w:rPr>
          <w:rFonts w:ascii="Arial" w:hAnsi="Arial" w:cs="Arial"/>
          <w:sz w:val="24"/>
        </w:rPr>
        <w:t xml:space="preserve"> </w:t>
      </w:r>
      <w:proofErr w:type="spellStart"/>
      <w:r w:rsidR="00526F04" w:rsidRPr="00615387">
        <w:rPr>
          <w:rFonts w:ascii="Arial" w:hAnsi="Arial" w:cs="Arial"/>
          <w:sz w:val="24"/>
        </w:rPr>
        <w:t>helaeth</w:t>
      </w:r>
      <w:proofErr w:type="spellEnd"/>
      <w:r w:rsidR="00526F04" w:rsidRPr="00615387">
        <w:rPr>
          <w:rFonts w:ascii="Arial" w:hAnsi="Arial" w:cs="Arial"/>
          <w:sz w:val="24"/>
        </w:rPr>
        <w:t xml:space="preserve"> y gall </w:t>
      </w:r>
      <w:proofErr w:type="spellStart"/>
      <w:r w:rsidR="00526F04" w:rsidRPr="00615387">
        <w:rPr>
          <w:rFonts w:ascii="Arial" w:hAnsi="Arial" w:cs="Arial"/>
          <w:sz w:val="24"/>
        </w:rPr>
        <w:t>eraill</w:t>
      </w:r>
      <w:proofErr w:type="spellEnd"/>
      <w:r w:rsidR="00526F04" w:rsidRPr="00615387">
        <w:rPr>
          <w:rFonts w:ascii="Arial" w:hAnsi="Arial" w:cs="Arial"/>
          <w:sz w:val="24"/>
        </w:rPr>
        <w:t xml:space="preserve"> </w:t>
      </w:r>
      <w:proofErr w:type="spellStart"/>
      <w:r w:rsidR="00526F04" w:rsidRPr="00615387">
        <w:rPr>
          <w:rFonts w:ascii="Arial" w:hAnsi="Arial" w:cs="Arial"/>
          <w:sz w:val="24"/>
        </w:rPr>
        <w:t>eu</w:t>
      </w:r>
      <w:proofErr w:type="spellEnd"/>
      <w:r w:rsidR="00526F04" w:rsidRPr="00615387">
        <w:rPr>
          <w:rFonts w:ascii="Arial" w:hAnsi="Arial" w:cs="Arial"/>
          <w:sz w:val="24"/>
        </w:rPr>
        <w:t xml:space="preserve"> </w:t>
      </w:r>
      <w:proofErr w:type="spellStart"/>
      <w:r w:rsidR="00526F04" w:rsidRPr="00615387">
        <w:rPr>
          <w:rFonts w:ascii="Arial" w:hAnsi="Arial" w:cs="Arial"/>
          <w:sz w:val="24"/>
        </w:rPr>
        <w:t>defnyddio</w:t>
      </w:r>
      <w:proofErr w:type="spellEnd"/>
      <w:r>
        <w:rPr>
          <w:rFonts w:ascii="Arial" w:hAnsi="Arial" w:cs="Arial"/>
          <w:sz w:val="24"/>
        </w:rPr>
        <w:t>.</w:t>
      </w:r>
    </w:p>
    <w:p w14:paraId="78B2AF06" w14:textId="77777777" w:rsidR="00E548B6" w:rsidRPr="00615387" w:rsidRDefault="00526F04" w:rsidP="00E548B6">
      <w:pPr>
        <w:rPr>
          <w:rFonts w:ascii="Arial" w:hAnsi="Arial" w:cs="Arial"/>
          <w:b/>
          <w:sz w:val="24"/>
        </w:rPr>
      </w:pPr>
      <w:proofErr w:type="spellStart"/>
      <w:r w:rsidRPr="00615387">
        <w:rPr>
          <w:rFonts w:ascii="Arial" w:hAnsi="Arial" w:cs="Arial"/>
          <w:b/>
          <w:sz w:val="24"/>
        </w:rPr>
        <w:t>Adnoddau</w:t>
      </w:r>
      <w:proofErr w:type="spellEnd"/>
      <w:r w:rsidRPr="00615387">
        <w:rPr>
          <w:rFonts w:ascii="Arial" w:hAnsi="Arial" w:cs="Arial"/>
          <w:b/>
          <w:sz w:val="24"/>
        </w:rPr>
        <w:t xml:space="preserve"> </w:t>
      </w:r>
      <w:proofErr w:type="spellStart"/>
      <w:r w:rsidRPr="00615387">
        <w:rPr>
          <w:rFonts w:ascii="Arial" w:hAnsi="Arial" w:cs="Arial"/>
          <w:b/>
          <w:sz w:val="24"/>
        </w:rPr>
        <w:t>angenrheidiol</w:t>
      </w:r>
      <w:proofErr w:type="spellEnd"/>
    </w:p>
    <w:p w14:paraId="79F17CE7" w14:textId="3944C4CC" w:rsidR="00E548B6" w:rsidRDefault="00953801" w:rsidP="000A74A5">
      <w:pPr>
        <w:pStyle w:val="ListParagraph"/>
        <w:numPr>
          <w:ilvl w:val="0"/>
          <w:numId w:val="3"/>
        </w:numPr>
        <w:rPr>
          <w:rFonts w:ascii="Arial" w:hAnsi="Arial" w:cs="Arial"/>
          <w:sz w:val="24"/>
        </w:rPr>
      </w:pPr>
      <w:bookmarkStart w:id="2" w:name="_Hlk503950124"/>
      <w:proofErr w:type="spellStart"/>
      <w:r>
        <w:rPr>
          <w:rFonts w:ascii="Arial" w:hAnsi="Arial" w:cs="Arial"/>
          <w:sz w:val="24"/>
        </w:rPr>
        <w:t>c</w:t>
      </w:r>
      <w:r w:rsidR="00526F04" w:rsidRPr="00615387">
        <w:rPr>
          <w:rFonts w:ascii="Arial" w:hAnsi="Arial" w:cs="Arial"/>
          <w:sz w:val="24"/>
        </w:rPr>
        <w:t>yflwyniad</w:t>
      </w:r>
      <w:proofErr w:type="spellEnd"/>
      <w:r w:rsidR="00526F04" w:rsidRPr="00615387">
        <w:rPr>
          <w:rFonts w:ascii="Arial" w:hAnsi="Arial" w:cs="Arial"/>
          <w:sz w:val="24"/>
        </w:rPr>
        <w:t xml:space="preserve">, </w:t>
      </w:r>
      <w:proofErr w:type="spellStart"/>
      <w:r w:rsidR="00526F04" w:rsidRPr="00615387">
        <w:rPr>
          <w:rFonts w:ascii="Arial" w:hAnsi="Arial" w:cs="Arial"/>
          <w:sz w:val="24"/>
        </w:rPr>
        <w:t>gliniadur</w:t>
      </w:r>
      <w:proofErr w:type="spellEnd"/>
      <w:r w:rsidR="00526F04" w:rsidRPr="00615387">
        <w:rPr>
          <w:rFonts w:ascii="Arial" w:hAnsi="Arial" w:cs="Arial"/>
          <w:sz w:val="24"/>
        </w:rPr>
        <w:t xml:space="preserve">, </w:t>
      </w:r>
      <w:proofErr w:type="spellStart"/>
      <w:r w:rsidR="00526F04" w:rsidRPr="00615387">
        <w:rPr>
          <w:rFonts w:ascii="Arial" w:hAnsi="Arial" w:cs="Arial"/>
          <w:sz w:val="24"/>
        </w:rPr>
        <w:t>taflunydd</w:t>
      </w:r>
      <w:proofErr w:type="spellEnd"/>
    </w:p>
    <w:p w14:paraId="2A9A840A" w14:textId="642B0249" w:rsidR="00CD66D8" w:rsidRPr="00615387" w:rsidRDefault="00953801" w:rsidP="000A74A5">
      <w:pPr>
        <w:pStyle w:val="ListParagraph"/>
        <w:numPr>
          <w:ilvl w:val="0"/>
          <w:numId w:val="3"/>
        </w:numPr>
        <w:rPr>
          <w:rFonts w:ascii="Arial" w:hAnsi="Arial" w:cs="Arial"/>
          <w:sz w:val="24"/>
        </w:rPr>
      </w:pPr>
      <w:proofErr w:type="spellStart"/>
      <w:r>
        <w:rPr>
          <w:rFonts w:ascii="Arial" w:hAnsi="Arial" w:cs="Arial"/>
          <w:sz w:val="24"/>
        </w:rPr>
        <w:t>t</w:t>
      </w:r>
      <w:r w:rsidR="00CD66D8">
        <w:rPr>
          <w:rFonts w:ascii="Arial" w:hAnsi="Arial" w:cs="Arial"/>
          <w:sz w:val="24"/>
        </w:rPr>
        <w:t>udalenau</w:t>
      </w:r>
      <w:proofErr w:type="spellEnd"/>
      <w:r w:rsidR="00CD66D8">
        <w:rPr>
          <w:rFonts w:ascii="Arial" w:hAnsi="Arial" w:cs="Arial"/>
          <w:sz w:val="24"/>
        </w:rPr>
        <w:t xml:space="preserve"> </w:t>
      </w:r>
      <w:proofErr w:type="spellStart"/>
      <w:r w:rsidR="00CD66D8">
        <w:rPr>
          <w:rFonts w:ascii="Arial" w:hAnsi="Arial" w:cs="Arial"/>
          <w:sz w:val="24"/>
        </w:rPr>
        <w:t>nodiadau</w:t>
      </w:r>
      <w:proofErr w:type="spellEnd"/>
    </w:p>
    <w:p w14:paraId="40519058" w14:textId="686966D0" w:rsidR="00526F04" w:rsidRPr="00615387" w:rsidRDefault="00953801" w:rsidP="000A74A5">
      <w:pPr>
        <w:pStyle w:val="ListParagraph"/>
        <w:numPr>
          <w:ilvl w:val="0"/>
          <w:numId w:val="3"/>
        </w:numPr>
        <w:rPr>
          <w:rFonts w:ascii="Arial" w:hAnsi="Arial" w:cs="Arial"/>
          <w:sz w:val="24"/>
        </w:rPr>
      </w:pPr>
      <w:proofErr w:type="spellStart"/>
      <w:r>
        <w:rPr>
          <w:rFonts w:ascii="Arial" w:hAnsi="Arial" w:cs="Arial"/>
          <w:sz w:val="24"/>
        </w:rPr>
        <w:t>c</w:t>
      </w:r>
      <w:r w:rsidR="00526F04" w:rsidRPr="00615387">
        <w:rPr>
          <w:rFonts w:ascii="Arial" w:hAnsi="Arial" w:cs="Arial"/>
          <w:sz w:val="24"/>
        </w:rPr>
        <w:t>opïau</w:t>
      </w:r>
      <w:proofErr w:type="spellEnd"/>
      <w:r w:rsidR="00526F04" w:rsidRPr="00615387">
        <w:rPr>
          <w:rFonts w:ascii="Arial" w:hAnsi="Arial" w:cs="Arial"/>
          <w:sz w:val="24"/>
        </w:rPr>
        <w:t xml:space="preserve"> o </w:t>
      </w:r>
      <w:proofErr w:type="spellStart"/>
      <w:r w:rsidR="00303C31" w:rsidRPr="00615387">
        <w:rPr>
          <w:rFonts w:ascii="Arial" w:hAnsi="Arial" w:cs="Arial"/>
          <w:sz w:val="24"/>
        </w:rPr>
        <w:t>weithlyfrau</w:t>
      </w:r>
      <w:proofErr w:type="spellEnd"/>
      <w:r w:rsidR="00526F04" w:rsidRPr="00615387">
        <w:rPr>
          <w:rFonts w:ascii="Arial" w:hAnsi="Arial" w:cs="Arial"/>
          <w:sz w:val="24"/>
        </w:rPr>
        <w:t xml:space="preserve"> a </w:t>
      </w:r>
      <w:proofErr w:type="spellStart"/>
      <w:r w:rsidR="006A23AF">
        <w:rPr>
          <w:rFonts w:ascii="Arial" w:hAnsi="Arial" w:cs="Arial"/>
          <w:sz w:val="24"/>
        </w:rPr>
        <w:t>logiau</w:t>
      </w:r>
      <w:proofErr w:type="spellEnd"/>
      <w:r w:rsidR="00526F04" w:rsidRPr="00615387">
        <w:rPr>
          <w:rFonts w:ascii="Arial" w:hAnsi="Arial" w:cs="Arial"/>
          <w:sz w:val="24"/>
        </w:rPr>
        <w:t xml:space="preserve"> </w:t>
      </w:r>
      <w:proofErr w:type="spellStart"/>
      <w:r w:rsidR="00526F04" w:rsidRPr="00615387">
        <w:rPr>
          <w:rFonts w:ascii="Arial" w:hAnsi="Arial" w:cs="Arial"/>
          <w:sz w:val="24"/>
        </w:rPr>
        <w:t>cynnydd</w:t>
      </w:r>
      <w:proofErr w:type="spellEnd"/>
    </w:p>
    <w:p w14:paraId="141B6580" w14:textId="1AC0829F" w:rsidR="00526F04" w:rsidRPr="00615387" w:rsidRDefault="00953801" w:rsidP="000A74A5">
      <w:pPr>
        <w:pStyle w:val="ListParagraph"/>
        <w:numPr>
          <w:ilvl w:val="0"/>
          <w:numId w:val="3"/>
        </w:numPr>
        <w:rPr>
          <w:rFonts w:ascii="Arial" w:hAnsi="Arial" w:cs="Arial"/>
          <w:sz w:val="24"/>
        </w:rPr>
      </w:pPr>
      <w:proofErr w:type="spellStart"/>
      <w:r>
        <w:rPr>
          <w:rFonts w:ascii="Arial" w:hAnsi="Arial" w:cs="Arial"/>
          <w:sz w:val="24"/>
        </w:rPr>
        <w:t>c</w:t>
      </w:r>
      <w:r w:rsidR="00526F04" w:rsidRPr="00615387">
        <w:rPr>
          <w:rFonts w:ascii="Arial" w:hAnsi="Arial" w:cs="Arial"/>
          <w:sz w:val="24"/>
        </w:rPr>
        <w:t>opïau</w:t>
      </w:r>
      <w:proofErr w:type="spellEnd"/>
      <w:r w:rsidR="00526F04" w:rsidRPr="00615387">
        <w:rPr>
          <w:rFonts w:ascii="Arial" w:hAnsi="Arial" w:cs="Arial"/>
          <w:sz w:val="24"/>
        </w:rPr>
        <w:t xml:space="preserve"> o </w:t>
      </w:r>
      <w:proofErr w:type="spellStart"/>
      <w:r w:rsidR="00526F04" w:rsidRPr="00615387">
        <w:rPr>
          <w:rFonts w:ascii="Arial" w:hAnsi="Arial" w:cs="Arial"/>
          <w:sz w:val="24"/>
        </w:rPr>
        <w:t>wahanol</w:t>
      </w:r>
      <w:proofErr w:type="spellEnd"/>
      <w:r w:rsidR="00526F04" w:rsidRPr="00615387">
        <w:rPr>
          <w:rFonts w:ascii="Arial" w:hAnsi="Arial" w:cs="Arial"/>
          <w:sz w:val="24"/>
        </w:rPr>
        <w:t xml:space="preserve"> </w:t>
      </w:r>
      <w:proofErr w:type="spellStart"/>
      <w:r w:rsidR="00526F04" w:rsidRPr="00615387">
        <w:rPr>
          <w:rFonts w:ascii="Arial" w:hAnsi="Arial" w:cs="Arial"/>
          <w:sz w:val="24"/>
        </w:rPr>
        <w:t>adnoddau</w:t>
      </w:r>
      <w:proofErr w:type="spellEnd"/>
      <w:r>
        <w:rPr>
          <w:rFonts w:ascii="Arial" w:hAnsi="Arial" w:cs="Arial"/>
          <w:sz w:val="24"/>
        </w:rPr>
        <w:t>:</w:t>
      </w:r>
      <w:r w:rsidR="00526F04" w:rsidRPr="00615387">
        <w:rPr>
          <w:rFonts w:ascii="Arial" w:hAnsi="Arial" w:cs="Arial"/>
          <w:sz w:val="24"/>
        </w:rPr>
        <w:t xml:space="preserve"> </w:t>
      </w:r>
    </w:p>
    <w:bookmarkStart w:id="3" w:name="_Hlk500488247"/>
    <w:p w14:paraId="7A1197B1" w14:textId="45294612" w:rsidR="000B4BBA" w:rsidRPr="00953801" w:rsidRDefault="00D37D69" w:rsidP="0011486D">
      <w:pPr>
        <w:numPr>
          <w:ilvl w:val="0"/>
          <w:numId w:val="31"/>
        </w:numPr>
        <w:spacing w:after="0" w:line="240" w:lineRule="auto"/>
        <w:rPr>
          <w:rFonts w:ascii="Arial" w:hAnsi="Arial" w:cs="Arial"/>
          <w:i/>
          <w:sz w:val="24"/>
        </w:rPr>
      </w:pPr>
      <w:r>
        <w:rPr>
          <w:rFonts w:ascii="Arial" w:hAnsi="Arial" w:cs="Arial"/>
          <w:sz w:val="24"/>
        </w:rPr>
        <w:fldChar w:fldCharType="begin"/>
      </w:r>
      <w:r>
        <w:rPr>
          <w:rFonts w:ascii="Arial" w:hAnsi="Arial" w:cs="Arial"/>
          <w:sz w:val="24"/>
        </w:rPr>
        <w:instrText xml:space="preserve"> HYPERLINK "https://gofalcymdeithasol.cymru/cms_assets/hub-downloads/Gweithlyfr-Beth-maer-Ddeddf-yn-ei-feddwl-i-fi.pdf" </w:instrText>
      </w:r>
      <w:r>
        <w:rPr>
          <w:rFonts w:ascii="Arial" w:hAnsi="Arial" w:cs="Arial"/>
          <w:sz w:val="24"/>
        </w:rPr>
        <w:fldChar w:fldCharType="separate"/>
      </w:r>
      <w:proofErr w:type="spellStart"/>
      <w:r w:rsidR="00953801" w:rsidRPr="00D37D69">
        <w:rPr>
          <w:rStyle w:val="Hyperlink"/>
          <w:rFonts w:ascii="Arial" w:hAnsi="Arial" w:cs="Arial"/>
          <w:sz w:val="24"/>
        </w:rPr>
        <w:t>g</w:t>
      </w:r>
      <w:r w:rsidR="00672571" w:rsidRPr="00D37D69">
        <w:rPr>
          <w:rStyle w:val="Hyperlink"/>
          <w:rFonts w:ascii="Arial" w:hAnsi="Arial" w:cs="Arial"/>
          <w:sz w:val="24"/>
        </w:rPr>
        <w:t>weithlyfr</w:t>
      </w:r>
      <w:proofErr w:type="spellEnd"/>
      <w:r w:rsidR="000E3F75" w:rsidRPr="00D37D69">
        <w:rPr>
          <w:rStyle w:val="Hyperlink"/>
          <w:rFonts w:ascii="Arial" w:hAnsi="Arial" w:cs="Arial"/>
          <w:sz w:val="24"/>
        </w:rPr>
        <w:t xml:space="preserve"> </w:t>
      </w:r>
      <w:r w:rsidR="000E3F75" w:rsidRPr="00D37D69">
        <w:rPr>
          <w:rStyle w:val="Hyperlink"/>
          <w:rFonts w:ascii="Arial" w:hAnsi="Arial" w:cs="Arial"/>
          <w:i/>
          <w:sz w:val="24"/>
        </w:rPr>
        <w:t xml:space="preserve">Beth </w:t>
      </w:r>
      <w:proofErr w:type="spellStart"/>
      <w:r w:rsidR="000E3F75" w:rsidRPr="00D37D69">
        <w:rPr>
          <w:rStyle w:val="Hyperlink"/>
          <w:rFonts w:ascii="Arial" w:hAnsi="Arial" w:cs="Arial"/>
          <w:i/>
          <w:sz w:val="24"/>
        </w:rPr>
        <w:t>mae’r</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Ddeddf</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yn</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ei</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olygu</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i</w:t>
      </w:r>
      <w:proofErr w:type="spellEnd"/>
      <w:r w:rsidR="000E3F75" w:rsidRPr="00D37D69">
        <w:rPr>
          <w:rStyle w:val="Hyperlink"/>
          <w:rFonts w:ascii="Arial" w:hAnsi="Arial" w:cs="Arial"/>
          <w:i/>
          <w:sz w:val="24"/>
        </w:rPr>
        <w:t xml:space="preserve"> mi?</w:t>
      </w:r>
      <w:r>
        <w:rPr>
          <w:rFonts w:ascii="Arial" w:hAnsi="Arial" w:cs="Arial"/>
          <w:sz w:val="24"/>
        </w:rPr>
        <w:fldChar w:fldCharType="end"/>
      </w:r>
    </w:p>
    <w:p w14:paraId="0FF56A59" w14:textId="7C260A1F" w:rsidR="000E3F75" w:rsidRPr="00615387" w:rsidRDefault="000E3F75" w:rsidP="0011486D">
      <w:pPr>
        <w:numPr>
          <w:ilvl w:val="0"/>
          <w:numId w:val="31"/>
        </w:numPr>
        <w:spacing w:after="0" w:line="240" w:lineRule="auto"/>
        <w:rPr>
          <w:rFonts w:ascii="Arial" w:hAnsi="Arial" w:cs="Arial"/>
          <w:sz w:val="24"/>
        </w:rPr>
      </w:pPr>
      <w:r w:rsidRPr="00615387">
        <w:rPr>
          <w:rFonts w:ascii="Arial" w:hAnsi="Arial" w:cs="Arial"/>
          <w:sz w:val="24"/>
        </w:rPr>
        <w:t xml:space="preserve">DVD </w:t>
      </w:r>
      <w:proofErr w:type="spellStart"/>
      <w:r w:rsidRPr="00953801">
        <w:rPr>
          <w:rFonts w:ascii="Arial" w:hAnsi="Arial" w:cs="Arial"/>
          <w:i/>
          <w:sz w:val="24"/>
        </w:rPr>
        <w:t>Cartref</w:t>
      </w:r>
      <w:proofErr w:type="spellEnd"/>
      <w:r w:rsidRPr="00953801">
        <w:rPr>
          <w:rFonts w:ascii="Arial" w:hAnsi="Arial" w:cs="Arial"/>
          <w:i/>
          <w:sz w:val="24"/>
        </w:rPr>
        <w:t xml:space="preserve"> </w:t>
      </w:r>
      <w:proofErr w:type="spellStart"/>
      <w:r w:rsidRPr="00953801">
        <w:rPr>
          <w:rFonts w:ascii="Arial" w:hAnsi="Arial" w:cs="Arial"/>
          <w:i/>
          <w:sz w:val="24"/>
        </w:rPr>
        <w:t>oddi</w:t>
      </w:r>
      <w:proofErr w:type="spellEnd"/>
      <w:r w:rsidRPr="00953801">
        <w:rPr>
          <w:rFonts w:ascii="Arial" w:hAnsi="Arial" w:cs="Arial"/>
          <w:i/>
          <w:sz w:val="24"/>
        </w:rPr>
        <w:t xml:space="preserve"> </w:t>
      </w:r>
      <w:proofErr w:type="spellStart"/>
      <w:r w:rsidR="00953801">
        <w:rPr>
          <w:rFonts w:ascii="Arial" w:hAnsi="Arial" w:cs="Arial"/>
          <w:i/>
          <w:sz w:val="24"/>
        </w:rPr>
        <w:t>c</w:t>
      </w:r>
      <w:r w:rsidRPr="00953801">
        <w:rPr>
          <w:rFonts w:ascii="Arial" w:hAnsi="Arial" w:cs="Arial"/>
          <w:i/>
          <w:sz w:val="24"/>
        </w:rPr>
        <w:t>artref</w:t>
      </w:r>
      <w:proofErr w:type="spellEnd"/>
    </w:p>
    <w:p w14:paraId="1F310721" w14:textId="79081033" w:rsidR="000E3F75" w:rsidRPr="00953801" w:rsidRDefault="00F7532F" w:rsidP="0011486D">
      <w:pPr>
        <w:numPr>
          <w:ilvl w:val="0"/>
          <w:numId w:val="31"/>
        </w:numPr>
        <w:spacing w:after="0" w:line="240" w:lineRule="auto"/>
        <w:rPr>
          <w:rFonts w:ascii="Arial" w:hAnsi="Arial" w:cs="Arial"/>
          <w:i/>
          <w:sz w:val="24"/>
        </w:rPr>
      </w:pPr>
      <w:hyperlink r:id="rId11" w:history="1">
        <w:proofErr w:type="spellStart"/>
        <w:r w:rsidR="000E3F75" w:rsidRPr="00D37D69">
          <w:rPr>
            <w:rStyle w:val="Hyperlink"/>
            <w:rFonts w:ascii="Arial" w:hAnsi="Arial" w:cs="Arial"/>
            <w:i/>
            <w:sz w:val="24"/>
          </w:rPr>
          <w:t>Dulliau</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c</w:t>
        </w:r>
        <w:r w:rsidR="000E3F75" w:rsidRPr="00D37D69">
          <w:rPr>
            <w:rStyle w:val="Hyperlink"/>
            <w:rFonts w:ascii="Arial" w:hAnsi="Arial" w:cs="Arial"/>
            <w:i/>
            <w:sz w:val="24"/>
          </w:rPr>
          <w:t>adarnhaol</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l</w:t>
        </w:r>
        <w:r w:rsidR="000E3F75" w:rsidRPr="00D37D69">
          <w:rPr>
            <w:rStyle w:val="Hyperlink"/>
            <w:rFonts w:ascii="Arial" w:hAnsi="Arial" w:cs="Arial"/>
            <w:i/>
            <w:sz w:val="24"/>
          </w:rPr>
          <w:t>leihau</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a</w:t>
        </w:r>
        <w:r w:rsidR="000E3F75" w:rsidRPr="00D37D69">
          <w:rPr>
            <w:rStyle w:val="Hyperlink"/>
            <w:rFonts w:ascii="Arial" w:hAnsi="Arial" w:cs="Arial"/>
            <w:i/>
            <w:sz w:val="24"/>
          </w:rPr>
          <w:t>rferion</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c</w:t>
        </w:r>
        <w:r w:rsidR="000E3F75" w:rsidRPr="00D37D69">
          <w:rPr>
            <w:rStyle w:val="Hyperlink"/>
            <w:rFonts w:ascii="Arial" w:hAnsi="Arial" w:cs="Arial"/>
            <w:i/>
            <w:sz w:val="24"/>
          </w:rPr>
          <w:t>yfyngol</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ym</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maes</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g</w:t>
        </w:r>
        <w:r w:rsidR="000E3F75" w:rsidRPr="00D37D69">
          <w:rPr>
            <w:rStyle w:val="Hyperlink"/>
            <w:rFonts w:ascii="Arial" w:hAnsi="Arial" w:cs="Arial"/>
            <w:i/>
            <w:sz w:val="24"/>
          </w:rPr>
          <w:t>ofal</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c</w:t>
        </w:r>
        <w:r w:rsidR="000E3F75" w:rsidRPr="00D37D69">
          <w:rPr>
            <w:rStyle w:val="Hyperlink"/>
            <w:rFonts w:ascii="Arial" w:hAnsi="Arial" w:cs="Arial"/>
            <w:i/>
            <w:sz w:val="24"/>
          </w:rPr>
          <w:t>ymdeithasol</w:t>
        </w:r>
        <w:proofErr w:type="spellEnd"/>
      </w:hyperlink>
    </w:p>
    <w:p w14:paraId="36EB4CF0" w14:textId="1C829781" w:rsidR="000E3F75" w:rsidRPr="00953801" w:rsidRDefault="00F7532F" w:rsidP="0011486D">
      <w:pPr>
        <w:numPr>
          <w:ilvl w:val="0"/>
          <w:numId w:val="31"/>
        </w:numPr>
        <w:spacing w:after="0" w:line="240" w:lineRule="auto"/>
        <w:rPr>
          <w:rFonts w:ascii="Arial" w:hAnsi="Arial" w:cs="Arial"/>
          <w:i/>
          <w:sz w:val="24"/>
        </w:rPr>
      </w:pPr>
      <w:hyperlink r:id="rId12" w:history="1">
        <w:proofErr w:type="spellStart"/>
        <w:r w:rsidR="000E3F75" w:rsidRPr="00D37D69">
          <w:rPr>
            <w:rStyle w:val="Hyperlink"/>
            <w:rFonts w:ascii="Arial" w:hAnsi="Arial" w:cs="Arial"/>
            <w:i/>
            <w:sz w:val="24"/>
          </w:rPr>
          <w:t>Gonestrwydd</w:t>
        </w:r>
        <w:proofErr w:type="spellEnd"/>
        <w:r w:rsidR="000E3F75" w:rsidRPr="00D37D69">
          <w:rPr>
            <w:rStyle w:val="Hyperlink"/>
            <w:rFonts w:ascii="Arial" w:hAnsi="Arial" w:cs="Arial"/>
            <w:i/>
            <w:sz w:val="24"/>
          </w:rPr>
          <w:t xml:space="preserve"> a </w:t>
        </w:r>
        <w:proofErr w:type="spellStart"/>
        <w:r w:rsidR="00953801" w:rsidRPr="00D37D69">
          <w:rPr>
            <w:rStyle w:val="Hyperlink"/>
            <w:rFonts w:ascii="Arial" w:hAnsi="Arial" w:cs="Arial"/>
            <w:i/>
            <w:sz w:val="24"/>
          </w:rPr>
          <w:t>d</w:t>
        </w:r>
        <w:r w:rsidR="000E3F75" w:rsidRPr="00D37D69">
          <w:rPr>
            <w:rStyle w:val="Hyperlink"/>
            <w:rFonts w:ascii="Arial" w:hAnsi="Arial" w:cs="Arial"/>
            <w:i/>
            <w:sz w:val="24"/>
          </w:rPr>
          <w:t>yletswydd</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b</w:t>
        </w:r>
        <w:r w:rsidR="000E3F75" w:rsidRPr="00D37D69">
          <w:rPr>
            <w:rStyle w:val="Hyperlink"/>
            <w:rFonts w:ascii="Arial" w:hAnsi="Arial" w:cs="Arial"/>
            <w:i/>
            <w:sz w:val="24"/>
          </w:rPr>
          <w:t>roffesiynol</w:t>
        </w:r>
        <w:proofErr w:type="spellEnd"/>
      </w:hyperlink>
    </w:p>
    <w:p w14:paraId="7BF365C1" w14:textId="26CED178" w:rsidR="000E3F75" w:rsidRPr="00953801" w:rsidRDefault="00F7532F" w:rsidP="0011486D">
      <w:pPr>
        <w:numPr>
          <w:ilvl w:val="0"/>
          <w:numId w:val="31"/>
        </w:numPr>
        <w:spacing w:after="0" w:line="240" w:lineRule="auto"/>
        <w:rPr>
          <w:rFonts w:ascii="Arial" w:hAnsi="Arial" w:cs="Arial"/>
          <w:i/>
          <w:sz w:val="24"/>
        </w:rPr>
      </w:pPr>
      <w:hyperlink r:id="rId13" w:history="1">
        <w:proofErr w:type="spellStart"/>
        <w:r w:rsidR="000E3F75" w:rsidRPr="00D37D69">
          <w:rPr>
            <w:rStyle w:val="Hyperlink"/>
            <w:rFonts w:ascii="Arial" w:hAnsi="Arial" w:cs="Arial"/>
            <w:i/>
            <w:sz w:val="24"/>
          </w:rPr>
          <w:t>Ffiniau</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p</w:t>
        </w:r>
        <w:r w:rsidR="000E3F75" w:rsidRPr="00D37D69">
          <w:rPr>
            <w:rStyle w:val="Hyperlink"/>
            <w:rFonts w:ascii="Arial" w:hAnsi="Arial" w:cs="Arial"/>
            <w:i/>
            <w:sz w:val="24"/>
          </w:rPr>
          <w:t>roffesiynol</w:t>
        </w:r>
        <w:proofErr w:type="spellEnd"/>
        <w:r w:rsidR="000E3F75" w:rsidRPr="00D37D69">
          <w:rPr>
            <w:rStyle w:val="Hyperlink"/>
            <w:rFonts w:ascii="Arial" w:hAnsi="Arial" w:cs="Arial"/>
            <w:i/>
            <w:sz w:val="24"/>
          </w:rPr>
          <w:t xml:space="preserve">: </w:t>
        </w:r>
        <w:proofErr w:type="spellStart"/>
        <w:r w:rsidR="00953801" w:rsidRPr="00D37D69">
          <w:rPr>
            <w:rStyle w:val="Hyperlink"/>
            <w:rFonts w:ascii="Arial" w:hAnsi="Arial" w:cs="Arial"/>
            <w:i/>
            <w:sz w:val="24"/>
          </w:rPr>
          <w:t>a</w:t>
        </w:r>
        <w:r w:rsidR="000E3F75" w:rsidRPr="00D37D69">
          <w:rPr>
            <w:rStyle w:val="Hyperlink"/>
            <w:rFonts w:ascii="Arial" w:hAnsi="Arial" w:cs="Arial"/>
            <w:i/>
            <w:sz w:val="24"/>
          </w:rPr>
          <w:t>dnodd</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i</w:t>
        </w:r>
        <w:proofErr w:type="spellEnd"/>
        <w:r w:rsidR="000E3F75" w:rsidRPr="00D37D69">
          <w:rPr>
            <w:rStyle w:val="Hyperlink"/>
            <w:rFonts w:ascii="Arial" w:hAnsi="Arial" w:cs="Arial"/>
            <w:i/>
            <w:sz w:val="24"/>
          </w:rPr>
          <w:t xml:space="preserve"> </w:t>
        </w:r>
        <w:proofErr w:type="spellStart"/>
        <w:r w:rsidR="000E3F75" w:rsidRPr="00D37D69">
          <w:rPr>
            <w:rStyle w:val="Hyperlink"/>
            <w:rFonts w:ascii="Arial" w:hAnsi="Arial" w:cs="Arial"/>
            <w:i/>
            <w:sz w:val="24"/>
          </w:rPr>
          <w:t>reolwyr</w:t>
        </w:r>
        <w:proofErr w:type="spellEnd"/>
      </w:hyperlink>
    </w:p>
    <w:p w14:paraId="4393A3C2" w14:textId="2DA1FC54" w:rsidR="000E3F75" w:rsidRPr="00615387" w:rsidRDefault="00F7532F" w:rsidP="0011486D">
      <w:pPr>
        <w:numPr>
          <w:ilvl w:val="0"/>
          <w:numId w:val="31"/>
        </w:numPr>
        <w:spacing w:after="0" w:line="240" w:lineRule="auto"/>
        <w:rPr>
          <w:rFonts w:ascii="Arial" w:hAnsi="Arial" w:cs="Arial"/>
          <w:sz w:val="24"/>
        </w:rPr>
      </w:pPr>
      <w:hyperlink r:id="rId14" w:history="1">
        <w:r w:rsidR="00492EC8" w:rsidRPr="00D37D69">
          <w:rPr>
            <w:rStyle w:val="Hyperlink"/>
            <w:rFonts w:ascii="Arial" w:hAnsi="Arial" w:cs="Arial"/>
            <w:i/>
            <w:sz w:val="24"/>
            <w:szCs w:val="24"/>
            <w:lang w:val="cy-GB"/>
          </w:rPr>
          <w:t>C</w:t>
        </w:r>
        <w:r w:rsidR="00953801" w:rsidRPr="00D37D69">
          <w:rPr>
            <w:rStyle w:val="Hyperlink"/>
            <w:rFonts w:ascii="Arial" w:hAnsi="Arial" w:cs="Arial"/>
            <w:i/>
            <w:sz w:val="24"/>
            <w:szCs w:val="24"/>
            <w:lang w:val="cy-GB"/>
          </w:rPr>
          <w:t>ô</w:t>
        </w:r>
        <w:r w:rsidR="00492EC8" w:rsidRPr="00D37D69">
          <w:rPr>
            <w:rStyle w:val="Hyperlink"/>
            <w:rFonts w:ascii="Arial" w:hAnsi="Arial" w:cs="Arial"/>
            <w:i/>
            <w:sz w:val="24"/>
            <w:szCs w:val="24"/>
            <w:lang w:val="cy-GB"/>
          </w:rPr>
          <w:t>d Ymarfer Proffesiynol Gofal Cymdeithasol</w:t>
        </w:r>
        <w:r w:rsidR="00492EC8" w:rsidRPr="00D37D69">
          <w:rPr>
            <w:rStyle w:val="Hyperlink"/>
            <w:rFonts w:ascii="Arial" w:hAnsi="Arial" w:cs="Arial"/>
            <w:sz w:val="24"/>
            <w:szCs w:val="24"/>
            <w:lang w:val="cy-GB"/>
          </w:rPr>
          <w:t xml:space="preserve"> a chanllawiau</w:t>
        </w:r>
      </w:hyperlink>
    </w:p>
    <w:bookmarkEnd w:id="3"/>
    <w:p w14:paraId="11FE330E" w14:textId="32BE12C8" w:rsidR="00E548B6" w:rsidRPr="00615387" w:rsidRDefault="00953801" w:rsidP="000A74A5">
      <w:pPr>
        <w:pStyle w:val="ListParagraph"/>
        <w:numPr>
          <w:ilvl w:val="0"/>
          <w:numId w:val="4"/>
        </w:numPr>
        <w:rPr>
          <w:rFonts w:ascii="Arial" w:hAnsi="Arial" w:cs="Arial"/>
          <w:sz w:val="24"/>
        </w:rPr>
      </w:pPr>
      <w:proofErr w:type="spellStart"/>
      <w:r>
        <w:rPr>
          <w:rFonts w:ascii="Arial" w:hAnsi="Arial" w:cs="Arial"/>
          <w:sz w:val="24"/>
        </w:rPr>
        <w:t>t</w:t>
      </w:r>
      <w:r w:rsidR="00CD66D8">
        <w:rPr>
          <w:rFonts w:ascii="Arial" w:hAnsi="Arial" w:cs="Arial"/>
          <w:sz w:val="24"/>
        </w:rPr>
        <w:t>aflen</w:t>
      </w:r>
      <w:proofErr w:type="spellEnd"/>
      <w:r w:rsidR="000E3F75" w:rsidRPr="00615387">
        <w:rPr>
          <w:rFonts w:ascii="Arial" w:hAnsi="Arial" w:cs="Arial"/>
          <w:sz w:val="24"/>
        </w:rPr>
        <w:t xml:space="preserve"> </w:t>
      </w:r>
      <w:proofErr w:type="spellStart"/>
      <w:r w:rsidR="000E3F75" w:rsidRPr="00615387">
        <w:rPr>
          <w:rFonts w:ascii="Arial" w:hAnsi="Arial" w:cs="Arial"/>
          <w:sz w:val="24"/>
        </w:rPr>
        <w:t>gyda</w:t>
      </w:r>
      <w:proofErr w:type="spellEnd"/>
      <w:r w:rsidR="000E3F75" w:rsidRPr="00615387">
        <w:rPr>
          <w:rFonts w:ascii="Arial" w:hAnsi="Arial" w:cs="Arial"/>
          <w:sz w:val="24"/>
        </w:rPr>
        <w:t xml:space="preserve"> </w:t>
      </w:r>
      <w:proofErr w:type="spellStart"/>
      <w:r w:rsidR="000E3F75" w:rsidRPr="00615387">
        <w:rPr>
          <w:rFonts w:ascii="Arial" w:hAnsi="Arial" w:cs="Arial"/>
          <w:sz w:val="24"/>
        </w:rPr>
        <w:t>dolenni</w:t>
      </w:r>
      <w:proofErr w:type="spellEnd"/>
      <w:r w:rsidR="000E3F75" w:rsidRPr="00615387">
        <w:rPr>
          <w:rFonts w:ascii="Arial" w:hAnsi="Arial" w:cs="Arial"/>
          <w:sz w:val="24"/>
        </w:rPr>
        <w:t xml:space="preserve"> </w:t>
      </w:r>
      <w:proofErr w:type="spellStart"/>
      <w:r w:rsidR="000E3F75" w:rsidRPr="00615387">
        <w:rPr>
          <w:rFonts w:ascii="Arial" w:hAnsi="Arial" w:cs="Arial"/>
          <w:sz w:val="24"/>
        </w:rPr>
        <w:t>uniongyrchol</w:t>
      </w:r>
      <w:proofErr w:type="spellEnd"/>
      <w:r w:rsidR="000E3F75" w:rsidRPr="00615387">
        <w:rPr>
          <w:rFonts w:ascii="Arial" w:hAnsi="Arial" w:cs="Arial"/>
          <w:sz w:val="24"/>
        </w:rPr>
        <w:t xml:space="preserve"> </w:t>
      </w:r>
      <w:proofErr w:type="spellStart"/>
      <w:r w:rsidR="000E3F75" w:rsidRPr="00615387">
        <w:rPr>
          <w:rFonts w:ascii="Arial" w:hAnsi="Arial" w:cs="Arial"/>
          <w:sz w:val="24"/>
        </w:rPr>
        <w:t>i</w:t>
      </w:r>
      <w:proofErr w:type="spellEnd"/>
      <w:r w:rsidR="000E3F75" w:rsidRPr="00615387">
        <w:rPr>
          <w:rFonts w:ascii="Arial" w:hAnsi="Arial" w:cs="Arial"/>
          <w:sz w:val="24"/>
        </w:rPr>
        <w:t xml:space="preserve"> </w:t>
      </w:r>
      <w:proofErr w:type="spellStart"/>
      <w:r w:rsidR="000E3F75" w:rsidRPr="00615387">
        <w:rPr>
          <w:rFonts w:ascii="Arial" w:hAnsi="Arial" w:cs="Arial"/>
          <w:sz w:val="24"/>
        </w:rPr>
        <w:t>adnoddau</w:t>
      </w:r>
      <w:proofErr w:type="spellEnd"/>
    </w:p>
    <w:bookmarkEnd w:id="2"/>
    <w:p w14:paraId="5FF950F0" w14:textId="77777777" w:rsidR="00560BB5" w:rsidRPr="00615387" w:rsidRDefault="000E3F75" w:rsidP="00E548B6">
      <w:pPr>
        <w:rPr>
          <w:rFonts w:ascii="Arial" w:hAnsi="Arial" w:cs="Arial"/>
          <w:b/>
          <w:sz w:val="24"/>
        </w:rPr>
      </w:pPr>
      <w:proofErr w:type="spellStart"/>
      <w:r w:rsidRPr="00615387">
        <w:rPr>
          <w:rFonts w:ascii="Arial" w:hAnsi="Arial" w:cs="Arial"/>
          <w:b/>
          <w:sz w:val="24"/>
        </w:rPr>
        <w:t>Nodiadau</w:t>
      </w:r>
      <w:proofErr w:type="spellEnd"/>
      <w:r w:rsidRPr="00615387">
        <w:rPr>
          <w:rFonts w:ascii="Arial" w:hAnsi="Arial" w:cs="Arial"/>
          <w:b/>
          <w:sz w:val="24"/>
        </w:rPr>
        <w:t xml:space="preserve"> </w:t>
      </w:r>
      <w:proofErr w:type="spellStart"/>
      <w:r w:rsidRPr="00615387">
        <w:rPr>
          <w:rFonts w:ascii="Arial" w:hAnsi="Arial" w:cs="Arial"/>
          <w:b/>
          <w:sz w:val="24"/>
        </w:rPr>
        <w:t>ychwanegol</w:t>
      </w:r>
      <w:proofErr w:type="spellEnd"/>
      <w:r w:rsidRPr="00615387">
        <w:rPr>
          <w:rFonts w:ascii="Arial" w:hAnsi="Arial" w:cs="Arial"/>
          <w:b/>
          <w:sz w:val="24"/>
        </w:rPr>
        <w:t xml:space="preserve"> </w:t>
      </w:r>
      <w:proofErr w:type="spellStart"/>
      <w:r w:rsidRPr="00615387">
        <w:rPr>
          <w:rFonts w:ascii="Arial" w:hAnsi="Arial" w:cs="Arial"/>
          <w:b/>
          <w:sz w:val="24"/>
        </w:rPr>
        <w:t>i’w</w:t>
      </w:r>
      <w:proofErr w:type="spellEnd"/>
      <w:r w:rsidRPr="00615387">
        <w:rPr>
          <w:rFonts w:ascii="Arial" w:hAnsi="Arial" w:cs="Arial"/>
          <w:b/>
          <w:sz w:val="24"/>
        </w:rPr>
        <w:t xml:space="preserve"> </w:t>
      </w:r>
      <w:proofErr w:type="spellStart"/>
      <w:r w:rsidRPr="00615387">
        <w:rPr>
          <w:rFonts w:ascii="Arial" w:hAnsi="Arial" w:cs="Arial"/>
          <w:b/>
          <w:sz w:val="24"/>
        </w:rPr>
        <w:t>hystyried</w:t>
      </w:r>
      <w:proofErr w:type="spellEnd"/>
    </w:p>
    <w:p w14:paraId="7AA2F182" w14:textId="2A5B42C0" w:rsidR="003A720A" w:rsidRPr="00615387" w:rsidRDefault="00953801" w:rsidP="000A74A5">
      <w:pPr>
        <w:pStyle w:val="ListParagraph"/>
        <w:numPr>
          <w:ilvl w:val="0"/>
          <w:numId w:val="4"/>
        </w:numPr>
        <w:rPr>
          <w:rFonts w:ascii="Arial" w:hAnsi="Arial" w:cs="Arial"/>
          <w:sz w:val="24"/>
        </w:rPr>
      </w:pPr>
      <w:proofErr w:type="spellStart"/>
      <w:r>
        <w:rPr>
          <w:rFonts w:ascii="Arial" w:hAnsi="Arial" w:cs="Arial"/>
          <w:sz w:val="24"/>
        </w:rPr>
        <w:t>p</w:t>
      </w:r>
      <w:r w:rsidR="000E3F75" w:rsidRPr="00615387">
        <w:rPr>
          <w:rFonts w:ascii="Arial" w:hAnsi="Arial" w:cs="Arial"/>
          <w:sz w:val="24"/>
        </w:rPr>
        <w:t>wysig</w:t>
      </w:r>
      <w:proofErr w:type="spellEnd"/>
      <w:r w:rsidR="000E3F75" w:rsidRPr="00615387">
        <w:rPr>
          <w:rFonts w:ascii="Arial" w:hAnsi="Arial" w:cs="Arial"/>
          <w:sz w:val="24"/>
        </w:rPr>
        <w:t xml:space="preserve"> </w:t>
      </w:r>
      <w:proofErr w:type="spellStart"/>
      <w:r w:rsidR="000E3F75" w:rsidRPr="00615387">
        <w:rPr>
          <w:rFonts w:ascii="Arial" w:hAnsi="Arial" w:cs="Arial"/>
          <w:sz w:val="24"/>
        </w:rPr>
        <w:t>sicrhau</w:t>
      </w:r>
      <w:proofErr w:type="spellEnd"/>
      <w:r w:rsidR="000E3F75" w:rsidRPr="00615387">
        <w:rPr>
          <w:rFonts w:ascii="Arial" w:hAnsi="Arial" w:cs="Arial"/>
          <w:sz w:val="24"/>
        </w:rPr>
        <w:t xml:space="preserve"> bod </w:t>
      </w:r>
      <w:proofErr w:type="spellStart"/>
      <w:r w:rsidR="000E3F75" w:rsidRPr="00615387">
        <w:rPr>
          <w:rFonts w:ascii="Arial" w:hAnsi="Arial" w:cs="Arial"/>
          <w:sz w:val="24"/>
        </w:rPr>
        <w:t>pawb</w:t>
      </w:r>
      <w:proofErr w:type="spellEnd"/>
      <w:r w:rsidR="000E3F75" w:rsidRPr="00615387">
        <w:rPr>
          <w:rFonts w:ascii="Arial" w:hAnsi="Arial" w:cs="Arial"/>
          <w:sz w:val="24"/>
        </w:rPr>
        <w:t xml:space="preserve"> </w:t>
      </w:r>
      <w:proofErr w:type="spellStart"/>
      <w:r w:rsidR="000E3F75" w:rsidRPr="00615387">
        <w:rPr>
          <w:rFonts w:ascii="Arial" w:hAnsi="Arial" w:cs="Arial"/>
          <w:sz w:val="24"/>
        </w:rPr>
        <w:t>yn</w:t>
      </w:r>
      <w:proofErr w:type="spellEnd"/>
      <w:r w:rsidR="000E3F75" w:rsidRPr="00615387">
        <w:rPr>
          <w:rFonts w:ascii="Arial" w:hAnsi="Arial" w:cs="Arial"/>
          <w:sz w:val="24"/>
        </w:rPr>
        <w:t xml:space="preserve"> </w:t>
      </w:r>
      <w:proofErr w:type="spellStart"/>
      <w:r w:rsidR="000E3F75" w:rsidRPr="00615387">
        <w:rPr>
          <w:rFonts w:ascii="Arial" w:hAnsi="Arial" w:cs="Arial"/>
          <w:sz w:val="24"/>
        </w:rPr>
        <w:t>dechrau</w:t>
      </w:r>
      <w:proofErr w:type="spellEnd"/>
      <w:r w:rsidR="000E3F75" w:rsidRPr="00615387">
        <w:rPr>
          <w:rFonts w:ascii="Arial" w:hAnsi="Arial" w:cs="Arial"/>
          <w:sz w:val="24"/>
        </w:rPr>
        <w:t xml:space="preserve"> </w:t>
      </w:r>
      <w:proofErr w:type="spellStart"/>
      <w:r>
        <w:rPr>
          <w:rFonts w:ascii="Arial" w:hAnsi="Arial" w:cs="Arial"/>
          <w:sz w:val="24"/>
        </w:rPr>
        <w:t>ar</w:t>
      </w:r>
      <w:proofErr w:type="spellEnd"/>
      <w:r>
        <w:rPr>
          <w:rFonts w:ascii="Arial" w:hAnsi="Arial" w:cs="Arial"/>
          <w:sz w:val="24"/>
        </w:rPr>
        <w:t xml:space="preserve"> </w:t>
      </w:r>
      <w:proofErr w:type="spellStart"/>
      <w:r>
        <w:rPr>
          <w:rFonts w:ascii="Arial" w:hAnsi="Arial" w:cs="Arial"/>
          <w:sz w:val="24"/>
        </w:rPr>
        <w:t>yr</w:t>
      </w:r>
      <w:proofErr w:type="spellEnd"/>
      <w:r>
        <w:rPr>
          <w:rFonts w:ascii="Arial" w:hAnsi="Arial" w:cs="Arial"/>
          <w:sz w:val="24"/>
        </w:rPr>
        <w:t xml:space="preserve"> un </w:t>
      </w:r>
      <w:proofErr w:type="spellStart"/>
      <w:r>
        <w:rPr>
          <w:rFonts w:ascii="Arial" w:hAnsi="Arial" w:cs="Arial"/>
          <w:sz w:val="24"/>
        </w:rPr>
        <w:t>lefel</w:t>
      </w:r>
      <w:proofErr w:type="spellEnd"/>
      <w:r>
        <w:rPr>
          <w:rFonts w:ascii="Arial" w:hAnsi="Arial" w:cs="Arial"/>
          <w:sz w:val="24"/>
        </w:rPr>
        <w:t xml:space="preserve"> o </w:t>
      </w:r>
      <w:proofErr w:type="spellStart"/>
      <w:r>
        <w:rPr>
          <w:rFonts w:ascii="Arial" w:hAnsi="Arial" w:cs="Arial"/>
          <w:sz w:val="24"/>
        </w:rPr>
        <w:t>ddealltwriaeth</w:t>
      </w:r>
      <w:proofErr w:type="spellEnd"/>
    </w:p>
    <w:p w14:paraId="5817FEC3" w14:textId="05A4AE63" w:rsidR="000E3F75" w:rsidRDefault="00953801" w:rsidP="000A74A5">
      <w:pPr>
        <w:pStyle w:val="ListParagraph"/>
        <w:numPr>
          <w:ilvl w:val="0"/>
          <w:numId w:val="4"/>
        </w:numPr>
        <w:rPr>
          <w:rFonts w:ascii="Arial" w:hAnsi="Arial" w:cs="Arial"/>
          <w:sz w:val="24"/>
        </w:rPr>
      </w:pPr>
      <w:proofErr w:type="spellStart"/>
      <w:r>
        <w:rPr>
          <w:rFonts w:ascii="Arial" w:hAnsi="Arial" w:cs="Arial"/>
          <w:sz w:val="24"/>
        </w:rPr>
        <w:t>g</w:t>
      </w:r>
      <w:r w:rsidR="000E3F75" w:rsidRPr="00615387">
        <w:rPr>
          <w:rFonts w:ascii="Arial" w:hAnsi="Arial" w:cs="Arial"/>
          <w:sz w:val="24"/>
        </w:rPr>
        <w:t>ellir</w:t>
      </w:r>
      <w:proofErr w:type="spellEnd"/>
      <w:r w:rsidR="000E3F75" w:rsidRPr="00615387">
        <w:rPr>
          <w:rFonts w:ascii="Arial" w:hAnsi="Arial" w:cs="Arial"/>
          <w:sz w:val="24"/>
        </w:rPr>
        <w:t xml:space="preserve"> </w:t>
      </w:r>
      <w:proofErr w:type="spellStart"/>
      <w:r w:rsidR="000E3F75" w:rsidRPr="00615387">
        <w:rPr>
          <w:rFonts w:ascii="Arial" w:hAnsi="Arial" w:cs="Arial"/>
          <w:sz w:val="24"/>
        </w:rPr>
        <w:t>addasu</w:t>
      </w:r>
      <w:proofErr w:type="spellEnd"/>
      <w:r w:rsidR="000E3F75" w:rsidRPr="00615387">
        <w:rPr>
          <w:rFonts w:ascii="Arial" w:hAnsi="Arial" w:cs="Arial"/>
          <w:sz w:val="24"/>
        </w:rPr>
        <w:t xml:space="preserve">, </w:t>
      </w:r>
      <w:proofErr w:type="spellStart"/>
      <w:r w:rsidR="000E3F75" w:rsidRPr="00615387">
        <w:rPr>
          <w:rFonts w:ascii="Arial" w:hAnsi="Arial" w:cs="Arial"/>
          <w:sz w:val="24"/>
        </w:rPr>
        <w:t>newid</w:t>
      </w:r>
      <w:proofErr w:type="spellEnd"/>
      <w:r w:rsidR="000E3F75" w:rsidRPr="00615387">
        <w:rPr>
          <w:rFonts w:ascii="Arial" w:hAnsi="Arial" w:cs="Arial"/>
          <w:sz w:val="24"/>
        </w:rPr>
        <w:t xml:space="preserve"> a </w:t>
      </w:r>
      <w:proofErr w:type="spellStart"/>
      <w:r w:rsidR="000E3F75" w:rsidRPr="00615387">
        <w:rPr>
          <w:rFonts w:ascii="Arial" w:hAnsi="Arial" w:cs="Arial"/>
          <w:sz w:val="24"/>
        </w:rPr>
        <w:t>gwneud</w:t>
      </w:r>
      <w:proofErr w:type="spellEnd"/>
      <w:r w:rsidR="000E3F75" w:rsidRPr="00615387">
        <w:rPr>
          <w:rFonts w:ascii="Arial" w:hAnsi="Arial" w:cs="Arial"/>
          <w:sz w:val="24"/>
        </w:rPr>
        <w:t xml:space="preserve"> y </w:t>
      </w:r>
      <w:proofErr w:type="spellStart"/>
      <w:r w:rsidR="000E3F75" w:rsidRPr="00615387">
        <w:rPr>
          <w:rFonts w:ascii="Arial" w:hAnsi="Arial" w:cs="Arial"/>
          <w:sz w:val="24"/>
        </w:rPr>
        <w:t>cyflwyniad</w:t>
      </w:r>
      <w:proofErr w:type="spellEnd"/>
      <w:r w:rsidR="000E3F75" w:rsidRPr="00615387">
        <w:rPr>
          <w:rFonts w:ascii="Arial" w:hAnsi="Arial" w:cs="Arial"/>
          <w:sz w:val="24"/>
        </w:rPr>
        <w:t xml:space="preserve"> </w:t>
      </w:r>
      <w:proofErr w:type="spellStart"/>
      <w:r w:rsidR="000E3F75" w:rsidRPr="00615387">
        <w:rPr>
          <w:rFonts w:ascii="Arial" w:hAnsi="Arial" w:cs="Arial"/>
          <w:sz w:val="24"/>
        </w:rPr>
        <w:t>yn</w:t>
      </w:r>
      <w:proofErr w:type="spellEnd"/>
      <w:r w:rsidR="000E3F75" w:rsidRPr="00615387">
        <w:rPr>
          <w:rFonts w:ascii="Arial" w:hAnsi="Arial" w:cs="Arial"/>
          <w:sz w:val="24"/>
        </w:rPr>
        <w:t xml:space="preserve"> </w:t>
      </w:r>
      <w:proofErr w:type="spellStart"/>
      <w:r w:rsidR="000E3F75" w:rsidRPr="00615387">
        <w:rPr>
          <w:rFonts w:ascii="Arial" w:hAnsi="Arial" w:cs="Arial"/>
          <w:sz w:val="24"/>
        </w:rPr>
        <w:t>fwy</w:t>
      </w:r>
      <w:proofErr w:type="spellEnd"/>
      <w:r w:rsidR="000E3F75" w:rsidRPr="00615387">
        <w:rPr>
          <w:rFonts w:ascii="Arial" w:hAnsi="Arial" w:cs="Arial"/>
          <w:sz w:val="24"/>
        </w:rPr>
        <w:t xml:space="preserve"> </w:t>
      </w:r>
      <w:proofErr w:type="spellStart"/>
      <w:r w:rsidR="000E3F75" w:rsidRPr="00615387">
        <w:rPr>
          <w:rFonts w:ascii="Arial" w:hAnsi="Arial" w:cs="Arial"/>
          <w:sz w:val="24"/>
        </w:rPr>
        <w:t>perthnasol</w:t>
      </w:r>
      <w:proofErr w:type="spellEnd"/>
      <w:r w:rsidR="000E3F75" w:rsidRPr="00615387">
        <w:rPr>
          <w:rFonts w:ascii="Arial" w:hAnsi="Arial" w:cs="Arial"/>
          <w:sz w:val="24"/>
        </w:rPr>
        <w:t xml:space="preserve"> a </w:t>
      </w:r>
      <w:proofErr w:type="spellStart"/>
      <w:r w:rsidR="000E3F75" w:rsidRPr="00615387">
        <w:rPr>
          <w:rFonts w:ascii="Arial" w:hAnsi="Arial" w:cs="Arial"/>
          <w:sz w:val="24"/>
        </w:rPr>
        <w:t>phenodol</w:t>
      </w:r>
      <w:proofErr w:type="spellEnd"/>
      <w:r w:rsidR="000E3F75" w:rsidRPr="00615387">
        <w:rPr>
          <w:rFonts w:ascii="Arial" w:hAnsi="Arial" w:cs="Arial"/>
          <w:sz w:val="24"/>
        </w:rPr>
        <w:t xml:space="preserve">, </w:t>
      </w:r>
      <w:proofErr w:type="spellStart"/>
      <w:r w:rsidR="000E3F75" w:rsidRPr="00615387">
        <w:rPr>
          <w:rFonts w:ascii="Arial" w:hAnsi="Arial" w:cs="Arial"/>
          <w:sz w:val="24"/>
        </w:rPr>
        <w:t>yn</w:t>
      </w:r>
      <w:proofErr w:type="spellEnd"/>
      <w:r w:rsidR="000E3F75" w:rsidRPr="00615387">
        <w:rPr>
          <w:rFonts w:ascii="Arial" w:hAnsi="Arial" w:cs="Arial"/>
          <w:sz w:val="24"/>
        </w:rPr>
        <w:t xml:space="preserve"> </w:t>
      </w:r>
      <w:proofErr w:type="spellStart"/>
      <w:r w:rsidR="000E3F75" w:rsidRPr="00615387">
        <w:rPr>
          <w:rFonts w:ascii="Arial" w:hAnsi="Arial" w:cs="Arial"/>
          <w:sz w:val="24"/>
        </w:rPr>
        <w:t>dibynnu</w:t>
      </w:r>
      <w:proofErr w:type="spellEnd"/>
      <w:r w:rsidR="000E3F75" w:rsidRPr="00615387">
        <w:rPr>
          <w:rFonts w:ascii="Arial" w:hAnsi="Arial" w:cs="Arial"/>
          <w:sz w:val="24"/>
        </w:rPr>
        <w:t xml:space="preserve"> </w:t>
      </w:r>
      <w:proofErr w:type="spellStart"/>
      <w:r w:rsidR="000E3F75" w:rsidRPr="00615387">
        <w:rPr>
          <w:rFonts w:ascii="Arial" w:hAnsi="Arial" w:cs="Arial"/>
          <w:sz w:val="24"/>
        </w:rPr>
        <w:t>ar</w:t>
      </w:r>
      <w:proofErr w:type="spellEnd"/>
      <w:r w:rsidR="000E3F75" w:rsidRPr="00615387">
        <w:rPr>
          <w:rFonts w:ascii="Arial" w:hAnsi="Arial" w:cs="Arial"/>
          <w:sz w:val="24"/>
        </w:rPr>
        <w:t xml:space="preserve"> y </w:t>
      </w:r>
      <w:proofErr w:type="spellStart"/>
      <w:r w:rsidR="000E3F75" w:rsidRPr="00615387">
        <w:rPr>
          <w:rFonts w:ascii="Arial" w:hAnsi="Arial" w:cs="Arial"/>
          <w:sz w:val="24"/>
        </w:rPr>
        <w:t>gynulleidfa</w:t>
      </w:r>
      <w:proofErr w:type="spellEnd"/>
      <w:r w:rsidR="000E3F75" w:rsidRPr="00615387">
        <w:rPr>
          <w:rFonts w:ascii="Arial" w:hAnsi="Arial" w:cs="Arial"/>
          <w:sz w:val="24"/>
        </w:rPr>
        <w:t>.</w:t>
      </w:r>
    </w:p>
    <w:p w14:paraId="19C2B33B" w14:textId="77777777" w:rsidR="00953801" w:rsidRPr="00615387" w:rsidRDefault="00953801" w:rsidP="00A1284C">
      <w:pPr>
        <w:pStyle w:val="ListParagraph"/>
        <w:rPr>
          <w:rFonts w:ascii="Arial" w:hAnsi="Arial" w:cs="Arial"/>
          <w:sz w:val="24"/>
        </w:rPr>
      </w:pPr>
    </w:p>
    <w:p w14:paraId="1682A636" w14:textId="77777777" w:rsidR="00953801" w:rsidRDefault="00953801" w:rsidP="00E548B6">
      <w:pPr>
        <w:rPr>
          <w:rFonts w:ascii="Arial" w:hAnsi="Arial" w:cs="Arial"/>
          <w:b/>
          <w:color w:val="42B088"/>
          <w:sz w:val="28"/>
          <w:szCs w:val="28"/>
        </w:rPr>
      </w:pPr>
    </w:p>
    <w:p w14:paraId="6182ECF3" w14:textId="77777777" w:rsidR="00934765" w:rsidRPr="00953801" w:rsidRDefault="00934765" w:rsidP="00E548B6">
      <w:pPr>
        <w:rPr>
          <w:rFonts w:ascii="Arial" w:hAnsi="Arial" w:cs="Arial"/>
          <w:b/>
          <w:color w:val="42B088"/>
          <w:sz w:val="28"/>
          <w:szCs w:val="28"/>
        </w:rPr>
      </w:pPr>
      <w:r w:rsidRPr="00953801">
        <w:rPr>
          <w:rFonts w:ascii="Arial" w:hAnsi="Arial" w:cs="Arial"/>
          <w:b/>
          <w:color w:val="42B088"/>
          <w:sz w:val="28"/>
          <w:szCs w:val="28"/>
        </w:rPr>
        <w:lastRenderedPageBreak/>
        <w:t xml:space="preserve">2 – </w:t>
      </w:r>
      <w:proofErr w:type="spellStart"/>
      <w:r w:rsidR="000E3F75" w:rsidRPr="00953801">
        <w:rPr>
          <w:rFonts w:ascii="Arial" w:hAnsi="Arial" w:cs="Arial"/>
          <w:b/>
          <w:color w:val="42B088"/>
          <w:sz w:val="28"/>
          <w:szCs w:val="28"/>
        </w:rPr>
        <w:t>Pwysigrwydd</w:t>
      </w:r>
      <w:proofErr w:type="spellEnd"/>
      <w:r w:rsidR="000E3F75" w:rsidRPr="00953801">
        <w:rPr>
          <w:rFonts w:ascii="Arial" w:hAnsi="Arial" w:cs="Arial"/>
          <w:b/>
          <w:color w:val="42B088"/>
          <w:sz w:val="28"/>
          <w:szCs w:val="28"/>
        </w:rPr>
        <w:t xml:space="preserve"> </w:t>
      </w:r>
      <w:proofErr w:type="spellStart"/>
      <w:r w:rsidR="000E3F75" w:rsidRPr="00953801">
        <w:rPr>
          <w:rFonts w:ascii="Arial" w:hAnsi="Arial" w:cs="Arial"/>
          <w:b/>
          <w:color w:val="42B088"/>
          <w:sz w:val="28"/>
          <w:szCs w:val="28"/>
        </w:rPr>
        <w:t>trefniadau</w:t>
      </w:r>
      <w:proofErr w:type="spellEnd"/>
      <w:r w:rsidR="000E3F75" w:rsidRPr="00953801">
        <w:rPr>
          <w:rFonts w:ascii="Arial" w:hAnsi="Arial" w:cs="Arial"/>
          <w:b/>
          <w:color w:val="42B088"/>
          <w:sz w:val="28"/>
          <w:szCs w:val="28"/>
        </w:rPr>
        <w:t xml:space="preserve"> </w:t>
      </w:r>
      <w:proofErr w:type="spellStart"/>
      <w:r w:rsidR="000E3F75" w:rsidRPr="00953801">
        <w:rPr>
          <w:rFonts w:ascii="Arial" w:hAnsi="Arial" w:cs="Arial"/>
          <w:b/>
          <w:color w:val="42B088"/>
          <w:sz w:val="28"/>
          <w:szCs w:val="28"/>
        </w:rPr>
        <w:t>sefydlu</w:t>
      </w:r>
      <w:proofErr w:type="spellEnd"/>
      <w:r w:rsidR="00CF73EF" w:rsidRPr="00953801">
        <w:rPr>
          <w:rFonts w:ascii="Arial" w:hAnsi="Arial" w:cs="Arial"/>
          <w:b/>
          <w:color w:val="42B088"/>
          <w:sz w:val="28"/>
          <w:szCs w:val="28"/>
        </w:rPr>
        <w:t xml:space="preserve"> da a </w:t>
      </w:r>
      <w:proofErr w:type="spellStart"/>
      <w:r w:rsidR="00CF73EF" w:rsidRPr="00953801">
        <w:rPr>
          <w:rFonts w:ascii="Arial" w:hAnsi="Arial" w:cs="Arial"/>
          <w:b/>
          <w:color w:val="42B088"/>
          <w:sz w:val="28"/>
          <w:szCs w:val="28"/>
        </w:rPr>
        <w:t>pham</w:t>
      </w:r>
      <w:proofErr w:type="spellEnd"/>
      <w:r w:rsidR="00CF73EF" w:rsidRPr="00953801">
        <w:rPr>
          <w:rFonts w:ascii="Arial" w:hAnsi="Arial" w:cs="Arial"/>
          <w:b/>
          <w:color w:val="42B088"/>
          <w:sz w:val="28"/>
          <w:szCs w:val="28"/>
        </w:rPr>
        <w:t xml:space="preserve"> </w:t>
      </w:r>
      <w:proofErr w:type="spellStart"/>
      <w:r w:rsidR="00CF73EF" w:rsidRPr="00953801">
        <w:rPr>
          <w:rFonts w:ascii="Arial" w:hAnsi="Arial" w:cs="Arial"/>
          <w:b/>
          <w:color w:val="42B088"/>
          <w:sz w:val="28"/>
          <w:szCs w:val="28"/>
        </w:rPr>
        <w:t>ddylai</w:t>
      </w:r>
      <w:proofErr w:type="spellEnd"/>
      <w:r w:rsidR="00CF73EF" w:rsidRPr="00953801">
        <w:rPr>
          <w:rFonts w:ascii="Arial" w:hAnsi="Arial" w:cs="Arial"/>
          <w:b/>
          <w:color w:val="42B088"/>
          <w:sz w:val="28"/>
          <w:szCs w:val="28"/>
        </w:rPr>
        <w:t xml:space="preserve"> </w:t>
      </w:r>
      <w:proofErr w:type="spellStart"/>
      <w:r w:rsidR="00CF73EF" w:rsidRPr="00953801">
        <w:rPr>
          <w:rFonts w:ascii="Arial" w:hAnsi="Arial" w:cs="Arial"/>
          <w:b/>
          <w:color w:val="42B088"/>
          <w:sz w:val="28"/>
          <w:szCs w:val="28"/>
        </w:rPr>
        <w:t>pobl</w:t>
      </w:r>
      <w:proofErr w:type="spellEnd"/>
      <w:r w:rsidR="00CF73EF" w:rsidRPr="00953801">
        <w:rPr>
          <w:rFonts w:ascii="Arial" w:hAnsi="Arial" w:cs="Arial"/>
          <w:b/>
          <w:color w:val="42B088"/>
          <w:sz w:val="28"/>
          <w:szCs w:val="28"/>
        </w:rPr>
        <w:t xml:space="preserve"> </w:t>
      </w:r>
      <w:proofErr w:type="spellStart"/>
      <w:r w:rsidR="00CF73EF" w:rsidRPr="00953801">
        <w:rPr>
          <w:rFonts w:ascii="Arial" w:hAnsi="Arial" w:cs="Arial"/>
          <w:b/>
          <w:color w:val="42B088"/>
          <w:sz w:val="28"/>
          <w:szCs w:val="28"/>
        </w:rPr>
        <w:t>ymrwymo</w:t>
      </w:r>
      <w:proofErr w:type="spellEnd"/>
      <w:r w:rsidR="00CF73EF" w:rsidRPr="00953801">
        <w:rPr>
          <w:rFonts w:ascii="Arial" w:hAnsi="Arial" w:cs="Arial"/>
          <w:b/>
          <w:color w:val="42B088"/>
          <w:sz w:val="28"/>
          <w:szCs w:val="28"/>
        </w:rPr>
        <w:t xml:space="preserve"> </w:t>
      </w:r>
      <w:proofErr w:type="spellStart"/>
      <w:r w:rsidR="00CF73EF" w:rsidRPr="00953801">
        <w:rPr>
          <w:rFonts w:ascii="Arial" w:hAnsi="Arial" w:cs="Arial"/>
          <w:b/>
          <w:color w:val="42B088"/>
          <w:sz w:val="28"/>
          <w:szCs w:val="28"/>
        </w:rPr>
        <w:t>i</w:t>
      </w:r>
      <w:proofErr w:type="spellEnd"/>
      <w:r w:rsidR="00CF73EF" w:rsidRPr="00953801">
        <w:rPr>
          <w:rFonts w:ascii="Arial" w:hAnsi="Arial" w:cs="Arial"/>
          <w:b/>
          <w:color w:val="42B088"/>
          <w:sz w:val="28"/>
          <w:szCs w:val="28"/>
        </w:rPr>
        <w:t xml:space="preserve"> </w:t>
      </w:r>
      <w:proofErr w:type="spellStart"/>
      <w:r w:rsidR="00CF73EF" w:rsidRPr="00953801">
        <w:rPr>
          <w:rFonts w:ascii="Arial" w:hAnsi="Arial" w:cs="Arial"/>
          <w:b/>
          <w:color w:val="42B088"/>
          <w:sz w:val="28"/>
          <w:szCs w:val="28"/>
        </w:rPr>
        <w:t>hynny</w:t>
      </w:r>
      <w:proofErr w:type="spellEnd"/>
      <w:r w:rsidR="000E3F75" w:rsidRPr="00953801">
        <w:rPr>
          <w:rFonts w:ascii="Arial" w:hAnsi="Arial" w:cs="Arial"/>
          <w:b/>
          <w:color w:val="42B088"/>
          <w:sz w:val="28"/>
          <w:szCs w:val="28"/>
        </w:rPr>
        <w:t>?</w:t>
      </w:r>
    </w:p>
    <w:p w14:paraId="0EE2311C" w14:textId="77777777" w:rsidR="00953801" w:rsidRDefault="00953801" w:rsidP="0086176E">
      <w:pPr>
        <w:rPr>
          <w:rFonts w:ascii="Arial" w:hAnsi="Arial" w:cs="Arial"/>
          <w:b/>
          <w:sz w:val="24"/>
          <w:szCs w:val="24"/>
        </w:rPr>
      </w:pPr>
      <w:bookmarkStart w:id="4" w:name="_Hlk500765913"/>
    </w:p>
    <w:p w14:paraId="76C90D87" w14:textId="71EF92DE" w:rsidR="0086176E" w:rsidRPr="00953801" w:rsidRDefault="000E3F75" w:rsidP="0086176E">
      <w:pPr>
        <w:rPr>
          <w:rFonts w:ascii="Arial" w:hAnsi="Arial" w:cs="Arial"/>
          <w:b/>
          <w:sz w:val="24"/>
          <w:szCs w:val="24"/>
        </w:rPr>
      </w:pPr>
      <w:proofErr w:type="spellStart"/>
      <w:r w:rsidRPr="00953801">
        <w:rPr>
          <w:rFonts w:ascii="Arial" w:hAnsi="Arial" w:cs="Arial"/>
          <w:b/>
          <w:sz w:val="24"/>
          <w:szCs w:val="24"/>
        </w:rPr>
        <w:t>Amser</w:t>
      </w:r>
      <w:proofErr w:type="spellEnd"/>
      <w:r w:rsidRPr="00953801">
        <w:rPr>
          <w:rFonts w:ascii="Arial" w:hAnsi="Arial" w:cs="Arial"/>
          <w:b/>
          <w:sz w:val="24"/>
          <w:szCs w:val="24"/>
        </w:rPr>
        <w:t xml:space="preserve"> </w:t>
      </w:r>
      <w:proofErr w:type="spellStart"/>
      <w:r w:rsidRPr="00953801">
        <w:rPr>
          <w:rFonts w:ascii="Arial" w:hAnsi="Arial" w:cs="Arial"/>
          <w:b/>
          <w:sz w:val="24"/>
          <w:szCs w:val="24"/>
        </w:rPr>
        <w:t>i’w</w:t>
      </w:r>
      <w:proofErr w:type="spellEnd"/>
      <w:r w:rsidRPr="00953801">
        <w:rPr>
          <w:rFonts w:ascii="Arial" w:hAnsi="Arial" w:cs="Arial"/>
          <w:b/>
          <w:sz w:val="24"/>
          <w:szCs w:val="24"/>
        </w:rPr>
        <w:t xml:space="preserve"> </w:t>
      </w:r>
      <w:proofErr w:type="spellStart"/>
      <w:r w:rsidRPr="00953801">
        <w:rPr>
          <w:rFonts w:ascii="Arial" w:hAnsi="Arial" w:cs="Arial"/>
          <w:b/>
          <w:sz w:val="24"/>
          <w:szCs w:val="24"/>
        </w:rPr>
        <w:t>bennu</w:t>
      </w:r>
      <w:proofErr w:type="spellEnd"/>
      <w:r w:rsidR="00953801">
        <w:rPr>
          <w:rFonts w:ascii="Arial" w:hAnsi="Arial" w:cs="Arial"/>
          <w:b/>
          <w:sz w:val="24"/>
          <w:szCs w:val="24"/>
        </w:rPr>
        <w:t>:</w:t>
      </w:r>
    </w:p>
    <w:p w14:paraId="1A18D96C" w14:textId="48443FF2" w:rsidR="005D03F6" w:rsidRPr="00615387" w:rsidRDefault="000E3F75" w:rsidP="00E548B6">
      <w:pPr>
        <w:rPr>
          <w:rFonts w:ascii="Arial" w:hAnsi="Arial" w:cs="Arial"/>
          <w:sz w:val="24"/>
          <w:szCs w:val="24"/>
        </w:rPr>
      </w:pPr>
      <w:proofErr w:type="spellStart"/>
      <w:r w:rsidRPr="00615387">
        <w:rPr>
          <w:rFonts w:ascii="Arial" w:hAnsi="Arial" w:cs="Arial"/>
          <w:sz w:val="24"/>
          <w:szCs w:val="24"/>
        </w:rPr>
        <w:t>Naill</w:t>
      </w:r>
      <w:proofErr w:type="spellEnd"/>
      <w:r w:rsidRPr="00615387">
        <w:rPr>
          <w:rFonts w:ascii="Arial" w:hAnsi="Arial" w:cs="Arial"/>
          <w:sz w:val="24"/>
          <w:szCs w:val="24"/>
        </w:rPr>
        <w:t xml:space="preserve"> ai</w:t>
      </w:r>
      <w:r w:rsidR="00953801">
        <w:rPr>
          <w:rFonts w:ascii="Arial" w:hAnsi="Arial" w:cs="Arial"/>
          <w:sz w:val="24"/>
          <w:szCs w:val="24"/>
        </w:rPr>
        <w:t>:</w:t>
      </w:r>
      <w:r w:rsidRPr="00615387">
        <w:rPr>
          <w:rFonts w:ascii="Arial" w:hAnsi="Arial" w:cs="Arial"/>
          <w:sz w:val="24"/>
          <w:szCs w:val="24"/>
        </w:rPr>
        <w:t xml:space="preserve"> </w:t>
      </w:r>
    </w:p>
    <w:p w14:paraId="4659D4EF" w14:textId="22EBB9D1" w:rsidR="000E3F75" w:rsidRPr="00615387" w:rsidRDefault="00953801" w:rsidP="004237C0">
      <w:pPr>
        <w:ind w:left="720"/>
        <w:rPr>
          <w:rFonts w:ascii="Arial" w:hAnsi="Arial" w:cs="Arial"/>
          <w:sz w:val="24"/>
          <w:szCs w:val="24"/>
        </w:rPr>
      </w:pPr>
      <w:proofErr w:type="spellStart"/>
      <w:r>
        <w:rPr>
          <w:rFonts w:ascii="Arial" w:hAnsi="Arial" w:cs="Arial"/>
          <w:sz w:val="24"/>
          <w:szCs w:val="24"/>
        </w:rPr>
        <w:t>ops</w:t>
      </w:r>
      <w:r w:rsidR="00A87B77">
        <w:rPr>
          <w:rFonts w:ascii="Arial" w:hAnsi="Arial" w:cs="Arial"/>
          <w:sz w:val="24"/>
          <w:szCs w:val="24"/>
        </w:rPr>
        <w:t>iwn</w:t>
      </w:r>
      <w:proofErr w:type="spellEnd"/>
      <w:r w:rsidR="00A87B77">
        <w:rPr>
          <w:rFonts w:ascii="Arial" w:hAnsi="Arial" w:cs="Arial"/>
          <w:sz w:val="24"/>
          <w:szCs w:val="24"/>
        </w:rPr>
        <w:t xml:space="preserve"> a) </w:t>
      </w:r>
      <w:r w:rsidR="000E3F75" w:rsidRPr="00615387">
        <w:rPr>
          <w:rFonts w:ascii="Arial" w:hAnsi="Arial" w:cs="Arial"/>
          <w:sz w:val="24"/>
          <w:szCs w:val="24"/>
        </w:rPr>
        <w:t xml:space="preserve">30 </w:t>
      </w:r>
      <w:proofErr w:type="spellStart"/>
      <w:r w:rsidR="000E3F75" w:rsidRPr="00615387">
        <w:rPr>
          <w:rFonts w:ascii="Arial" w:hAnsi="Arial" w:cs="Arial"/>
          <w:sz w:val="24"/>
          <w:szCs w:val="24"/>
        </w:rPr>
        <w:t>mun</w:t>
      </w:r>
      <w:r w:rsidR="00A87B77">
        <w:rPr>
          <w:rFonts w:ascii="Arial" w:hAnsi="Arial" w:cs="Arial"/>
          <w:sz w:val="24"/>
          <w:szCs w:val="24"/>
        </w:rPr>
        <w:t>ud</w:t>
      </w:r>
      <w:proofErr w:type="spellEnd"/>
    </w:p>
    <w:p w14:paraId="7F4AA059" w14:textId="68B80EA7" w:rsidR="000E3F75" w:rsidRPr="004237C0" w:rsidRDefault="00953801" w:rsidP="004237C0">
      <w:pPr>
        <w:ind w:left="720"/>
        <w:rPr>
          <w:rFonts w:ascii="Arial" w:hAnsi="Arial" w:cs="Arial"/>
          <w:b/>
          <w:sz w:val="24"/>
          <w:szCs w:val="24"/>
        </w:rPr>
      </w:pPr>
      <w:r w:rsidRPr="004237C0">
        <w:rPr>
          <w:rFonts w:ascii="Arial" w:hAnsi="Arial" w:cs="Arial"/>
          <w:b/>
          <w:sz w:val="24"/>
          <w:szCs w:val="24"/>
        </w:rPr>
        <w:t>n</w:t>
      </w:r>
      <w:r w:rsidR="000E3F75" w:rsidRPr="004237C0">
        <w:rPr>
          <w:rFonts w:ascii="Arial" w:hAnsi="Arial" w:cs="Arial"/>
          <w:b/>
          <w:sz w:val="24"/>
          <w:szCs w:val="24"/>
        </w:rPr>
        <w:t>eu</w:t>
      </w:r>
    </w:p>
    <w:p w14:paraId="6CF67A21" w14:textId="540D6083" w:rsidR="000E3F75" w:rsidRPr="00615387" w:rsidRDefault="00953801" w:rsidP="004237C0">
      <w:pPr>
        <w:ind w:left="720"/>
        <w:rPr>
          <w:rFonts w:ascii="Arial" w:hAnsi="Arial" w:cs="Arial"/>
          <w:sz w:val="24"/>
          <w:szCs w:val="24"/>
        </w:rPr>
      </w:pPr>
      <w:proofErr w:type="spellStart"/>
      <w:r>
        <w:rPr>
          <w:rFonts w:ascii="Arial" w:hAnsi="Arial" w:cs="Arial"/>
          <w:sz w:val="24"/>
          <w:szCs w:val="24"/>
        </w:rPr>
        <w:t>o</w:t>
      </w:r>
      <w:r w:rsidR="00A87B77">
        <w:rPr>
          <w:rFonts w:ascii="Arial" w:hAnsi="Arial" w:cs="Arial"/>
          <w:sz w:val="24"/>
          <w:szCs w:val="24"/>
        </w:rPr>
        <w:t>p</w:t>
      </w:r>
      <w:r>
        <w:rPr>
          <w:rFonts w:ascii="Arial" w:hAnsi="Arial" w:cs="Arial"/>
          <w:sz w:val="24"/>
          <w:szCs w:val="24"/>
        </w:rPr>
        <w:t>s</w:t>
      </w:r>
      <w:r w:rsidR="00A87B77">
        <w:rPr>
          <w:rFonts w:ascii="Arial" w:hAnsi="Arial" w:cs="Arial"/>
          <w:sz w:val="24"/>
          <w:szCs w:val="24"/>
        </w:rPr>
        <w:t>iwn</w:t>
      </w:r>
      <w:proofErr w:type="spellEnd"/>
      <w:r w:rsidR="00A87B77">
        <w:rPr>
          <w:rFonts w:ascii="Arial" w:hAnsi="Arial" w:cs="Arial"/>
          <w:sz w:val="24"/>
          <w:szCs w:val="24"/>
        </w:rPr>
        <w:t xml:space="preserve"> b) 2</w:t>
      </w:r>
      <w:r w:rsidR="000E3F75" w:rsidRPr="00615387">
        <w:rPr>
          <w:rFonts w:ascii="Arial" w:hAnsi="Arial" w:cs="Arial"/>
          <w:sz w:val="24"/>
          <w:szCs w:val="24"/>
        </w:rPr>
        <w:t xml:space="preserve">0 </w:t>
      </w:r>
      <w:proofErr w:type="spellStart"/>
      <w:r w:rsidR="000E3F75" w:rsidRPr="00615387">
        <w:rPr>
          <w:rFonts w:ascii="Arial" w:hAnsi="Arial" w:cs="Arial"/>
          <w:sz w:val="24"/>
          <w:szCs w:val="24"/>
        </w:rPr>
        <w:t>munud</w:t>
      </w:r>
      <w:proofErr w:type="spellEnd"/>
      <w:r w:rsidR="00A87B77">
        <w:rPr>
          <w:rFonts w:ascii="Arial" w:hAnsi="Arial" w:cs="Arial"/>
          <w:sz w:val="24"/>
          <w:szCs w:val="24"/>
        </w:rPr>
        <w:t xml:space="preserve"> (DVD </w:t>
      </w:r>
      <w:proofErr w:type="spellStart"/>
      <w:r w:rsidR="00A87B77" w:rsidRPr="00953801">
        <w:rPr>
          <w:rFonts w:ascii="Arial" w:hAnsi="Arial" w:cs="Arial"/>
          <w:i/>
          <w:sz w:val="24"/>
          <w:szCs w:val="24"/>
        </w:rPr>
        <w:t>Cartref</w:t>
      </w:r>
      <w:proofErr w:type="spellEnd"/>
      <w:r w:rsidR="00A87B77" w:rsidRPr="00953801">
        <w:rPr>
          <w:rFonts w:ascii="Arial" w:hAnsi="Arial" w:cs="Arial"/>
          <w:i/>
          <w:sz w:val="24"/>
          <w:szCs w:val="24"/>
        </w:rPr>
        <w:t xml:space="preserve"> </w:t>
      </w:r>
      <w:proofErr w:type="spellStart"/>
      <w:r w:rsidR="00A87B77" w:rsidRPr="00953801">
        <w:rPr>
          <w:rFonts w:ascii="Arial" w:hAnsi="Arial" w:cs="Arial"/>
          <w:i/>
          <w:sz w:val="24"/>
          <w:szCs w:val="24"/>
        </w:rPr>
        <w:t>oddi</w:t>
      </w:r>
      <w:proofErr w:type="spellEnd"/>
      <w:r w:rsidR="00A87B77" w:rsidRPr="00953801">
        <w:rPr>
          <w:rFonts w:ascii="Arial" w:hAnsi="Arial" w:cs="Arial"/>
          <w:i/>
          <w:sz w:val="24"/>
          <w:szCs w:val="24"/>
        </w:rPr>
        <w:t xml:space="preserve"> </w:t>
      </w:r>
      <w:proofErr w:type="spellStart"/>
      <w:r>
        <w:rPr>
          <w:rFonts w:ascii="Arial" w:hAnsi="Arial" w:cs="Arial"/>
          <w:i/>
          <w:sz w:val="24"/>
          <w:szCs w:val="24"/>
        </w:rPr>
        <w:t>c</w:t>
      </w:r>
      <w:r w:rsidR="00A87B77" w:rsidRPr="00953801">
        <w:rPr>
          <w:rFonts w:ascii="Arial" w:hAnsi="Arial" w:cs="Arial"/>
          <w:i/>
          <w:sz w:val="24"/>
          <w:szCs w:val="24"/>
        </w:rPr>
        <w:t>artref</w:t>
      </w:r>
      <w:proofErr w:type="spellEnd"/>
      <w:r w:rsidR="00A87B77">
        <w:rPr>
          <w:rFonts w:ascii="Arial" w:hAnsi="Arial" w:cs="Arial"/>
          <w:sz w:val="24"/>
          <w:szCs w:val="24"/>
        </w:rPr>
        <w:t xml:space="preserve">) a 30 </w:t>
      </w:r>
      <w:proofErr w:type="spellStart"/>
      <w:r w:rsidR="00A87B77">
        <w:rPr>
          <w:rFonts w:ascii="Arial" w:hAnsi="Arial" w:cs="Arial"/>
          <w:sz w:val="24"/>
          <w:szCs w:val="24"/>
        </w:rPr>
        <w:t>munud</w:t>
      </w:r>
      <w:proofErr w:type="spellEnd"/>
      <w:r>
        <w:rPr>
          <w:rFonts w:ascii="Arial" w:hAnsi="Arial" w:cs="Arial"/>
          <w:sz w:val="24"/>
          <w:szCs w:val="24"/>
        </w:rPr>
        <w:t>.</w:t>
      </w:r>
    </w:p>
    <w:bookmarkEnd w:id="4"/>
    <w:p w14:paraId="46B8314F" w14:textId="203C68D8" w:rsidR="00934765" w:rsidRPr="00615387" w:rsidRDefault="000E3F75" w:rsidP="00E548B6">
      <w:pPr>
        <w:rPr>
          <w:rFonts w:ascii="Arial" w:hAnsi="Arial" w:cs="Arial"/>
          <w:b/>
          <w:sz w:val="24"/>
          <w:szCs w:val="24"/>
        </w:rPr>
      </w:pPr>
      <w:r w:rsidRPr="00615387">
        <w:rPr>
          <w:rFonts w:ascii="Arial" w:hAnsi="Arial" w:cs="Arial"/>
          <w:b/>
          <w:sz w:val="24"/>
          <w:szCs w:val="24"/>
        </w:rPr>
        <w:t xml:space="preserve">Nod y </w:t>
      </w:r>
      <w:proofErr w:type="spellStart"/>
      <w:r w:rsidRPr="00615387">
        <w:rPr>
          <w:rFonts w:ascii="Arial" w:hAnsi="Arial" w:cs="Arial"/>
          <w:b/>
          <w:sz w:val="24"/>
          <w:szCs w:val="24"/>
        </w:rPr>
        <w:t>gweithgaredd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hwn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yw</w:t>
      </w:r>
      <w:proofErr w:type="spellEnd"/>
      <w:r w:rsidR="00953801">
        <w:rPr>
          <w:rFonts w:ascii="Arial" w:hAnsi="Arial" w:cs="Arial"/>
          <w:b/>
          <w:sz w:val="24"/>
          <w:szCs w:val="24"/>
        </w:rPr>
        <w:t>:</w:t>
      </w:r>
    </w:p>
    <w:p w14:paraId="23487E24" w14:textId="77777777" w:rsidR="00F81D7A" w:rsidRPr="00615387" w:rsidRDefault="00492EC8" w:rsidP="000A74A5">
      <w:pPr>
        <w:pStyle w:val="ListParagraph"/>
        <w:numPr>
          <w:ilvl w:val="0"/>
          <w:numId w:val="4"/>
        </w:numPr>
        <w:rPr>
          <w:rFonts w:ascii="Arial" w:hAnsi="Arial" w:cs="Arial"/>
          <w:sz w:val="24"/>
          <w:szCs w:val="24"/>
        </w:rPr>
      </w:pPr>
      <w:r w:rsidRPr="00615387">
        <w:rPr>
          <w:rFonts w:ascii="Arial" w:hAnsi="Arial" w:cs="Arial"/>
          <w:sz w:val="24"/>
          <w:szCs w:val="24"/>
          <w:lang w:val="cy-GB"/>
        </w:rPr>
        <w:t>dangos pwysigrwydd sefydlu da a’r gwahaniaeth a all ei wneud</w:t>
      </w:r>
    </w:p>
    <w:p w14:paraId="2F1BE7C5" w14:textId="51F99BA9" w:rsidR="000E3F75" w:rsidRDefault="000E3F75" w:rsidP="000A74A5">
      <w:pPr>
        <w:pStyle w:val="ListParagraph"/>
        <w:numPr>
          <w:ilvl w:val="0"/>
          <w:numId w:val="4"/>
        </w:numPr>
        <w:rPr>
          <w:rFonts w:ascii="Arial" w:hAnsi="Arial" w:cs="Arial"/>
          <w:sz w:val="24"/>
          <w:szCs w:val="24"/>
        </w:rPr>
      </w:pPr>
      <w:proofErr w:type="spellStart"/>
      <w:r w:rsidRPr="00615387">
        <w:rPr>
          <w:rFonts w:ascii="Arial" w:hAnsi="Arial" w:cs="Arial"/>
          <w:sz w:val="24"/>
          <w:szCs w:val="24"/>
        </w:rPr>
        <w:t>cael</w:t>
      </w:r>
      <w:proofErr w:type="spellEnd"/>
      <w:r w:rsidRPr="00615387">
        <w:rPr>
          <w:rFonts w:ascii="Arial" w:hAnsi="Arial" w:cs="Arial"/>
          <w:sz w:val="24"/>
          <w:szCs w:val="24"/>
        </w:rPr>
        <w:t xml:space="preserve"> </w:t>
      </w:r>
      <w:proofErr w:type="spellStart"/>
      <w:r w:rsidRPr="00615387">
        <w:rPr>
          <w:rFonts w:ascii="Arial" w:hAnsi="Arial" w:cs="Arial"/>
          <w:sz w:val="24"/>
          <w:szCs w:val="24"/>
        </w:rPr>
        <w:t>pobl</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drafod</w:t>
      </w:r>
      <w:proofErr w:type="spellEnd"/>
      <w:r w:rsidRPr="00615387">
        <w:rPr>
          <w:rFonts w:ascii="Arial" w:hAnsi="Arial" w:cs="Arial"/>
          <w:sz w:val="24"/>
          <w:szCs w:val="24"/>
        </w:rPr>
        <w:t xml:space="preserve"> a </w:t>
      </w:r>
      <w:proofErr w:type="spellStart"/>
      <w:r w:rsidRPr="00615387">
        <w:rPr>
          <w:rFonts w:ascii="Arial" w:hAnsi="Arial" w:cs="Arial"/>
          <w:sz w:val="24"/>
          <w:szCs w:val="24"/>
        </w:rPr>
        <w:t>meddwl</w:t>
      </w:r>
      <w:proofErr w:type="spellEnd"/>
      <w:r w:rsidRPr="00615387">
        <w:rPr>
          <w:rFonts w:ascii="Arial" w:hAnsi="Arial" w:cs="Arial"/>
          <w:sz w:val="24"/>
          <w:szCs w:val="24"/>
        </w:rPr>
        <w:t xml:space="preserve"> am </w:t>
      </w:r>
      <w:proofErr w:type="spellStart"/>
      <w:r w:rsidRPr="00615387">
        <w:rPr>
          <w:rFonts w:ascii="Arial" w:hAnsi="Arial" w:cs="Arial"/>
          <w:sz w:val="24"/>
          <w:szCs w:val="24"/>
        </w:rPr>
        <w:t>fanteision</w:t>
      </w:r>
      <w:proofErr w:type="spellEnd"/>
      <w:r w:rsidRPr="00615387">
        <w:rPr>
          <w:rFonts w:ascii="Arial" w:hAnsi="Arial" w:cs="Arial"/>
          <w:sz w:val="24"/>
          <w:szCs w:val="24"/>
        </w:rPr>
        <w:t xml:space="preserve"> </w:t>
      </w:r>
      <w:proofErr w:type="spellStart"/>
      <w:r w:rsidRPr="00615387">
        <w:rPr>
          <w:rFonts w:ascii="Arial" w:hAnsi="Arial" w:cs="Arial"/>
          <w:sz w:val="24"/>
          <w:szCs w:val="24"/>
        </w:rPr>
        <w:t>pellach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da.</w:t>
      </w:r>
    </w:p>
    <w:p w14:paraId="6FD58EF7" w14:textId="488EE57C" w:rsidR="00A87B77" w:rsidRPr="00A87B77" w:rsidRDefault="00A87B77" w:rsidP="00A87B77">
      <w:pPr>
        <w:rPr>
          <w:rFonts w:ascii="Arial" w:hAnsi="Arial" w:cs="Arial"/>
          <w:sz w:val="24"/>
          <w:szCs w:val="24"/>
        </w:rPr>
      </w:pPr>
      <w:r>
        <w:rPr>
          <w:rFonts w:ascii="Arial" w:hAnsi="Arial" w:cs="Arial"/>
          <w:sz w:val="24"/>
          <w:szCs w:val="24"/>
        </w:rPr>
        <w:t>*</w:t>
      </w:r>
      <w:proofErr w:type="spellStart"/>
      <w:r>
        <w:rPr>
          <w:rFonts w:ascii="Arial" w:hAnsi="Arial" w:cs="Arial"/>
          <w:sz w:val="24"/>
          <w:szCs w:val="24"/>
        </w:rPr>
        <w:t>Mae’n</w:t>
      </w:r>
      <w:proofErr w:type="spellEnd"/>
      <w:r>
        <w:rPr>
          <w:rFonts w:ascii="Arial" w:hAnsi="Arial" w:cs="Arial"/>
          <w:sz w:val="24"/>
          <w:szCs w:val="24"/>
        </w:rPr>
        <w:t xml:space="preserve"> </w:t>
      </w:r>
      <w:proofErr w:type="spellStart"/>
      <w:r>
        <w:rPr>
          <w:rFonts w:ascii="Arial" w:hAnsi="Arial" w:cs="Arial"/>
          <w:sz w:val="24"/>
          <w:szCs w:val="24"/>
        </w:rPr>
        <w:t>bwysig</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wneud</w:t>
      </w:r>
      <w:proofErr w:type="spellEnd"/>
      <w:r>
        <w:rPr>
          <w:rFonts w:ascii="Arial" w:hAnsi="Arial" w:cs="Arial"/>
          <w:sz w:val="24"/>
          <w:szCs w:val="24"/>
        </w:rPr>
        <w:t xml:space="preserve"> </w:t>
      </w:r>
      <w:proofErr w:type="spellStart"/>
      <w:r>
        <w:rPr>
          <w:rFonts w:ascii="Arial" w:hAnsi="Arial" w:cs="Arial"/>
          <w:sz w:val="24"/>
          <w:szCs w:val="24"/>
        </w:rPr>
        <w:t>hyn</w:t>
      </w:r>
      <w:proofErr w:type="spellEnd"/>
      <w:r>
        <w:rPr>
          <w:rFonts w:ascii="Arial" w:hAnsi="Arial" w:cs="Arial"/>
          <w:sz w:val="24"/>
          <w:szCs w:val="24"/>
        </w:rPr>
        <w:t xml:space="preserve"> </w:t>
      </w:r>
      <w:proofErr w:type="spellStart"/>
      <w:r>
        <w:rPr>
          <w:rFonts w:ascii="Arial" w:hAnsi="Arial" w:cs="Arial"/>
          <w:sz w:val="24"/>
          <w:szCs w:val="24"/>
        </w:rPr>
        <w:t>tuag</w:t>
      </w:r>
      <w:proofErr w:type="spellEnd"/>
      <w:r>
        <w:rPr>
          <w:rFonts w:ascii="Arial" w:hAnsi="Arial" w:cs="Arial"/>
          <w:sz w:val="24"/>
          <w:szCs w:val="24"/>
        </w:rPr>
        <w:t xml:space="preserve"> at </w:t>
      </w:r>
      <w:proofErr w:type="spellStart"/>
      <w:r>
        <w:rPr>
          <w:rFonts w:ascii="Arial" w:hAnsi="Arial" w:cs="Arial"/>
          <w:sz w:val="24"/>
          <w:szCs w:val="24"/>
        </w:rPr>
        <w:t>ddechrau’r</w:t>
      </w:r>
      <w:proofErr w:type="spellEnd"/>
      <w:r>
        <w:rPr>
          <w:rFonts w:ascii="Arial" w:hAnsi="Arial" w:cs="Arial"/>
          <w:sz w:val="24"/>
          <w:szCs w:val="24"/>
        </w:rPr>
        <w:t xml:space="preserve"> </w:t>
      </w:r>
      <w:proofErr w:type="spellStart"/>
      <w:r>
        <w:rPr>
          <w:rFonts w:ascii="Arial" w:hAnsi="Arial" w:cs="Arial"/>
          <w:sz w:val="24"/>
          <w:szCs w:val="24"/>
        </w:rPr>
        <w:t>sesiwn</w:t>
      </w:r>
      <w:proofErr w:type="spellEnd"/>
      <w:r>
        <w:rPr>
          <w:rFonts w:ascii="Arial" w:hAnsi="Arial" w:cs="Arial"/>
          <w:sz w:val="24"/>
          <w:szCs w:val="24"/>
        </w:rPr>
        <w:t xml:space="preserve"> am </w:t>
      </w:r>
      <w:proofErr w:type="spellStart"/>
      <w:r>
        <w:rPr>
          <w:rFonts w:ascii="Arial" w:hAnsi="Arial" w:cs="Arial"/>
          <w:sz w:val="24"/>
          <w:szCs w:val="24"/>
        </w:rPr>
        <w:t>fod</w:t>
      </w:r>
      <w:proofErr w:type="spellEnd"/>
      <w:r>
        <w:rPr>
          <w:rFonts w:ascii="Arial" w:hAnsi="Arial" w:cs="Arial"/>
          <w:sz w:val="24"/>
          <w:szCs w:val="24"/>
        </w:rPr>
        <w:t xml:space="preserve"> y </w:t>
      </w:r>
      <w:proofErr w:type="spellStart"/>
      <w:r>
        <w:rPr>
          <w:rFonts w:ascii="Arial" w:hAnsi="Arial" w:cs="Arial"/>
          <w:sz w:val="24"/>
          <w:szCs w:val="24"/>
        </w:rPr>
        <w:t>fframwaith</w:t>
      </w:r>
      <w:proofErr w:type="spellEnd"/>
      <w:r>
        <w:rPr>
          <w:rFonts w:ascii="Arial" w:hAnsi="Arial" w:cs="Arial"/>
          <w:sz w:val="24"/>
          <w:szCs w:val="24"/>
        </w:rPr>
        <w:t xml:space="preserve"> </w:t>
      </w:r>
      <w:proofErr w:type="spellStart"/>
      <w:r>
        <w:rPr>
          <w:rFonts w:ascii="Arial" w:hAnsi="Arial" w:cs="Arial"/>
          <w:sz w:val="24"/>
          <w:szCs w:val="24"/>
        </w:rPr>
        <w:t>newydd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fwy</w:t>
      </w:r>
      <w:proofErr w:type="spellEnd"/>
      <w:r>
        <w:rPr>
          <w:rFonts w:ascii="Arial" w:hAnsi="Arial" w:cs="Arial"/>
          <w:sz w:val="24"/>
          <w:szCs w:val="24"/>
        </w:rPr>
        <w:t xml:space="preserve"> ac </w:t>
      </w:r>
      <w:proofErr w:type="spellStart"/>
      <w:r>
        <w:rPr>
          <w:rFonts w:ascii="Arial" w:hAnsi="Arial" w:cs="Arial"/>
          <w:sz w:val="24"/>
          <w:szCs w:val="24"/>
        </w:rPr>
        <w:t>fe</w:t>
      </w:r>
      <w:proofErr w:type="spellEnd"/>
      <w:r>
        <w:rPr>
          <w:rFonts w:ascii="Arial" w:hAnsi="Arial" w:cs="Arial"/>
          <w:sz w:val="24"/>
          <w:szCs w:val="24"/>
        </w:rPr>
        <w:t xml:space="preserve"> </w:t>
      </w:r>
      <w:proofErr w:type="spellStart"/>
      <w:r>
        <w:rPr>
          <w:rFonts w:ascii="Arial" w:hAnsi="Arial" w:cs="Arial"/>
          <w:sz w:val="24"/>
          <w:szCs w:val="24"/>
        </w:rPr>
        <w:t>fydd</w:t>
      </w:r>
      <w:proofErr w:type="spellEnd"/>
      <w:r>
        <w:rPr>
          <w:rFonts w:ascii="Arial" w:hAnsi="Arial" w:cs="Arial"/>
          <w:sz w:val="24"/>
          <w:szCs w:val="24"/>
        </w:rPr>
        <w:t xml:space="preserve"> </w:t>
      </w:r>
      <w:proofErr w:type="spellStart"/>
      <w:r>
        <w:rPr>
          <w:rFonts w:ascii="Arial" w:hAnsi="Arial" w:cs="Arial"/>
          <w:sz w:val="24"/>
          <w:szCs w:val="24"/>
        </w:rPr>
        <w:t>angen</w:t>
      </w:r>
      <w:proofErr w:type="spellEnd"/>
      <w:r>
        <w:rPr>
          <w:rFonts w:ascii="Arial" w:hAnsi="Arial" w:cs="Arial"/>
          <w:sz w:val="24"/>
          <w:szCs w:val="24"/>
        </w:rPr>
        <w:t xml:space="preserve"> </w:t>
      </w:r>
      <w:proofErr w:type="spellStart"/>
      <w:r>
        <w:rPr>
          <w:rFonts w:ascii="Arial" w:hAnsi="Arial" w:cs="Arial"/>
          <w:sz w:val="24"/>
          <w:szCs w:val="24"/>
        </w:rPr>
        <w:t>fwy</w:t>
      </w:r>
      <w:proofErr w:type="spellEnd"/>
      <w:r>
        <w:rPr>
          <w:rFonts w:ascii="Arial" w:hAnsi="Arial" w:cs="Arial"/>
          <w:sz w:val="24"/>
          <w:szCs w:val="24"/>
        </w:rPr>
        <w:t xml:space="preserve"> o </w:t>
      </w:r>
      <w:proofErr w:type="spellStart"/>
      <w:r>
        <w:rPr>
          <w:rFonts w:ascii="Arial" w:hAnsi="Arial" w:cs="Arial"/>
          <w:sz w:val="24"/>
          <w:szCs w:val="24"/>
        </w:rPr>
        <w:t>amser</w:t>
      </w:r>
      <w:proofErr w:type="spellEnd"/>
      <w:r>
        <w:rPr>
          <w:rFonts w:ascii="Arial" w:hAnsi="Arial" w:cs="Arial"/>
          <w:sz w:val="24"/>
          <w:szCs w:val="24"/>
        </w:rPr>
        <w:t xml:space="preserve"> ac </w:t>
      </w:r>
      <w:proofErr w:type="spellStart"/>
      <w:r>
        <w:rPr>
          <w:rFonts w:ascii="Arial" w:hAnsi="Arial" w:cs="Arial"/>
          <w:sz w:val="24"/>
          <w:szCs w:val="24"/>
        </w:rPr>
        <w:t>ymdrech</w:t>
      </w:r>
      <w:proofErr w:type="spellEnd"/>
      <w:r>
        <w:rPr>
          <w:rFonts w:ascii="Arial" w:hAnsi="Arial" w:cs="Arial"/>
          <w:sz w:val="24"/>
          <w:szCs w:val="24"/>
        </w:rPr>
        <w:t xml:space="preserve"> </w:t>
      </w:r>
      <w:proofErr w:type="spellStart"/>
      <w:r>
        <w:rPr>
          <w:rFonts w:ascii="Arial" w:hAnsi="Arial" w:cs="Arial"/>
          <w:sz w:val="24"/>
          <w:szCs w:val="24"/>
        </w:rPr>
        <w:t>gan</w:t>
      </w:r>
      <w:proofErr w:type="spellEnd"/>
      <w:r>
        <w:rPr>
          <w:rFonts w:ascii="Arial" w:hAnsi="Arial" w:cs="Arial"/>
          <w:sz w:val="24"/>
          <w:szCs w:val="24"/>
        </w:rPr>
        <w:t xml:space="preserve"> </w:t>
      </w:r>
      <w:proofErr w:type="spellStart"/>
      <w:r>
        <w:rPr>
          <w:rFonts w:ascii="Arial" w:hAnsi="Arial" w:cs="Arial"/>
          <w:sz w:val="24"/>
          <w:szCs w:val="24"/>
        </w:rPr>
        <w:t>reolwyr</w:t>
      </w:r>
      <w:proofErr w:type="spellEnd"/>
      <w:r>
        <w:rPr>
          <w:rFonts w:ascii="Arial" w:hAnsi="Arial" w:cs="Arial"/>
          <w:sz w:val="24"/>
          <w:szCs w:val="24"/>
        </w:rPr>
        <w:t xml:space="preserve">. Fe </w:t>
      </w:r>
      <w:proofErr w:type="spellStart"/>
      <w:r>
        <w:rPr>
          <w:rFonts w:ascii="Arial" w:hAnsi="Arial" w:cs="Arial"/>
          <w:sz w:val="24"/>
          <w:szCs w:val="24"/>
        </w:rPr>
        <w:t>fyddant</w:t>
      </w:r>
      <w:proofErr w:type="spellEnd"/>
      <w:r>
        <w:rPr>
          <w:rFonts w:ascii="Arial" w:hAnsi="Arial" w:cs="Arial"/>
          <w:sz w:val="24"/>
          <w:szCs w:val="24"/>
        </w:rPr>
        <w:t xml:space="preserve"> </w:t>
      </w:r>
      <w:proofErr w:type="spellStart"/>
      <w:r>
        <w:rPr>
          <w:rFonts w:ascii="Arial" w:hAnsi="Arial" w:cs="Arial"/>
          <w:sz w:val="24"/>
          <w:szCs w:val="24"/>
        </w:rPr>
        <w:t>angen</w:t>
      </w:r>
      <w:proofErr w:type="spellEnd"/>
      <w:r>
        <w:rPr>
          <w:rFonts w:ascii="Arial" w:hAnsi="Arial" w:cs="Arial"/>
          <w:sz w:val="24"/>
          <w:szCs w:val="24"/>
        </w:rPr>
        <w:t xml:space="preserve"> </w:t>
      </w:r>
      <w:proofErr w:type="spellStart"/>
      <w:r>
        <w:rPr>
          <w:rFonts w:ascii="Arial" w:hAnsi="Arial" w:cs="Arial"/>
          <w:sz w:val="24"/>
          <w:szCs w:val="24"/>
        </w:rPr>
        <w:t>coelio</w:t>
      </w:r>
      <w:proofErr w:type="spellEnd"/>
      <w:r>
        <w:rPr>
          <w:rFonts w:ascii="Arial" w:hAnsi="Arial" w:cs="Arial"/>
          <w:sz w:val="24"/>
          <w:szCs w:val="24"/>
        </w:rPr>
        <w:t xml:space="preserve"> </w:t>
      </w:r>
      <w:proofErr w:type="spellStart"/>
      <w:r>
        <w:rPr>
          <w:rFonts w:ascii="Arial" w:hAnsi="Arial" w:cs="Arial"/>
          <w:sz w:val="24"/>
          <w:szCs w:val="24"/>
        </w:rPr>
        <w:t>mewn</w:t>
      </w:r>
      <w:proofErr w:type="spellEnd"/>
      <w:r>
        <w:rPr>
          <w:rFonts w:ascii="Arial" w:hAnsi="Arial" w:cs="Arial"/>
          <w:sz w:val="24"/>
          <w:szCs w:val="24"/>
        </w:rPr>
        <w:t xml:space="preserve"> </w:t>
      </w:r>
      <w:proofErr w:type="spellStart"/>
      <w:r>
        <w:rPr>
          <w:rFonts w:ascii="Arial" w:hAnsi="Arial" w:cs="Arial"/>
          <w:sz w:val="24"/>
          <w:szCs w:val="24"/>
        </w:rPr>
        <w:t>pwysigrwydd</w:t>
      </w:r>
      <w:proofErr w:type="spellEnd"/>
      <w:r>
        <w:rPr>
          <w:rFonts w:ascii="Arial" w:hAnsi="Arial" w:cs="Arial"/>
          <w:sz w:val="24"/>
          <w:szCs w:val="24"/>
        </w:rPr>
        <w:t xml:space="preserve"> </w:t>
      </w:r>
      <w:proofErr w:type="spellStart"/>
      <w:r>
        <w:rPr>
          <w:rFonts w:ascii="Arial" w:hAnsi="Arial" w:cs="Arial"/>
          <w:sz w:val="24"/>
          <w:szCs w:val="24"/>
        </w:rPr>
        <w:t>buddsoddi</w:t>
      </w:r>
      <w:proofErr w:type="spellEnd"/>
      <w:r>
        <w:rPr>
          <w:rFonts w:ascii="Arial" w:hAnsi="Arial" w:cs="Arial"/>
          <w:sz w:val="24"/>
          <w:szCs w:val="24"/>
        </w:rPr>
        <w:t xml:space="preserve"> </w:t>
      </w:r>
      <w:proofErr w:type="spellStart"/>
      <w:r>
        <w:rPr>
          <w:rFonts w:ascii="Arial" w:hAnsi="Arial" w:cs="Arial"/>
          <w:sz w:val="24"/>
          <w:szCs w:val="24"/>
        </w:rPr>
        <w:t>amser</w:t>
      </w:r>
      <w:proofErr w:type="spellEnd"/>
      <w:r>
        <w:rPr>
          <w:rFonts w:ascii="Arial" w:hAnsi="Arial" w:cs="Arial"/>
          <w:sz w:val="24"/>
          <w:szCs w:val="24"/>
        </w:rPr>
        <w:t xml:space="preserve"> ac </w:t>
      </w:r>
      <w:proofErr w:type="spellStart"/>
      <w:r>
        <w:rPr>
          <w:rFonts w:ascii="Arial" w:hAnsi="Arial" w:cs="Arial"/>
          <w:sz w:val="24"/>
          <w:szCs w:val="24"/>
        </w:rPr>
        <w:t>adnoddau</w:t>
      </w:r>
      <w:proofErr w:type="spellEnd"/>
      <w:r>
        <w:rPr>
          <w:rFonts w:ascii="Arial" w:hAnsi="Arial" w:cs="Arial"/>
          <w:sz w:val="24"/>
          <w:szCs w:val="24"/>
        </w:rPr>
        <w:t>.</w:t>
      </w:r>
    </w:p>
    <w:p w14:paraId="5C974F59" w14:textId="2D0696AC" w:rsidR="00934765" w:rsidRPr="00615387" w:rsidRDefault="000E3F75" w:rsidP="00934765">
      <w:pPr>
        <w:rPr>
          <w:rFonts w:ascii="Arial" w:hAnsi="Arial" w:cs="Arial"/>
          <w:b/>
          <w:sz w:val="24"/>
          <w:szCs w:val="24"/>
        </w:rPr>
      </w:pPr>
      <w:proofErr w:type="spellStart"/>
      <w:r w:rsidRPr="00615387">
        <w:rPr>
          <w:rFonts w:ascii="Arial" w:hAnsi="Arial" w:cs="Arial"/>
          <w:b/>
          <w:sz w:val="24"/>
          <w:szCs w:val="24"/>
        </w:rPr>
        <w:t>Bydd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cyfranogwyr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yn</w:t>
      </w:r>
      <w:proofErr w:type="spellEnd"/>
      <w:r w:rsidR="00953801">
        <w:rPr>
          <w:rFonts w:ascii="Arial" w:hAnsi="Arial" w:cs="Arial"/>
          <w:b/>
          <w:sz w:val="24"/>
          <w:szCs w:val="24"/>
        </w:rPr>
        <w:t>:</w:t>
      </w:r>
    </w:p>
    <w:p w14:paraId="33CC00EB" w14:textId="77777777" w:rsidR="00E83D8D" w:rsidRPr="00615387" w:rsidRDefault="000E3F75" w:rsidP="000A74A5">
      <w:pPr>
        <w:pStyle w:val="ListParagraph"/>
        <w:numPr>
          <w:ilvl w:val="0"/>
          <w:numId w:val="6"/>
        </w:numPr>
        <w:rPr>
          <w:rFonts w:ascii="Arial" w:hAnsi="Arial" w:cs="Arial"/>
          <w:sz w:val="24"/>
          <w:szCs w:val="24"/>
        </w:rPr>
      </w:pPr>
      <w:proofErr w:type="spellStart"/>
      <w:r w:rsidRPr="00615387">
        <w:rPr>
          <w:rFonts w:ascii="Arial" w:hAnsi="Arial" w:cs="Arial"/>
          <w:sz w:val="24"/>
          <w:szCs w:val="24"/>
        </w:rPr>
        <w:t>ystyried</w:t>
      </w:r>
      <w:proofErr w:type="spellEnd"/>
      <w:r w:rsidRPr="00615387">
        <w:rPr>
          <w:rFonts w:ascii="Arial" w:hAnsi="Arial" w:cs="Arial"/>
          <w:sz w:val="24"/>
          <w:szCs w:val="24"/>
        </w:rPr>
        <w:t xml:space="preserve"> </w:t>
      </w:r>
      <w:proofErr w:type="spellStart"/>
      <w:r w:rsidRPr="00615387">
        <w:rPr>
          <w:rFonts w:ascii="Arial" w:hAnsi="Arial" w:cs="Arial"/>
          <w:sz w:val="24"/>
          <w:szCs w:val="24"/>
        </w:rPr>
        <w:t>beth</w:t>
      </w:r>
      <w:proofErr w:type="spellEnd"/>
      <w:r w:rsidRPr="00615387">
        <w:rPr>
          <w:rFonts w:ascii="Arial" w:hAnsi="Arial" w:cs="Arial"/>
          <w:sz w:val="24"/>
          <w:szCs w:val="24"/>
        </w:rPr>
        <w:t xml:space="preserve"> </w:t>
      </w:r>
      <w:proofErr w:type="spellStart"/>
      <w:r w:rsidRPr="00615387">
        <w:rPr>
          <w:rFonts w:ascii="Arial" w:hAnsi="Arial" w:cs="Arial"/>
          <w:sz w:val="24"/>
          <w:szCs w:val="24"/>
        </w:rPr>
        <w:t>yw</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da</w:t>
      </w:r>
    </w:p>
    <w:p w14:paraId="344C0D51" w14:textId="77777777" w:rsidR="000E3F75" w:rsidRPr="00615387" w:rsidRDefault="000E3F75" w:rsidP="000A74A5">
      <w:pPr>
        <w:pStyle w:val="ListParagraph"/>
        <w:numPr>
          <w:ilvl w:val="0"/>
          <w:numId w:val="6"/>
        </w:numPr>
        <w:rPr>
          <w:rFonts w:ascii="Arial" w:hAnsi="Arial" w:cs="Arial"/>
          <w:sz w:val="24"/>
          <w:szCs w:val="24"/>
        </w:rPr>
      </w:pPr>
      <w:proofErr w:type="spellStart"/>
      <w:r w:rsidRPr="00615387">
        <w:rPr>
          <w:rFonts w:ascii="Arial" w:hAnsi="Arial" w:cs="Arial"/>
          <w:sz w:val="24"/>
          <w:szCs w:val="24"/>
        </w:rPr>
        <w:t>deall</w:t>
      </w:r>
      <w:proofErr w:type="spellEnd"/>
      <w:r w:rsidRPr="00615387">
        <w:rPr>
          <w:rFonts w:ascii="Arial" w:hAnsi="Arial" w:cs="Arial"/>
          <w:sz w:val="24"/>
          <w:szCs w:val="24"/>
        </w:rPr>
        <w:t xml:space="preserve"> </w:t>
      </w:r>
      <w:proofErr w:type="spellStart"/>
      <w:r w:rsidRPr="00615387">
        <w:rPr>
          <w:rFonts w:ascii="Arial" w:hAnsi="Arial" w:cs="Arial"/>
          <w:sz w:val="24"/>
          <w:szCs w:val="24"/>
        </w:rPr>
        <w:t>manteision</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da </w:t>
      </w: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unigolyn</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defnyddio’r</w:t>
      </w:r>
      <w:proofErr w:type="spellEnd"/>
      <w:r w:rsidRPr="00615387">
        <w:rPr>
          <w:rFonts w:ascii="Arial" w:hAnsi="Arial" w:cs="Arial"/>
          <w:sz w:val="24"/>
          <w:szCs w:val="24"/>
        </w:rPr>
        <w:t xml:space="preserve"> </w:t>
      </w:r>
      <w:proofErr w:type="spellStart"/>
      <w:r w:rsidRPr="00615387">
        <w:rPr>
          <w:rFonts w:ascii="Arial" w:hAnsi="Arial" w:cs="Arial"/>
          <w:sz w:val="24"/>
          <w:szCs w:val="24"/>
        </w:rPr>
        <w:t>gwasanaeth</w:t>
      </w:r>
      <w:proofErr w:type="spellEnd"/>
    </w:p>
    <w:p w14:paraId="64A79D03" w14:textId="77777777" w:rsidR="000E3F75" w:rsidRPr="00615387" w:rsidRDefault="000E3F75" w:rsidP="000A74A5">
      <w:pPr>
        <w:pStyle w:val="ListParagraph"/>
        <w:numPr>
          <w:ilvl w:val="0"/>
          <w:numId w:val="6"/>
        </w:numPr>
        <w:rPr>
          <w:rFonts w:ascii="Arial" w:hAnsi="Arial" w:cs="Arial"/>
          <w:sz w:val="24"/>
          <w:szCs w:val="24"/>
        </w:rPr>
      </w:pPr>
      <w:proofErr w:type="spellStart"/>
      <w:r w:rsidRPr="00615387">
        <w:rPr>
          <w:rFonts w:ascii="Arial" w:hAnsi="Arial" w:cs="Arial"/>
          <w:sz w:val="24"/>
          <w:szCs w:val="24"/>
        </w:rPr>
        <w:t>deall</w:t>
      </w:r>
      <w:proofErr w:type="spellEnd"/>
      <w:r w:rsidRPr="00615387">
        <w:rPr>
          <w:rFonts w:ascii="Arial" w:hAnsi="Arial" w:cs="Arial"/>
          <w:sz w:val="24"/>
          <w:szCs w:val="24"/>
        </w:rPr>
        <w:t xml:space="preserve"> </w:t>
      </w:r>
      <w:proofErr w:type="spellStart"/>
      <w:r w:rsidRPr="00615387">
        <w:rPr>
          <w:rFonts w:ascii="Arial" w:hAnsi="Arial" w:cs="Arial"/>
          <w:sz w:val="24"/>
          <w:szCs w:val="24"/>
        </w:rPr>
        <w:t>manteision</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da </w:t>
      </w:r>
      <w:proofErr w:type="spellStart"/>
      <w:r w:rsidRPr="00615387">
        <w:rPr>
          <w:rFonts w:ascii="Arial" w:hAnsi="Arial" w:cs="Arial"/>
          <w:sz w:val="24"/>
          <w:szCs w:val="24"/>
        </w:rPr>
        <w:t>i’r</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gweithiwr</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p>
    <w:p w14:paraId="0D3F6BF6" w14:textId="70CF090B" w:rsidR="000E3F75" w:rsidRPr="00615387" w:rsidRDefault="000E3F75" w:rsidP="000A74A5">
      <w:pPr>
        <w:pStyle w:val="ListParagraph"/>
        <w:numPr>
          <w:ilvl w:val="0"/>
          <w:numId w:val="6"/>
        </w:numPr>
        <w:rPr>
          <w:rFonts w:ascii="Arial" w:hAnsi="Arial" w:cs="Arial"/>
          <w:sz w:val="24"/>
          <w:szCs w:val="24"/>
        </w:rPr>
      </w:pPr>
      <w:proofErr w:type="spellStart"/>
      <w:r w:rsidRPr="00615387">
        <w:rPr>
          <w:rFonts w:ascii="Arial" w:hAnsi="Arial" w:cs="Arial"/>
          <w:sz w:val="24"/>
          <w:szCs w:val="24"/>
        </w:rPr>
        <w:t>datblygu</w:t>
      </w:r>
      <w:proofErr w:type="spellEnd"/>
      <w:r w:rsidRPr="00615387">
        <w:rPr>
          <w:rFonts w:ascii="Arial" w:hAnsi="Arial" w:cs="Arial"/>
          <w:sz w:val="24"/>
          <w:szCs w:val="24"/>
        </w:rPr>
        <w:t xml:space="preserve"> </w:t>
      </w:r>
      <w:proofErr w:type="spellStart"/>
      <w:r w:rsidRPr="00615387">
        <w:rPr>
          <w:rFonts w:ascii="Arial" w:hAnsi="Arial" w:cs="Arial"/>
          <w:sz w:val="24"/>
          <w:szCs w:val="24"/>
        </w:rPr>
        <w:t>dealltwriaeth</w:t>
      </w:r>
      <w:proofErr w:type="spellEnd"/>
      <w:r w:rsidRPr="00615387">
        <w:rPr>
          <w:rFonts w:ascii="Arial" w:hAnsi="Arial" w:cs="Arial"/>
          <w:sz w:val="24"/>
          <w:szCs w:val="24"/>
        </w:rPr>
        <w:t xml:space="preserve">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cysylltiad</w:t>
      </w:r>
      <w:proofErr w:type="spellEnd"/>
      <w:r w:rsidRPr="00615387">
        <w:rPr>
          <w:rFonts w:ascii="Arial" w:hAnsi="Arial" w:cs="Arial"/>
          <w:sz w:val="24"/>
          <w:szCs w:val="24"/>
        </w:rPr>
        <w:t xml:space="preserve"> </w:t>
      </w:r>
      <w:proofErr w:type="spellStart"/>
      <w:r w:rsidRPr="00615387">
        <w:rPr>
          <w:rFonts w:ascii="Arial" w:hAnsi="Arial" w:cs="Arial"/>
          <w:sz w:val="24"/>
          <w:szCs w:val="24"/>
        </w:rPr>
        <w:t>rhwng</w:t>
      </w:r>
      <w:proofErr w:type="spellEnd"/>
      <w:r w:rsidRPr="00615387">
        <w:rPr>
          <w:rFonts w:ascii="Arial" w:hAnsi="Arial" w:cs="Arial"/>
          <w:sz w:val="24"/>
          <w:szCs w:val="24"/>
        </w:rPr>
        <w:t xml:space="preserve"> proses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dda</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defnydd</w:t>
      </w:r>
      <w:proofErr w:type="spellEnd"/>
      <w:r w:rsidRPr="00615387">
        <w:rPr>
          <w:rFonts w:ascii="Arial" w:hAnsi="Arial" w:cs="Arial"/>
          <w:sz w:val="24"/>
          <w:szCs w:val="24"/>
        </w:rPr>
        <w:t xml:space="preserve"> o </w:t>
      </w:r>
      <w:proofErr w:type="spellStart"/>
      <w:r w:rsidRPr="00615387">
        <w:rPr>
          <w:rFonts w:ascii="Arial" w:hAnsi="Arial" w:cs="Arial"/>
          <w:sz w:val="24"/>
          <w:szCs w:val="24"/>
        </w:rPr>
        <w:t>ddulliau</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canolbwyntio</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yr</w:t>
      </w:r>
      <w:proofErr w:type="spellEnd"/>
      <w:r w:rsidRPr="00615387">
        <w:rPr>
          <w:rFonts w:ascii="Arial" w:hAnsi="Arial" w:cs="Arial"/>
          <w:sz w:val="24"/>
          <w:szCs w:val="24"/>
        </w:rPr>
        <w:t xml:space="preserve"> </w:t>
      </w:r>
      <w:proofErr w:type="spellStart"/>
      <w:r w:rsidRPr="00615387">
        <w:rPr>
          <w:rFonts w:ascii="Arial" w:hAnsi="Arial" w:cs="Arial"/>
          <w:sz w:val="24"/>
          <w:szCs w:val="24"/>
        </w:rPr>
        <w:t>unigolyn</w:t>
      </w:r>
      <w:proofErr w:type="spellEnd"/>
      <w:r w:rsidR="00953801">
        <w:rPr>
          <w:rFonts w:ascii="Arial" w:hAnsi="Arial" w:cs="Arial"/>
          <w:sz w:val="24"/>
          <w:szCs w:val="24"/>
        </w:rPr>
        <w:t>.</w:t>
      </w:r>
    </w:p>
    <w:p w14:paraId="551D771C" w14:textId="77777777" w:rsidR="00934765" w:rsidRPr="00615387" w:rsidRDefault="00622051" w:rsidP="00934765">
      <w:pPr>
        <w:rPr>
          <w:rFonts w:ascii="Arial" w:hAnsi="Arial" w:cs="Arial"/>
          <w:b/>
          <w:sz w:val="24"/>
          <w:szCs w:val="24"/>
        </w:rPr>
      </w:pPr>
      <w:proofErr w:type="spellStart"/>
      <w:r w:rsidRPr="00615387">
        <w:rPr>
          <w:rFonts w:ascii="Arial" w:hAnsi="Arial" w:cs="Arial"/>
          <w:b/>
          <w:sz w:val="24"/>
          <w:szCs w:val="24"/>
        </w:rPr>
        <w:t>Nodiadau’r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hwylusydd</w:t>
      </w:r>
      <w:proofErr w:type="spellEnd"/>
    </w:p>
    <w:p w14:paraId="60AF9007" w14:textId="2373033F" w:rsidR="00B44656" w:rsidRPr="00615387" w:rsidRDefault="00AF2B54" w:rsidP="00B44656">
      <w:pPr>
        <w:rPr>
          <w:rFonts w:ascii="Arial" w:hAnsi="Arial" w:cs="Arial"/>
          <w:sz w:val="24"/>
          <w:szCs w:val="24"/>
        </w:rPr>
      </w:pPr>
      <w:r>
        <w:rPr>
          <w:rFonts w:ascii="Arial" w:hAnsi="Arial" w:cs="Arial"/>
          <w:sz w:val="24"/>
          <w:szCs w:val="24"/>
          <w:lang w:val="cy-GB"/>
        </w:rPr>
        <w:t>Rydyn ni wedi creu</w:t>
      </w:r>
      <w:r w:rsidR="00B44656" w:rsidRPr="00615387">
        <w:rPr>
          <w:rFonts w:ascii="Arial" w:hAnsi="Arial" w:cs="Arial"/>
          <w:sz w:val="24"/>
          <w:szCs w:val="24"/>
          <w:lang w:val="cy-GB"/>
        </w:rPr>
        <w:t xml:space="preserve"> ffilm fer sy’n cyflwyno ystod eang o wahanol safbwyntiau ar bwysigrwydd sefydlu i weithiwr newydd, i’r sefydliad</w:t>
      </w:r>
      <w:r>
        <w:rPr>
          <w:rFonts w:ascii="Arial" w:hAnsi="Arial" w:cs="Arial"/>
          <w:sz w:val="24"/>
          <w:szCs w:val="24"/>
          <w:lang w:val="cy-GB"/>
        </w:rPr>
        <w:t>, i ofalwyr</w:t>
      </w:r>
      <w:r w:rsidR="00B44656" w:rsidRPr="00615387">
        <w:rPr>
          <w:rFonts w:ascii="Arial" w:hAnsi="Arial" w:cs="Arial"/>
          <w:sz w:val="24"/>
          <w:szCs w:val="24"/>
          <w:lang w:val="cy-GB"/>
        </w:rPr>
        <w:t xml:space="preserve"> ac i’r bobl sy’n defnyddio gwasanaethau</w:t>
      </w:r>
      <w:r>
        <w:rPr>
          <w:rFonts w:ascii="Arial" w:hAnsi="Arial" w:cs="Arial"/>
          <w:sz w:val="24"/>
          <w:szCs w:val="24"/>
          <w:lang w:val="cy-GB"/>
        </w:rPr>
        <w:t>, gyda’r bwriad o ddal yr hyn sy’n gwneud sefydlu yn bwysig</w:t>
      </w:r>
      <w:r w:rsidR="00B44656" w:rsidRPr="00615387">
        <w:rPr>
          <w:rFonts w:ascii="Arial" w:hAnsi="Arial" w:cs="Arial"/>
          <w:sz w:val="24"/>
          <w:szCs w:val="24"/>
          <w:lang w:val="cy-GB"/>
        </w:rPr>
        <w:t xml:space="preserve">. Mae’r ffilm yn cynnwys safbwyntiau gwahanol fathau o wasanaethau, </w:t>
      </w:r>
      <w:r w:rsidR="0078555E">
        <w:rPr>
          <w:rFonts w:ascii="Arial" w:hAnsi="Arial" w:cs="Arial"/>
          <w:sz w:val="24"/>
          <w:szCs w:val="24"/>
          <w:lang w:val="cy-GB"/>
        </w:rPr>
        <w:t xml:space="preserve">gweithwyr, </w:t>
      </w:r>
      <w:r>
        <w:rPr>
          <w:rFonts w:ascii="Arial" w:hAnsi="Arial" w:cs="Arial"/>
          <w:sz w:val="24"/>
          <w:szCs w:val="24"/>
          <w:lang w:val="cy-GB"/>
        </w:rPr>
        <w:t>gofalwyr</w:t>
      </w:r>
      <w:r w:rsidR="00B722B6">
        <w:rPr>
          <w:rFonts w:ascii="Arial" w:hAnsi="Arial" w:cs="Arial"/>
          <w:sz w:val="24"/>
          <w:szCs w:val="24"/>
          <w:lang w:val="cy-GB"/>
        </w:rPr>
        <w:t xml:space="preserve">, </w:t>
      </w:r>
      <w:r w:rsidR="0078555E">
        <w:rPr>
          <w:rFonts w:ascii="Arial" w:hAnsi="Arial" w:cs="Arial"/>
          <w:sz w:val="24"/>
          <w:szCs w:val="24"/>
          <w:lang w:val="cy-GB"/>
        </w:rPr>
        <w:t xml:space="preserve">y rhai sy’n gyfrifol am sefydlu a </w:t>
      </w:r>
      <w:r w:rsidR="00B44656" w:rsidRPr="00615387">
        <w:rPr>
          <w:rFonts w:ascii="Arial" w:hAnsi="Arial" w:cs="Arial"/>
          <w:sz w:val="24"/>
          <w:szCs w:val="24"/>
          <w:lang w:val="cy-GB"/>
        </w:rPr>
        <w:t>rheolwyr gwa</w:t>
      </w:r>
      <w:r w:rsidR="00B44656">
        <w:rPr>
          <w:rFonts w:ascii="Arial" w:hAnsi="Arial" w:cs="Arial"/>
          <w:sz w:val="24"/>
          <w:szCs w:val="24"/>
          <w:lang w:val="cy-GB"/>
        </w:rPr>
        <w:t>sanaethau</w:t>
      </w:r>
      <w:r w:rsidR="0078555E">
        <w:rPr>
          <w:rFonts w:ascii="Arial" w:hAnsi="Arial" w:cs="Arial"/>
          <w:sz w:val="24"/>
          <w:szCs w:val="24"/>
          <w:lang w:val="cy-GB"/>
        </w:rPr>
        <w:t>. Mae’r ffilm hefyd yn dal safbwyntiau pob</w:t>
      </w:r>
      <w:r w:rsidR="00B722B6">
        <w:rPr>
          <w:rFonts w:ascii="Arial" w:hAnsi="Arial" w:cs="Arial"/>
          <w:sz w:val="24"/>
          <w:szCs w:val="24"/>
          <w:lang w:val="cy-GB"/>
        </w:rPr>
        <w:t>l sy’n defnyddio gwasanaethau gofalwyr a’u</w:t>
      </w:r>
      <w:r w:rsidR="0078555E">
        <w:rPr>
          <w:rFonts w:ascii="Arial" w:hAnsi="Arial" w:cs="Arial"/>
          <w:sz w:val="24"/>
          <w:szCs w:val="24"/>
          <w:lang w:val="cy-GB"/>
        </w:rPr>
        <w:t xml:space="preserve"> teuluoedd. Mae’r ffilm</w:t>
      </w:r>
      <w:r w:rsidR="00B44656" w:rsidRPr="00615387">
        <w:rPr>
          <w:rFonts w:ascii="Arial" w:hAnsi="Arial" w:cs="Arial"/>
          <w:sz w:val="24"/>
          <w:szCs w:val="24"/>
          <w:lang w:val="cy-GB"/>
        </w:rPr>
        <w:t xml:space="preserve"> yn cynnwys safbwynt a phrofiad</w:t>
      </w:r>
      <w:r w:rsidR="0078555E">
        <w:rPr>
          <w:rFonts w:ascii="Arial" w:hAnsi="Arial" w:cs="Arial"/>
          <w:sz w:val="24"/>
          <w:szCs w:val="24"/>
          <w:lang w:val="cy-GB"/>
        </w:rPr>
        <w:t>au gweithwyr</w:t>
      </w:r>
      <w:r w:rsidR="00B44656" w:rsidRPr="00615387">
        <w:rPr>
          <w:rFonts w:ascii="Arial" w:hAnsi="Arial" w:cs="Arial"/>
          <w:sz w:val="24"/>
          <w:szCs w:val="24"/>
          <w:lang w:val="cy-GB"/>
        </w:rPr>
        <w:t xml:space="preserve"> sydd</w:t>
      </w:r>
      <w:r w:rsidR="0078555E">
        <w:rPr>
          <w:rFonts w:ascii="Arial" w:hAnsi="Arial" w:cs="Arial"/>
          <w:sz w:val="24"/>
          <w:szCs w:val="24"/>
          <w:lang w:val="cy-GB"/>
        </w:rPr>
        <w:t xml:space="preserve"> wedi</w:t>
      </w:r>
      <w:r w:rsidR="00B44656" w:rsidRPr="00615387">
        <w:rPr>
          <w:rFonts w:ascii="Arial" w:hAnsi="Arial" w:cs="Arial"/>
          <w:sz w:val="24"/>
          <w:szCs w:val="24"/>
          <w:lang w:val="cy-GB"/>
        </w:rPr>
        <w:t xml:space="preserve"> cwblhau </w:t>
      </w:r>
      <w:r w:rsidR="0078555E">
        <w:rPr>
          <w:rFonts w:ascii="Arial" w:hAnsi="Arial" w:cs="Arial"/>
          <w:sz w:val="24"/>
          <w:szCs w:val="24"/>
          <w:lang w:val="cy-GB"/>
        </w:rPr>
        <w:t>pro</w:t>
      </w:r>
      <w:r w:rsidR="00B44656" w:rsidRPr="00615387">
        <w:rPr>
          <w:rFonts w:ascii="Arial" w:hAnsi="Arial" w:cs="Arial"/>
          <w:sz w:val="24"/>
          <w:szCs w:val="24"/>
          <w:lang w:val="cy-GB"/>
        </w:rPr>
        <w:t>ses sefydlu</w:t>
      </w:r>
      <w:r w:rsidR="00B722B6">
        <w:rPr>
          <w:rFonts w:ascii="Arial" w:hAnsi="Arial" w:cs="Arial"/>
          <w:sz w:val="24"/>
          <w:szCs w:val="24"/>
          <w:lang w:val="cy-GB"/>
        </w:rPr>
        <w:t xml:space="preserve"> da ac yn </w:t>
      </w:r>
      <w:r w:rsidR="0078555E">
        <w:rPr>
          <w:rFonts w:ascii="Arial" w:hAnsi="Arial" w:cs="Arial"/>
          <w:sz w:val="24"/>
          <w:szCs w:val="24"/>
          <w:lang w:val="cy-GB"/>
        </w:rPr>
        <w:t>dangos y ffaith fod sefydlu da wedi bod yn sylfaen cadarn i’w gyrfa.</w:t>
      </w:r>
      <w:r w:rsidR="00B44656" w:rsidRPr="00615387">
        <w:rPr>
          <w:rFonts w:ascii="Arial" w:hAnsi="Arial" w:cs="Arial"/>
          <w:sz w:val="24"/>
          <w:szCs w:val="24"/>
          <w:lang w:val="cy-GB"/>
        </w:rPr>
        <w:t xml:space="preserve"> Nod y ffilm yw dangos pam mae proses sefydlu dda yn bwysig. Gallwch wneud hyn gyda rhai o’r gweithgareddau isod.</w:t>
      </w:r>
    </w:p>
    <w:p w14:paraId="05AD890C" w14:textId="0C7A3F65" w:rsidR="00B44656" w:rsidRDefault="0078555E" w:rsidP="00934765">
      <w:pPr>
        <w:rPr>
          <w:rFonts w:ascii="Arial" w:hAnsi="Arial" w:cs="Arial"/>
          <w:sz w:val="24"/>
          <w:szCs w:val="24"/>
        </w:rPr>
      </w:pPr>
      <w:proofErr w:type="spellStart"/>
      <w:r>
        <w:rPr>
          <w:rFonts w:ascii="Arial" w:hAnsi="Arial" w:cs="Arial"/>
          <w:sz w:val="24"/>
          <w:szCs w:val="24"/>
        </w:rPr>
        <w:t>Rydym</w:t>
      </w:r>
      <w:proofErr w:type="spellEnd"/>
      <w:r>
        <w:rPr>
          <w:rFonts w:ascii="Arial" w:hAnsi="Arial" w:cs="Arial"/>
          <w:sz w:val="24"/>
          <w:szCs w:val="24"/>
        </w:rPr>
        <w:t xml:space="preserve"> </w:t>
      </w:r>
      <w:proofErr w:type="spellStart"/>
      <w:r>
        <w:rPr>
          <w:rFonts w:ascii="Arial" w:hAnsi="Arial" w:cs="Arial"/>
          <w:sz w:val="24"/>
          <w:szCs w:val="24"/>
        </w:rPr>
        <w:t>hefyd</w:t>
      </w:r>
      <w:proofErr w:type="spellEnd"/>
      <w:r>
        <w:rPr>
          <w:rFonts w:ascii="Arial" w:hAnsi="Arial" w:cs="Arial"/>
          <w:sz w:val="24"/>
          <w:szCs w:val="24"/>
        </w:rPr>
        <w:t xml:space="preserve"> </w:t>
      </w:r>
      <w:proofErr w:type="spellStart"/>
      <w:r>
        <w:rPr>
          <w:rFonts w:ascii="Arial" w:hAnsi="Arial" w:cs="Arial"/>
          <w:sz w:val="24"/>
          <w:szCs w:val="24"/>
        </w:rPr>
        <w:t>wedi</w:t>
      </w:r>
      <w:proofErr w:type="spellEnd"/>
      <w:r>
        <w:rPr>
          <w:rFonts w:ascii="Arial" w:hAnsi="Arial" w:cs="Arial"/>
          <w:sz w:val="24"/>
          <w:szCs w:val="24"/>
        </w:rPr>
        <w:t xml:space="preserve"> </w:t>
      </w:r>
      <w:proofErr w:type="spellStart"/>
      <w:r>
        <w:rPr>
          <w:rFonts w:ascii="Arial" w:hAnsi="Arial" w:cs="Arial"/>
          <w:sz w:val="24"/>
          <w:szCs w:val="24"/>
        </w:rPr>
        <w:t>cynnwys</w:t>
      </w:r>
      <w:proofErr w:type="spellEnd"/>
      <w:r>
        <w:rPr>
          <w:rFonts w:ascii="Arial" w:hAnsi="Arial" w:cs="Arial"/>
          <w:sz w:val="24"/>
          <w:szCs w:val="24"/>
        </w:rPr>
        <w:t xml:space="preserve"> </w:t>
      </w:r>
      <w:proofErr w:type="spellStart"/>
      <w:r>
        <w:rPr>
          <w:rFonts w:ascii="Arial" w:hAnsi="Arial" w:cs="Arial"/>
          <w:sz w:val="24"/>
          <w:szCs w:val="24"/>
        </w:rPr>
        <w:t>taflen</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y </w:t>
      </w:r>
      <w:proofErr w:type="spellStart"/>
      <w:r>
        <w:rPr>
          <w:rFonts w:ascii="Arial" w:hAnsi="Arial" w:cs="Arial"/>
          <w:sz w:val="24"/>
          <w:szCs w:val="24"/>
        </w:rPr>
        <w:t>fframwaith</w:t>
      </w:r>
      <w:proofErr w:type="spellEnd"/>
      <w:r>
        <w:rPr>
          <w:rFonts w:ascii="Arial" w:hAnsi="Arial" w:cs="Arial"/>
          <w:sz w:val="24"/>
          <w:szCs w:val="24"/>
        </w:rPr>
        <w:t xml:space="preserve"> </w:t>
      </w:r>
      <w:proofErr w:type="spellStart"/>
      <w:r>
        <w:rPr>
          <w:rFonts w:ascii="Arial" w:hAnsi="Arial" w:cs="Arial"/>
          <w:sz w:val="24"/>
          <w:szCs w:val="24"/>
        </w:rPr>
        <w:t>synhwyrau</w:t>
      </w:r>
      <w:proofErr w:type="spellEnd"/>
      <w:r>
        <w:rPr>
          <w:rFonts w:ascii="Arial" w:hAnsi="Arial" w:cs="Arial"/>
          <w:sz w:val="24"/>
          <w:szCs w:val="24"/>
        </w:rPr>
        <w:t>.</w:t>
      </w:r>
      <w:r w:rsidR="00B722B6">
        <w:rPr>
          <w:rFonts w:ascii="Arial" w:hAnsi="Arial" w:cs="Arial"/>
          <w:sz w:val="24"/>
          <w:szCs w:val="24"/>
        </w:rPr>
        <w:t xml:space="preserve"> Fe all </w:t>
      </w:r>
      <w:proofErr w:type="spellStart"/>
      <w:r w:rsidR="00B722B6">
        <w:rPr>
          <w:rFonts w:ascii="Arial" w:hAnsi="Arial" w:cs="Arial"/>
          <w:sz w:val="24"/>
          <w:szCs w:val="24"/>
        </w:rPr>
        <w:t>hwn</w:t>
      </w:r>
      <w:proofErr w:type="spellEnd"/>
      <w:r w:rsidR="00B722B6">
        <w:rPr>
          <w:rFonts w:ascii="Arial" w:hAnsi="Arial" w:cs="Arial"/>
          <w:sz w:val="24"/>
          <w:szCs w:val="24"/>
        </w:rPr>
        <w:t xml:space="preserve"> </w:t>
      </w:r>
      <w:proofErr w:type="spellStart"/>
      <w:r w:rsidR="00B722B6">
        <w:rPr>
          <w:rFonts w:ascii="Arial" w:hAnsi="Arial" w:cs="Arial"/>
          <w:sz w:val="24"/>
          <w:szCs w:val="24"/>
        </w:rPr>
        <w:t>fod</w:t>
      </w:r>
      <w:proofErr w:type="spellEnd"/>
      <w:r w:rsidR="00B722B6">
        <w:rPr>
          <w:rFonts w:ascii="Arial" w:hAnsi="Arial" w:cs="Arial"/>
          <w:sz w:val="24"/>
          <w:szCs w:val="24"/>
        </w:rPr>
        <w:t xml:space="preserve"> </w:t>
      </w:r>
      <w:proofErr w:type="spellStart"/>
      <w:r w:rsidR="00B722B6">
        <w:rPr>
          <w:rFonts w:ascii="Arial" w:hAnsi="Arial" w:cs="Arial"/>
          <w:sz w:val="24"/>
          <w:szCs w:val="24"/>
        </w:rPr>
        <w:t>yn</w:t>
      </w:r>
      <w:proofErr w:type="spellEnd"/>
      <w:r w:rsidR="00B722B6">
        <w:rPr>
          <w:rFonts w:ascii="Arial" w:hAnsi="Arial" w:cs="Arial"/>
          <w:sz w:val="24"/>
          <w:szCs w:val="24"/>
        </w:rPr>
        <w:t xml:space="preserve"> </w:t>
      </w:r>
      <w:proofErr w:type="spellStart"/>
      <w:r w:rsidR="00B722B6">
        <w:rPr>
          <w:rFonts w:ascii="Arial" w:hAnsi="Arial" w:cs="Arial"/>
          <w:sz w:val="24"/>
          <w:szCs w:val="24"/>
        </w:rPr>
        <w:t>ddefnyddiol</w:t>
      </w:r>
      <w:proofErr w:type="spellEnd"/>
      <w:r w:rsidR="00B722B6">
        <w:rPr>
          <w:rFonts w:ascii="Arial" w:hAnsi="Arial" w:cs="Arial"/>
          <w:sz w:val="24"/>
          <w:szCs w:val="24"/>
        </w:rPr>
        <w:t xml:space="preserve"> </w:t>
      </w:r>
      <w:proofErr w:type="spellStart"/>
      <w:r w:rsidR="00B722B6">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gefnogi</w:t>
      </w:r>
      <w:proofErr w:type="spellEnd"/>
      <w:r>
        <w:rPr>
          <w:rFonts w:ascii="Arial" w:hAnsi="Arial" w:cs="Arial"/>
          <w:sz w:val="24"/>
          <w:szCs w:val="24"/>
        </w:rPr>
        <w:t xml:space="preserve"> </w:t>
      </w:r>
      <w:proofErr w:type="spellStart"/>
      <w:r>
        <w:rPr>
          <w:rFonts w:ascii="Arial" w:hAnsi="Arial" w:cs="Arial"/>
          <w:sz w:val="24"/>
          <w:szCs w:val="24"/>
        </w:rPr>
        <w:t>rheolwyr</w:t>
      </w:r>
      <w:proofErr w:type="spellEnd"/>
      <w:r w:rsidR="00B722B6">
        <w:rPr>
          <w:rFonts w:ascii="Arial" w:hAnsi="Arial" w:cs="Arial"/>
          <w:sz w:val="24"/>
          <w:szCs w:val="24"/>
        </w:rPr>
        <w:t xml:space="preserve"> </w:t>
      </w:r>
      <w:proofErr w:type="spellStart"/>
      <w:r w:rsidR="00B722B6">
        <w:rPr>
          <w:rFonts w:ascii="Arial" w:hAnsi="Arial" w:cs="Arial"/>
          <w:sz w:val="24"/>
          <w:szCs w:val="24"/>
        </w:rPr>
        <w:t>i</w:t>
      </w:r>
      <w:proofErr w:type="spellEnd"/>
      <w:r w:rsidR="00750CCE">
        <w:rPr>
          <w:rFonts w:ascii="Arial" w:hAnsi="Arial" w:cs="Arial"/>
          <w:sz w:val="24"/>
          <w:szCs w:val="24"/>
        </w:rPr>
        <w:t xml:space="preserve"> </w:t>
      </w:r>
      <w:proofErr w:type="spellStart"/>
      <w:r w:rsidR="00750CCE">
        <w:rPr>
          <w:rFonts w:ascii="Arial" w:hAnsi="Arial" w:cs="Arial"/>
          <w:sz w:val="24"/>
          <w:szCs w:val="24"/>
        </w:rPr>
        <w:t>ddeall</w:t>
      </w:r>
      <w:proofErr w:type="spellEnd"/>
      <w:r w:rsidR="00750CCE">
        <w:rPr>
          <w:rFonts w:ascii="Arial" w:hAnsi="Arial" w:cs="Arial"/>
          <w:sz w:val="24"/>
          <w:szCs w:val="24"/>
        </w:rPr>
        <w:t xml:space="preserve"> </w:t>
      </w:r>
      <w:proofErr w:type="spellStart"/>
      <w:r w:rsidR="00750CCE">
        <w:rPr>
          <w:rFonts w:ascii="Arial" w:hAnsi="Arial" w:cs="Arial"/>
          <w:sz w:val="24"/>
          <w:szCs w:val="24"/>
        </w:rPr>
        <w:t>pwysigrwydd</w:t>
      </w:r>
      <w:proofErr w:type="spellEnd"/>
      <w:r w:rsidR="00750CCE">
        <w:rPr>
          <w:rFonts w:ascii="Arial" w:hAnsi="Arial" w:cs="Arial"/>
          <w:sz w:val="24"/>
          <w:szCs w:val="24"/>
        </w:rPr>
        <w:t xml:space="preserve"> </w:t>
      </w:r>
      <w:proofErr w:type="spellStart"/>
      <w:r w:rsidR="00750CCE">
        <w:rPr>
          <w:rFonts w:ascii="Arial" w:hAnsi="Arial" w:cs="Arial"/>
          <w:sz w:val="24"/>
          <w:szCs w:val="24"/>
        </w:rPr>
        <w:t>sefydlu</w:t>
      </w:r>
      <w:proofErr w:type="spellEnd"/>
      <w:r w:rsidR="00750CCE">
        <w:rPr>
          <w:rFonts w:ascii="Arial" w:hAnsi="Arial" w:cs="Arial"/>
          <w:sz w:val="24"/>
          <w:szCs w:val="24"/>
        </w:rPr>
        <w:t xml:space="preserve"> </w:t>
      </w:r>
      <w:proofErr w:type="spellStart"/>
      <w:r w:rsidR="00750CCE">
        <w:rPr>
          <w:rFonts w:ascii="Arial" w:hAnsi="Arial" w:cs="Arial"/>
          <w:sz w:val="24"/>
          <w:szCs w:val="24"/>
        </w:rPr>
        <w:t>ar</w:t>
      </w:r>
      <w:proofErr w:type="spellEnd"/>
      <w:r w:rsidR="00750CCE">
        <w:rPr>
          <w:rFonts w:ascii="Arial" w:hAnsi="Arial" w:cs="Arial"/>
          <w:sz w:val="24"/>
          <w:szCs w:val="24"/>
        </w:rPr>
        <w:t xml:space="preserve"> </w:t>
      </w:r>
      <w:proofErr w:type="spellStart"/>
      <w:r w:rsidR="00750CCE">
        <w:rPr>
          <w:rFonts w:ascii="Arial" w:hAnsi="Arial" w:cs="Arial"/>
          <w:sz w:val="24"/>
          <w:szCs w:val="24"/>
        </w:rPr>
        <w:t>gyfer</w:t>
      </w:r>
      <w:proofErr w:type="spellEnd"/>
      <w:r w:rsidR="00750CCE">
        <w:rPr>
          <w:rFonts w:ascii="Arial" w:hAnsi="Arial" w:cs="Arial"/>
          <w:sz w:val="24"/>
          <w:szCs w:val="24"/>
        </w:rPr>
        <w:t xml:space="preserve"> </w:t>
      </w:r>
      <w:proofErr w:type="spellStart"/>
      <w:r w:rsidR="00750CCE">
        <w:rPr>
          <w:rFonts w:ascii="Arial" w:hAnsi="Arial" w:cs="Arial"/>
          <w:sz w:val="24"/>
          <w:szCs w:val="24"/>
        </w:rPr>
        <w:t>gweithwyr</w:t>
      </w:r>
      <w:proofErr w:type="spellEnd"/>
      <w:r w:rsidR="00750CCE">
        <w:rPr>
          <w:rFonts w:ascii="Arial" w:hAnsi="Arial" w:cs="Arial"/>
          <w:sz w:val="24"/>
          <w:szCs w:val="24"/>
        </w:rPr>
        <w:t xml:space="preserve"> a </w:t>
      </w:r>
      <w:proofErr w:type="spellStart"/>
      <w:r w:rsidR="00750CCE">
        <w:rPr>
          <w:rFonts w:ascii="Arial" w:hAnsi="Arial" w:cs="Arial"/>
          <w:sz w:val="24"/>
          <w:szCs w:val="24"/>
        </w:rPr>
        <w:t>unigolion</w:t>
      </w:r>
      <w:proofErr w:type="spellEnd"/>
      <w:r w:rsidR="00750CCE">
        <w:rPr>
          <w:rFonts w:ascii="Arial" w:hAnsi="Arial" w:cs="Arial"/>
          <w:sz w:val="24"/>
          <w:szCs w:val="24"/>
        </w:rPr>
        <w:t xml:space="preserve"> </w:t>
      </w:r>
      <w:proofErr w:type="spellStart"/>
      <w:r w:rsidR="00750CCE">
        <w:rPr>
          <w:rFonts w:ascii="Arial" w:hAnsi="Arial" w:cs="Arial"/>
          <w:sz w:val="24"/>
          <w:szCs w:val="24"/>
        </w:rPr>
        <w:t>sy’n</w:t>
      </w:r>
      <w:proofErr w:type="spellEnd"/>
      <w:r w:rsidR="00750CCE">
        <w:rPr>
          <w:rFonts w:ascii="Arial" w:hAnsi="Arial" w:cs="Arial"/>
          <w:sz w:val="24"/>
          <w:szCs w:val="24"/>
        </w:rPr>
        <w:t xml:space="preserve"> </w:t>
      </w:r>
      <w:proofErr w:type="spellStart"/>
      <w:r w:rsidR="00953801">
        <w:rPr>
          <w:rFonts w:ascii="Arial" w:hAnsi="Arial" w:cs="Arial"/>
          <w:sz w:val="24"/>
          <w:szCs w:val="24"/>
        </w:rPr>
        <w:t>derbyn</w:t>
      </w:r>
      <w:proofErr w:type="spellEnd"/>
      <w:r w:rsidR="00953801">
        <w:rPr>
          <w:rFonts w:ascii="Arial" w:hAnsi="Arial" w:cs="Arial"/>
          <w:sz w:val="24"/>
          <w:szCs w:val="24"/>
        </w:rPr>
        <w:t xml:space="preserve"> </w:t>
      </w:r>
      <w:proofErr w:type="spellStart"/>
      <w:r w:rsidR="00953801">
        <w:rPr>
          <w:rFonts w:ascii="Arial" w:hAnsi="Arial" w:cs="Arial"/>
          <w:sz w:val="24"/>
          <w:szCs w:val="24"/>
        </w:rPr>
        <w:t>gofal</w:t>
      </w:r>
      <w:proofErr w:type="spellEnd"/>
      <w:r w:rsidR="00953801">
        <w:rPr>
          <w:rFonts w:ascii="Arial" w:hAnsi="Arial" w:cs="Arial"/>
          <w:sz w:val="24"/>
          <w:szCs w:val="24"/>
        </w:rPr>
        <w:t xml:space="preserve"> a </w:t>
      </w:r>
      <w:proofErr w:type="spellStart"/>
      <w:r w:rsidR="00953801">
        <w:rPr>
          <w:rFonts w:ascii="Arial" w:hAnsi="Arial" w:cs="Arial"/>
          <w:sz w:val="24"/>
          <w:szCs w:val="24"/>
        </w:rPr>
        <w:t>chymorth</w:t>
      </w:r>
      <w:proofErr w:type="spellEnd"/>
      <w:r w:rsidR="00750CCE">
        <w:rPr>
          <w:rFonts w:ascii="Arial" w:hAnsi="Arial" w:cs="Arial"/>
          <w:sz w:val="24"/>
          <w:szCs w:val="24"/>
        </w:rPr>
        <w:t>.</w:t>
      </w:r>
    </w:p>
    <w:p w14:paraId="666F5698" w14:textId="519ACC8D" w:rsidR="00934765" w:rsidRPr="00615387" w:rsidRDefault="000E3F75" w:rsidP="00934765">
      <w:pPr>
        <w:rPr>
          <w:rFonts w:ascii="Arial" w:hAnsi="Arial" w:cs="Arial"/>
          <w:sz w:val="24"/>
          <w:szCs w:val="24"/>
        </w:rPr>
      </w:pPr>
      <w:proofErr w:type="spellStart"/>
      <w:r w:rsidRPr="00615387">
        <w:rPr>
          <w:rFonts w:ascii="Arial" w:hAnsi="Arial" w:cs="Arial"/>
          <w:sz w:val="24"/>
          <w:szCs w:val="24"/>
        </w:rPr>
        <w:t>Dewiswch</w:t>
      </w:r>
      <w:proofErr w:type="spellEnd"/>
      <w:r w:rsidRPr="00615387">
        <w:rPr>
          <w:rFonts w:ascii="Arial" w:hAnsi="Arial" w:cs="Arial"/>
          <w:sz w:val="24"/>
          <w:szCs w:val="24"/>
        </w:rPr>
        <w:t xml:space="preserve"> un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ymarferion</w:t>
      </w:r>
      <w:proofErr w:type="spellEnd"/>
      <w:r w:rsidRPr="00615387">
        <w:rPr>
          <w:rFonts w:ascii="Arial" w:hAnsi="Arial" w:cs="Arial"/>
          <w:sz w:val="24"/>
          <w:szCs w:val="24"/>
        </w:rPr>
        <w:t xml:space="preserve"> a </w:t>
      </w:r>
      <w:proofErr w:type="spellStart"/>
      <w:r w:rsidRPr="00615387">
        <w:rPr>
          <w:rFonts w:ascii="Arial" w:hAnsi="Arial" w:cs="Arial"/>
          <w:sz w:val="24"/>
          <w:szCs w:val="24"/>
        </w:rPr>
        <w:t>amlinellwyd</w:t>
      </w:r>
      <w:proofErr w:type="spellEnd"/>
      <w:r w:rsidRPr="00615387">
        <w:rPr>
          <w:rFonts w:ascii="Arial" w:hAnsi="Arial" w:cs="Arial"/>
          <w:sz w:val="24"/>
          <w:szCs w:val="24"/>
        </w:rPr>
        <w:t xml:space="preserve"> </w:t>
      </w:r>
      <w:proofErr w:type="spellStart"/>
      <w:r w:rsidRPr="00615387">
        <w:rPr>
          <w:rFonts w:ascii="Arial" w:hAnsi="Arial" w:cs="Arial"/>
          <w:sz w:val="24"/>
          <w:szCs w:val="24"/>
        </w:rPr>
        <w:t>isod</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dibynnu</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y </w:t>
      </w:r>
      <w:proofErr w:type="spellStart"/>
      <w:r w:rsidRPr="00615387">
        <w:rPr>
          <w:rFonts w:ascii="Arial" w:hAnsi="Arial" w:cs="Arial"/>
          <w:sz w:val="24"/>
          <w:szCs w:val="24"/>
        </w:rPr>
        <w:t>sefyllfa</w:t>
      </w:r>
      <w:proofErr w:type="spellEnd"/>
      <w:r w:rsidRPr="00615387">
        <w:rPr>
          <w:rFonts w:ascii="Arial" w:hAnsi="Arial" w:cs="Arial"/>
          <w:sz w:val="24"/>
          <w:szCs w:val="24"/>
        </w:rPr>
        <w:t xml:space="preserve">, </w:t>
      </w:r>
      <w:proofErr w:type="spellStart"/>
      <w:r w:rsidRPr="00615387">
        <w:rPr>
          <w:rFonts w:ascii="Arial" w:hAnsi="Arial" w:cs="Arial"/>
          <w:sz w:val="24"/>
          <w:szCs w:val="24"/>
        </w:rPr>
        <w:t>amser</w:t>
      </w:r>
      <w:proofErr w:type="spellEnd"/>
      <w:r w:rsidRPr="00615387">
        <w:rPr>
          <w:rFonts w:ascii="Arial" w:hAnsi="Arial" w:cs="Arial"/>
          <w:sz w:val="24"/>
          <w:szCs w:val="24"/>
        </w:rPr>
        <w:t xml:space="preserve"> a </w:t>
      </w:r>
      <w:proofErr w:type="spellStart"/>
      <w:r w:rsidRPr="00615387">
        <w:rPr>
          <w:rFonts w:ascii="Arial" w:hAnsi="Arial" w:cs="Arial"/>
          <w:sz w:val="24"/>
          <w:szCs w:val="24"/>
        </w:rPr>
        <w:t>chefndir</w:t>
      </w:r>
      <w:proofErr w:type="spellEnd"/>
      <w:r w:rsidRPr="00615387">
        <w:rPr>
          <w:rFonts w:ascii="Arial" w:hAnsi="Arial" w:cs="Arial"/>
          <w:sz w:val="24"/>
          <w:szCs w:val="24"/>
        </w:rPr>
        <w:t xml:space="preserve"> y </w:t>
      </w:r>
      <w:proofErr w:type="spellStart"/>
      <w:r w:rsidRPr="00615387">
        <w:rPr>
          <w:rFonts w:ascii="Arial" w:hAnsi="Arial" w:cs="Arial"/>
          <w:sz w:val="24"/>
          <w:szCs w:val="24"/>
        </w:rPr>
        <w:t>dysgwyr</w:t>
      </w:r>
      <w:proofErr w:type="spellEnd"/>
      <w:r w:rsidR="00953801">
        <w:rPr>
          <w:rFonts w:ascii="Arial" w:hAnsi="Arial" w:cs="Arial"/>
          <w:sz w:val="24"/>
          <w:szCs w:val="24"/>
        </w:rPr>
        <w:t>:</w:t>
      </w:r>
    </w:p>
    <w:p w14:paraId="309CCDAA" w14:textId="4557C26A" w:rsidR="00750CCE" w:rsidRDefault="00750CCE" w:rsidP="0011486D">
      <w:pPr>
        <w:pStyle w:val="ListParagraph"/>
        <w:numPr>
          <w:ilvl w:val="0"/>
          <w:numId w:val="27"/>
        </w:numPr>
        <w:rPr>
          <w:rFonts w:ascii="Arial" w:hAnsi="Arial" w:cs="Arial"/>
          <w:sz w:val="24"/>
          <w:szCs w:val="24"/>
        </w:rPr>
      </w:pPr>
      <w:proofErr w:type="spellStart"/>
      <w:r w:rsidRPr="00750CCE">
        <w:rPr>
          <w:rFonts w:ascii="Arial" w:hAnsi="Arial" w:cs="Arial"/>
          <w:sz w:val="24"/>
          <w:szCs w:val="24"/>
        </w:rPr>
        <w:lastRenderedPageBreak/>
        <w:t>Rhestrwch</w:t>
      </w:r>
      <w:proofErr w:type="spellEnd"/>
      <w:r w:rsidRPr="00750CCE">
        <w:rPr>
          <w:rFonts w:ascii="Arial" w:hAnsi="Arial" w:cs="Arial"/>
          <w:sz w:val="24"/>
          <w:szCs w:val="24"/>
        </w:rPr>
        <w:t xml:space="preserve"> </w:t>
      </w:r>
      <w:proofErr w:type="spellStart"/>
      <w:r w:rsidRPr="00750CCE">
        <w:rPr>
          <w:rFonts w:ascii="Arial" w:hAnsi="Arial" w:cs="Arial"/>
          <w:sz w:val="24"/>
          <w:szCs w:val="24"/>
        </w:rPr>
        <w:t>fanteision</w:t>
      </w:r>
      <w:proofErr w:type="spellEnd"/>
      <w:r w:rsidRPr="00750CCE">
        <w:rPr>
          <w:rFonts w:ascii="Arial" w:hAnsi="Arial" w:cs="Arial"/>
          <w:sz w:val="24"/>
          <w:szCs w:val="24"/>
        </w:rPr>
        <w:t xml:space="preserve"> </w:t>
      </w:r>
      <w:proofErr w:type="spellStart"/>
      <w:r w:rsidRPr="00750CCE">
        <w:rPr>
          <w:rFonts w:ascii="Arial" w:hAnsi="Arial" w:cs="Arial"/>
          <w:sz w:val="24"/>
          <w:szCs w:val="24"/>
        </w:rPr>
        <w:t>sefydlu</w:t>
      </w:r>
      <w:proofErr w:type="spellEnd"/>
      <w:r w:rsidRPr="00750CCE">
        <w:rPr>
          <w:rFonts w:ascii="Arial" w:hAnsi="Arial" w:cs="Arial"/>
          <w:sz w:val="24"/>
          <w:szCs w:val="24"/>
        </w:rPr>
        <w:t xml:space="preserve"> a </w:t>
      </w:r>
      <w:proofErr w:type="spellStart"/>
      <w:r w:rsidRPr="00750CCE">
        <w:rPr>
          <w:rFonts w:ascii="Arial" w:hAnsi="Arial" w:cs="Arial"/>
          <w:sz w:val="24"/>
          <w:szCs w:val="24"/>
        </w:rPr>
        <w:t>pham</w:t>
      </w:r>
      <w:proofErr w:type="spellEnd"/>
      <w:r w:rsidRPr="00750CCE">
        <w:rPr>
          <w:rFonts w:ascii="Arial" w:hAnsi="Arial" w:cs="Arial"/>
          <w:sz w:val="24"/>
          <w:szCs w:val="24"/>
        </w:rPr>
        <w:t xml:space="preserve"> </w:t>
      </w:r>
      <w:proofErr w:type="spellStart"/>
      <w:r w:rsidRPr="00750CCE">
        <w:rPr>
          <w:rFonts w:ascii="Arial" w:hAnsi="Arial" w:cs="Arial"/>
          <w:sz w:val="24"/>
          <w:szCs w:val="24"/>
        </w:rPr>
        <w:t>mae</w:t>
      </w:r>
      <w:proofErr w:type="spellEnd"/>
      <w:r w:rsidRPr="00750CCE">
        <w:rPr>
          <w:rFonts w:ascii="Arial" w:hAnsi="Arial" w:cs="Arial"/>
          <w:sz w:val="24"/>
          <w:szCs w:val="24"/>
        </w:rPr>
        <w:t xml:space="preserve"> </w:t>
      </w:r>
      <w:proofErr w:type="spellStart"/>
      <w:r w:rsidRPr="00750CCE">
        <w:rPr>
          <w:rFonts w:ascii="Arial" w:hAnsi="Arial" w:cs="Arial"/>
          <w:sz w:val="24"/>
          <w:szCs w:val="24"/>
        </w:rPr>
        <w:t>cael</w:t>
      </w:r>
      <w:proofErr w:type="spellEnd"/>
      <w:r w:rsidRPr="00750CCE">
        <w:rPr>
          <w:rFonts w:ascii="Arial" w:hAnsi="Arial" w:cs="Arial"/>
          <w:sz w:val="24"/>
          <w:szCs w:val="24"/>
        </w:rPr>
        <w:t xml:space="preserve"> proses </w:t>
      </w:r>
      <w:proofErr w:type="spellStart"/>
      <w:r w:rsidRPr="00750CCE">
        <w:rPr>
          <w:rFonts w:ascii="Arial" w:hAnsi="Arial" w:cs="Arial"/>
          <w:sz w:val="24"/>
          <w:szCs w:val="24"/>
        </w:rPr>
        <w:t>sefydlu</w:t>
      </w:r>
      <w:proofErr w:type="spellEnd"/>
      <w:r w:rsidRPr="00750CCE">
        <w:rPr>
          <w:rFonts w:ascii="Arial" w:hAnsi="Arial" w:cs="Arial"/>
          <w:sz w:val="24"/>
          <w:szCs w:val="24"/>
        </w:rPr>
        <w:t xml:space="preserve"> </w:t>
      </w:r>
      <w:proofErr w:type="spellStart"/>
      <w:r w:rsidRPr="00750CCE">
        <w:rPr>
          <w:rFonts w:ascii="Arial" w:hAnsi="Arial" w:cs="Arial"/>
          <w:sz w:val="24"/>
          <w:szCs w:val="24"/>
        </w:rPr>
        <w:t>dda</w:t>
      </w:r>
      <w:proofErr w:type="spellEnd"/>
      <w:r w:rsidRPr="00750CCE">
        <w:rPr>
          <w:rFonts w:ascii="Arial" w:hAnsi="Arial" w:cs="Arial"/>
          <w:sz w:val="24"/>
          <w:szCs w:val="24"/>
        </w:rPr>
        <w:t xml:space="preserve"> </w:t>
      </w:r>
      <w:proofErr w:type="spellStart"/>
      <w:r w:rsidRPr="00750CCE">
        <w:rPr>
          <w:rFonts w:ascii="Arial" w:hAnsi="Arial" w:cs="Arial"/>
          <w:sz w:val="24"/>
          <w:szCs w:val="24"/>
        </w:rPr>
        <w:t>yn</w:t>
      </w:r>
      <w:proofErr w:type="spellEnd"/>
      <w:r w:rsidRPr="00750CCE">
        <w:rPr>
          <w:rFonts w:ascii="Arial" w:hAnsi="Arial" w:cs="Arial"/>
          <w:sz w:val="24"/>
          <w:szCs w:val="24"/>
        </w:rPr>
        <w:t xml:space="preserve"> </w:t>
      </w:r>
      <w:proofErr w:type="spellStart"/>
      <w:r w:rsidRPr="00750CCE">
        <w:rPr>
          <w:rFonts w:ascii="Arial" w:hAnsi="Arial" w:cs="Arial"/>
          <w:sz w:val="24"/>
          <w:szCs w:val="24"/>
        </w:rPr>
        <w:t>fanteisiol</w:t>
      </w:r>
      <w:proofErr w:type="spellEnd"/>
      <w:r w:rsidRPr="00750CCE">
        <w:rPr>
          <w:rFonts w:ascii="Arial" w:hAnsi="Arial" w:cs="Arial"/>
          <w:sz w:val="24"/>
          <w:szCs w:val="24"/>
        </w:rPr>
        <w:t xml:space="preserve"> </w:t>
      </w:r>
      <w:proofErr w:type="spellStart"/>
      <w:r w:rsidRPr="00750CCE">
        <w:rPr>
          <w:rFonts w:ascii="Arial" w:hAnsi="Arial" w:cs="Arial"/>
          <w:sz w:val="24"/>
          <w:szCs w:val="24"/>
        </w:rPr>
        <w:t>i</w:t>
      </w:r>
      <w:proofErr w:type="spellEnd"/>
      <w:r w:rsidRPr="00750CCE">
        <w:rPr>
          <w:rFonts w:ascii="Arial" w:hAnsi="Arial" w:cs="Arial"/>
          <w:sz w:val="24"/>
          <w:szCs w:val="24"/>
        </w:rPr>
        <w:t xml:space="preserve"> </w:t>
      </w:r>
      <w:proofErr w:type="spellStart"/>
      <w:r w:rsidRPr="00750CCE">
        <w:rPr>
          <w:rFonts w:ascii="Arial" w:hAnsi="Arial" w:cs="Arial"/>
          <w:sz w:val="24"/>
          <w:szCs w:val="24"/>
        </w:rPr>
        <w:t>wasanaethau</w:t>
      </w:r>
      <w:proofErr w:type="spellEnd"/>
      <w:r w:rsidRPr="00750CCE">
        <w:rPr>
          <w:rFonts w:ascii="Arial" w:hAnsi="Arial" w:cs="Arial"/>
          <w:sz w:val="24"/>
          <w:szCs w:val="24"/>
        </w:rPr>
        <w:t xml:space="preserve">, y </w:t>
      </w:r>
      <w:proofErr w:type="spellStart"/>
      <w:r w:rsidRPr="00750CCE">
        <w:rPr>
          <w:rFonts w:ascii="Arial" w:hAnsi="Arial" w:cs="Arial"/>
          <w:sz w:val="24"/>
          <w:szCs w:val="24"/>
        </w:rPr>
        <w:t>gweithiwr</w:t>
      </w:r>
      <w:proofErr w:type="spellEnd"/>
      <w:r w:rsidRPr="00750CCE">
        <w:rPr>
          <w:rFonts w:ascii="Arial" w:hAnsi="Arial" w:cs="Arial"/>
          <w:sz w:val="24"/>
          <w:szCs w:val="24"/>
        </w:rPr>
        <w:t xml:space="preserve"> </w:t>
      </w:r>
      <w:proofErr w:type="spellStart"/>
      <w:r w:rsidRPr="00750CCE">
        <w:rPr>
          <w:rFonts w:ascii="Arial" w:hAnsi="Arial" w:cs="Arial"/>
          <w:sz w:val="24"/>
          <w:szCs w:val="24"/>
        </w:rPr>
        <w:t>a’r</w:t>
      </w:r>
      <w:proofErr w:type="spellEnd"/>
      <w:r w:rsidRPr="00750CCE">
        <w:rPr>
          <w:rFonts w:ascii="Arial" w:hAnsi="Arial" w:cs="Arial"/>
          <w:sz w:val="24"/>
          <w:szCs w:val="24"/>
        </w:rPr>
        <w:t xml:space="preserve"> </w:t>
      </w:r>
      <w:proofErr w:type="spellStart"/>
      <w:r w:rsidRPr="00750CCE">
        <w:rPr>
          <w:rFonts w:ascii="Arial" w:hAnsi="Arial" w:cs="Arial"/>
          <w:sz w:val="24"/>
          <w:szCs w:val="24"/>
        </w:rPr>
        <w:t>bobl</w:t>
      </w:r>
      <w:proofErr w:type="spellEnd"/>
      <w:r w:rsidRPr="00750CCE">
        <w:rPr>
          <w:rFonts w:ascii="Arial" w:hAnsi="Arial" w:cs="Arial"/>
          <w:sz w:val="24"/>
          <w:szCs w:val="24"/>
        </w:rPr>
        <w:t xml:space="preserve"> </w:t>
      </w:r>
      <w:proofErr w:type="spellStart"/>
      <w:r w:rsidRPr="00750CCE">
        <w:rPr>
          <w:rFonts w:ascii="Arial" w:hAnsi="Arial" w:cs="Arial"/>
          <w:sz w:val="24"/>
          <w:szCs w:val="24"/>
        </w:rPr>
        <w:t>sy’n</w:t>
      </w:r>
      <w:proofErr w:type="spellEnd"/>
      <w:r w:rsidRPr="00750CCE">
        <w:rPr>
          <w:rFonts w:ascii="Arial" w:hAnsi="Arial" w:cs="Arial"/>
          <w:sz w:val="24"/>
          <w:szCs w:val="24"/>
        </w:rPr>
        <w:t xml:space="preserve"> </w:t>
      </w:r>
      <w:proofErr w:type="spellStart"/>
      <w:r w:rsidR="00953801">
        <w:rPr>
          <w:rFonts w:ascii="Arial" w:hAnsi="Arial" w:cs="Arial"/>
          <w:sz w:val="24"/>
          <w:szCs w:val="24"/>
        </w:rPr>
        <w:t>derbyn</w:t>
      </w:r>
      <w:proofErr w:type="spellEnd"/>
      <w:r w:rsidR="00953801">
        <w:rPr>
          <w:rFonts w:ascii="Arial" w:hAnsi="Arial" w:cs="Arial"/>
          <w:sz w:val="24"/>
          <w:szCs w:val="24"/>
        </w:rPr>
        <w:t xml:space="preserve"> </w:t>
      </w:r>
      <w:proofErr w:type="spellStart"/>
      <w:r w:rsidR="00953801">
        <w:rPr>
          <w:rFonts w:ascii="Arial" w:hAnsi="Arial" w:cs="Arial"/>
          <w:sz w:val="24"/>
          <w:szCs w:val="24"/>
        </w:rPr>
        <w:t>gofal</w:t>
      </w:r>
      <w:proofErr w:type="spellEnd"/>
      <w:r w:rsidR="00953801">
        <w:rPr>
          <w:rFonts w:ascii="Arial" w:hAnsi="Arial" w:cs="Arial"/>
          <w:sz w:val="24"/>
          <w:szCs w:val="24"/>
        </w:rPr>
        <w:t xml:space="preserve"> a </w:t>
      </w:r>
      <w:proofErr w:type="spellStart"/>
      <w:r w:rsidR="00953801">
        <w:rPr>
          <w:rFonts w:ascii="Arial" w:hAnsi="Arial" w:cs="Arial"/>
          <w:sz w:val="24"/>
          <w:szCs w:val="24"/>
        </w:rPr>
        <w:t>chymorth</w:t>
      </w:r>
      <w:proofErr w:type="spellEnd"/>
      <w:r w:rsidRPr="00750CCE">
        <w:rPr>
          <w:rFonts w:ascii="Arial" w:hAnsi="Arial" w:cs="Arial"/>
          <w:sz w:val="24"/>
          <w:szCs w:val="24"/>
        </w:rPr>
        <w:t>.</w:t>
      </w:r>
    </w:p>
    <w:p w14:paraId="4985AD8E" w14:textId="14B0C623" w:rsidR="00750CCE" w:rsidRPr="00750CCE" w:rsidRDefault="00953801" w:rsidP="00750CCE">
      <w:pPr>
        <w:ind w:left="360"/>
        <w:rPr>
          <w:rFonts w:ascii="Arial" w:hAnsi="Arial" w:cs="Arial"/>
          <w:b/>
          <w:sz w:val="24"/>
          <w:szCs w:val="24"/>
        </w:rPr>
      </w:pPr>
      <w:r>
        <w:rPr>
          <w:rFonts w:ascii="Arial" w:hAnsi="Arial" w:cs="Arial"/>
          <w:b/>
          <w:sz w:val="24"/>
          <w:szCs w:val="24"/>
        </w:rPr>
        <w:t>n</w:t>
      </w:r>
      <w:r w:rsidR="00750CCE" w:rsidRPr="00750CCE">
        <w:rPr>
          <w:rFonts w:ascii="Arial" w:hAnsi="Arial" w:cs="Arial"/>
          <w:b/>
          <w:sz w:val="24"/>
          <w:szCs w:val="24"/>
        </w:rPr>
        <w:t>eu</w:t>
      </w:r>
    </w:p>
    <w:p w14:paraId="1F4E20D6" w14:textId="3718C5D9" w:rsidR="00CF73EF" w:rsidRPr="00750CCE" w:rsidRDefault="00750CCE" w:rsidP="0011486D">
      <w:pPr>
        <w:pStyle w:val="ListParagraph"/>
        <w:numPr>
          <w:ilvl w:val="0"/>
          <w:numId w:val="27"/>
        </w:numPr>
        <w:rPr>
          <w:rFonts w:ascii="Arial" w:hAnsi="Arial" w:cs="Arial"/>
          <w:sz w:val="24"/>
          <w:szCs w:val="24"/>
        </w:rPr>
      </w:pPr>
      <w:proofErr w:type="spellStart"/>
      <w:r>
        <w:rPr>
          <w:rFonts w:ascii="Arial" w:hAnsi="Arial" w:cs="Arial"/>
          <w:sz w:val="24"/>
          <w:szCs w:val="24"/>
        </w:rPr>
        <w:t>Chwarae’r</w:t>
      </w:r>
      <w:proofErr w:type="spellEnd"/>
      <w:r>
        <w:rPr>
          <w:rFonts w:ascii="Arial" w:hAnsi="Arial" w:cs="Arial"/>
          <w:sz w:val="24"/>
          <w:szCs w:val="24"/>
        </w:rPr>
        <w:t xml:space="preserve"> </w:t>
      </w:r>
      <w:r w:rsidRPr="00750CCE">
        <w:rPr>
          <w:rFonts w:ascii="Arial" w:hAnsi="Arial" w:cs="Arial"/>
          <w:sz w:val="24"/>
          <w:szCs w:val="24"/>
        </w:rPr>
        <w:t xml:space="preserve">DVD </w:t>
      </w:r>
      <w:proofErr w:type="spellStart"/>
      <w:r w:rsidRPr="00953801">
        <w:rPr>
          <w:rFonts w:ascii="Arial" w:hAnsi="Arial" w:cs="Arial"/>
          <w:i/>
          <w:sz w:val="24"/>
          <w:szCs w:val="24"/>
        </w:rPr>
        <w:t>Cartref</w:t>
      </w:r>
      <w:proofErr w:type="spellEnd"/>
      <w:r w:rsidRPr="00953801">
        <w:rPr>
          <w:rFonts w:ascii="Arial" w:hAnsi="Arial" w:cs="Arial"/>
          <w:i/>
          <w:sz w:val="24"/>
          <w:szCs w:val="24"/>
        </w:rPr>
        <w:t xml:space="preserve"> </w:t>
      </w:r>
      <w:proofErr w:type="spellStart"/>
      <w:r w:rsidRPr="00953801">
        <w:rPr>
          <w:rFonts w:ascii="Arial" w:hAnsi="Arial" w:cs="Arial"/>
          <w:i/>
          <w:sz w:val="24"/>
          <w:szCs w:val="24"/>
        </w:rPr>
        <w:t>oddi</w:t>
      </w:r>
      <w:proofErr w:type="spellEnd"/>
      <w:r w:rsidRPr="00953801">
        <w:rPr>
          <w:rFonts w:ascii="Arial" w:hAnsi="Arial" w:cs="Arial"/>
          <w:i/>
          <w:sz w:val="24"/>
          <w:szCs w:val="24"/>
        </w:rPr>
        <w:t xml:space="preserve"> </w:t>
      </w:r>
      <w:proofErr w:type="spellStart"/>
      <w:r w:rsidR="00953801">
        <w:rPr>
          <w:rFonts w:ascii="Arial" w:hAnsi="Arial" w:cs="Arial"/>
          <w:i/>
          <w:sz w:val="24"/>
          <w:szCs w:val="24"/>
        </w:rPr>
        <w:t>c</w:t>
      </w:r>
      <w:r w:rsidRPr="00953801">
        <w:rPr>
          <w:rFonts w:ascii="Arial" w:hAnsi="Arial" w:cs="Arial"/>
          <w:i/>
          <w:sz w:val="24"/>
          <w:szCs w:val="24"/>
        </w:rPr>
        <w:t>artref</w:t>
      </w:r>
      <w:proofErr w:type="spellEnd"/>
      <w:r w:rsidRPr="00750CCE">
        <w:rPr>
          <w:rFonts w:ascii="Arial" w:hAnsi="Arial" w:cs="Arial"/>
          <w:sz w:val="24"/>
          <w:szCs w:val="24"/>
        </w:rPr>
        <w:t xml:space="preserve">. </w:t>
      </w:r>
      <w:proofErr w:type="spellStart"/>
      <w:r w:rsidRPr="00750CCE">
        <w:rPr>
          <w:rFonts w:ascii="Arial" w:hAnsi="Arial" w:cs="Arial"/>
          <w:sz w:val="24"/>
          <w:szCs w:val="24"/>
        </w:rPr>
        <w:t>Gofynnwch</w:t>
      </w:r>
      <w:proofErr w:type="spellEnd"/>
      <w:r w:rsidRPr="00750CCE">
        <w:rPr>
          <w:rFonts w:ascii="Arial" w:hAnsi="Arial" w:cs="Arial"/>
          <w:sz w:val="24"/>
          <w:szCs w:val="24"/>
        </w:rPr>
        <w:t xml:space="preserve"> </w:t>
      </w:r>
      <w:proofErr w:type="spellStart"/>
      <w:r w:rsidRPr="00750CCE">
        <w:rPr>
          <w:rFonts w:ascii="Arial" w:hAnsi="Arial" w:cs="Arial"/>
          <w:sz w:val="24"/>
          <w:szCs w:val="24"/>
        </w:rPr>
        <w:t>i</w:t>
      </w:r>
      <w:proofErr w:type="spellEnd"/>
      <w:r w:rsidRPr="00750CCE">
        <w:rPr>
          <w:rFonts w:ascii="Arial" w:hAnsi="Arial" w:cs="Arial"/>
          <w:sz w:val="24"/>
          <w:szCs w:val="24"/>
        </w:rPr>
        <w:t xml:space="preserve"> </w:t>
      </w:r>
      <w:proofErr w:type="spellStart"/>
      <w:r w:rsidRPr="00750CCE">
        <w:rPr>
          <w:rFonts w:ascii="Arial" w:hAnsi="Arial" w:cs="Arial"/>
          <w:sz w:val="24"/>
          <w:szCs w:val="24"/>
        </w:rPr>
        <w:t>gyfranogwyr</w:t>
      </w:r>
      <w:proofErr w:type="spellEnd"/>
      <w:r w:rsidRPr="00750CCE">
        <w:rPr>
          <w:rFonts w:ascii="Arial" w:hAnsi="Arial" w:cs="Arial"/>
          <w:sz w:val="24"/>
          <w:szCs w:val="24"/>
        </w:rPr>
        <w:t xml:space="preserve"> </w:t>
      </w:r>
      <w:proofErr w:type="spellStart"/>
      <w:r w:rsidRPr="00750CCE">
        <w:rPr>
          <w:rFonts w:ascii="Arial" w:hAnsi="Arial" w:cs="Arial"/>
          <w:sz w:val="24"/>
          <w:szCs w:val="24"/>
        </w:rPr>
        <w:t>ystyried</w:t>
      </w:r>
      <w:proofErr w:type="spellEnd"/>
      <w:r w:rsidRPr="00750CCE">
        <w:rPr>
          <w:rFonts w:ascii="Arial" w:hAnsi="Arial" w:cs="Arial"/>
          <w:sz w:val="24"/>
          <w:szCs w:val="24"/>
        </w:rPr>
        <w:t xml:space="preserve"> </w:t>
      </w:r>
      <w:proofErr w:type="spellStart"/>
      <w:r w:rsidRPr="00750CCE">
        <w:rPr>
          <w:rFonts w:ascii="Arial" w:hAnsi="Arial" w:cs="Arial"/>
          <w:sz w:val="24"/>
          <w:szCs w:val="24"/>
        </w:rPr>
        <w:t>effaith</w:t>
      </w:r>
      <w:proofErr w:type="spellEnd"/>
      <w:r w:rsidRPr="00750CCE">
        <w:rPr>
          <w:rFonts w:ascii="Arial" w:hAnsi="Arial" w:cs="Arial"/>
          <w:sz w:val="24"/>
          <w:szCs w:val="24"/>
        </w:rPr>
        <w:t xml:space="preserve"> </w:t>
      </w:r>
      <w:proofErr w:type="spellStart"/>
      <w:r w:rsidRPr="00750CCE">
        <w:rPr>
          <w:rFonts w:ascii="Arial" w:hAnsi="Arial" w:cs="Arial"/>
          <w:sz w:val="24"/>
          <w:szCs w:val="24"/>
        </w:rPr>
        <w:t>sefydlu</w:t>
      </w:r>
      <w:proofErr w:type="spellEnd"/>
      <w:r w:rsidRPr="00750CCE">
        <w:rPr>
          <w:rFonts w:ascii="Arial" w:hAnsi="Arial" w:cs="Arial"/>
          <w:sz w:val="24"/>
          <w:szCs w:val="24"/>
        </w:rPr>
        <w:t xml:space="preserve"> da a </w:t>
      </w:r>
      <w:proofErr w:type="spellStart"/>
      <w:r w:rsidRPr="00750CCE">
        <w:rPr>
          <w:rFonts w:ascii="Arial" w:hAnsi="Arial" w:cs="Arial"/>
          <w:sz w:val="24"/>
          <w:szCs w:val="24"/>
        </w:rPr>
        <w:t>gwael</w:t>
      </w:r>
      <w:proofErr w:type="spellEnd"/>
      <w:r w:rsidRPr="00750CCE">
        <w:rPr>
          <w:rFonts w:ascii="Arial" w:hAnsi="Arial" w:cs="Arial"/>
          <w:sz w:val="24"/>
          <w:szCs w:val="24"/>
        </w:rPr>
        <w:t xml:space="preserve"> </w:t>
      </w:r>
      <w:proofErr w:type="spellStart"/>
      <w:r w:rsidRPr="00750CCE">
        <w:rPr>
          <w:rFonts w:ascii="Arial" w:hAnsi="Arial" w:cs="Arial"/>
          <w:sz w:val="24"/>
          <w:szCs w:val="24"/>
        </w:rPr>
        <w:t>ar</w:t>
      </w:r>
      <w:proofErr w:type="spellEnd"/>
      <w:r w:rsidRPr="00750CCE">
        <w:rPr>
          <w:rFonts w:ascii="Arial" w:hAnsi="Arial" w:cs="Arial"/>
          <w:sz w:val="24"/>
          <w:szCs w:val="24"/>
        </w:rPr>
        <w:t xml:space="preserve"> Sarah </w:t>
      </w:r>
      <w:proofErr w:type="spellStart"/>
      <w:r w:rsidRPr="00750CCE">
        <w:rPr>
          <w:rFonts w:ascii="Arial" w:hAnsi="Arial" w:cs="Arial"/>
          <w:sz w:val="24"/>
          <w:szCs w:val="24"/>
        </w:rPr>
        <w:t>fel</w:t>
      </w:r>
      <w:proofErr w:type="spellEnd"/>
      <w:r w:rsidRPr="00750CCE">
        <w:rPr>
          <w:rFonts w:ascii="Arial" w:hAnsi="Arial" w:cs="Arial"/>
          <w:sz w:val="24"/>
          <w:szCs w:val="24"/>
        </w:rPr>
        <w:t xml:space="preserve"> </w:t>
      </w:r>
      <w:proofErr w:type="spellStart"/>
      <w:r w:rsidRPr="00750CCE">
        <w:rPr>
          <w:rFonts w:ascii="Arial" w:hAnsi="Arial" w:cs="Arial"/>
          <w:sz w:val="24"/>
          <w:szCs w:val="24"/>
        </w:rPr>
        <w:t>gweithiwr</w:t>
      </w:r>
      <w:proofErr w:type="spellEnd"/>
      <w:r w:rsidRPr="00750CCE">
        <w:rPr>
          <w:rFonts w:ascii="Arial" w:hAnsi="Arial" w:cs="Arial"/>
          <w:sz w:val="24"/>
          <w:szCs w:val="24"/>
        </w:rPr>
        <w:t xml:space="preserve"> </w:t>
      </w:r>
      <w:proofErr w:type="spellStart"/>
      <w:r w:rsidRPr="00750CCE">
        <w:rPr>
          <w:rFonts w:ascii="Arial" w:hAnsi="Arial" w:cs="Arial"/>
          <w:sz w:val="24"/>
          <w:szCs w:val="24"/>
        </w:rPr>
        <w:t>newydd</w:t>
      </w:r>
      <w:proofErr w:type="spellEnd"/>
      <w:r w:rsidRPr="00750CCE">
        <w:rPr>
          <w:rFonts w:ascii="Arial" w:hAnsi="Arial" w:cs="Arial"/>
          <w:sz w:val="24"/>
          <w:szCs w:val="24"/>
        </w:rPr>
        <w:t xml:space="preserve"> ac </w:t>
      </w:r>
      <w:proofErr w:type="spellStart"/>
      <w:r w:rsidRPr="00750CCE">
        <w:rPr>
          <w:rFonts w:ascii="Arial" w:hAnsi="Arial" w:cs="Arial"/>
          <w:sz w:val="24"/>
          <w:szCs w:val="24"/>
        </w:rPr>
        <w:t>ar</w:t>
      </w:r>
      <w:proofErr w:type="spellEnd"/>
      <w:r w:rsidRPr="00750CCE">
        <w:rPr>
          <w:rFonts w:ascii="Arial" w:hAnsi="Arial" w:cs="Arial"/>
          <w:sz w:val="24"/>
          <w:szCs w:val="24"/>
        </w:rPr>
        <w:t xml:space="preserve"> Betsan.</w:t>
      </w:r>
    </w:p>
    <w:p w14:paraId="44A74352" w14:textId="77777777" w:rsidR="00934765" w:rsidRPr="00615387" w:rsidRDefault="00CF73EF" w:rsidP="00E548B6">
      <w:pPr>
        <w:rPr>
          <w:rFonts w:ascii="Arial" w:hAnsi="Arial" w:cs="Arial"/>
          <w:b/>
          <w:sz w:val="24"/>
          <w:szCs w:val="24"/>
        </w:rPr>
      </w:pPr>
      <w:proofErr w:type="spellStart"/>
      <w:r w:rsidRPr="00615387">
        <w:rPr>
          <w:rFonts w:ascii="Arial" w:hAnsi="Arial" w:cs="Arial"/>
          <w:b/>
          <w:sz w:val="24"/>
          <w:szCs w:val="24"/>
        </w:rPr>
        <w:t>Adnoddau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angenrheidiol</w:t>
      </w:r>
      <w:proofErr w:type="spellEnd"/>
    </w:p>
    <w:p w14:paraId="5FCE87AA" w14:textId="191C1FD5" w:rsidR="00F81D7A" w:rsidRPr="00615387" w:rsidRDefault="00953801" w:rsidP="000A74A5">
      <w:pPr>
        <w:pStyle w:val="ListParagraph"/>
        <w:numPr>
          <w:ilvl w:val="0"/>
          <w:numId w:val="5"/>
        </w:numPr>
        <w:rPr>
          <w:rFonts w:ascii="Arial" w:hAnsi="Arial" w:cs="Arial"/>
          <w:sz w:val="24"/>
          <w:szCs w:val="24"/>
        </w:rPr>
      </w:pPr>
      <w:proofErr w:type="spellStart"/>
      <w:r>
        <w:rPr>
          <w:rFonts w:ascii="Arial" w:hAnsi="Arial" w:cs="Arial"/>
          <w:sz w:val="24"/>
          <w:szCs w:val="24"/>
        </w:rPr>
        <w:t>g</w:t>
      </w:r>
      <w:r w:rsidR="00CF73EF" w:rsidRPr="00615387">
        <w:rPr>
          <w:rFonts w:ascii="Arial" w:hAnsi="Arial" w:cs="Arial"/>
          <w:sz w:val="24"/>
          <w:szCs w:val="24"/>
        </w:rPr>
        <w:t>liniadur</w:t>
      </w:r>
      <w:proofErr w:type="spellEnd"/>
    </w:p>
    <w:p w14:paraId="11376DA9" w14:textId="3DE6A63E" w:rsidR="00CF73EF" w:rsidRPr="00615387" w:rsidRDefault="00CF73EF" w:rsidP="000A74A5">
      <w:pPr>
        <w:pStyle w:val="ListParagraph"/>
        <w:numPr>
          <w:ilvl w:val="0"/>
          <w:numId w:val="5"/>
        </w:numPr>
        <w:rPr>
          <w:rFonts w:ascii="Arial" w:hAnsi="Arial" w:cs="Arial"/>
          <w:sz w:val="24"/>
          <w:szCs w:val="24"/>
        </w:rPr>
      </w:pPr>
      <w:r w:rsidRPr="00615387">
        <w:rPr>
          <w:rFonts w:ascii="Arial" w:hAnsi="Arial" w:cs="Arial"/>
          <w:sz w:val="24"/>
          <w:szCs w:val="24"/>
        </w:rPr>
        <w:t xml:space="preserve">DVD </w:t>
      </w:r>
      <w:proofErr w:type="spellStart"/>
      <w:r w:rsidRPr="00953801">
        <w:rPr>
          <w:rFonts w:ascii="Arial" w:hAnsi="Arial" w:cs="Arial"/>
          <w:i/>
          <w:sz w:val="24"/>
          <w:szCs w:val="24"/>
        </w:rPr>
        <w:t>Cartref</w:t>
      </w:r>
      <w:proofErr w:type="spellEnd"/>
      <w:r w:rsidRPr="00953801">
        <w:rPr>
          <w:rFonts w:ascii="Arial" w:hAnsi="Arial" w:cs="Arial"/>
          <w:i/>
          <w:sz w:val="24"/>
          <w:szCs w:val="24"/>
        </w:rPr>
        <w:t xml:space="preserve"> </w:t>
      </w:r>
      <w:proofErr w:type="spellStart"/>
      <w:r w:rsidRPr="00953801">
        <w:rPr>
          <w:rFonts w:ascii="Arial" w:hAnsi="Arial" w:cs="Arial"/>
          <w:i/>
          <w:sz w:val="24"/>
          <w:szCs w:val="24"/>
        </w:rPr>
        <w:t>oddi</w:t>
      </w:r>
      <w:proofErr w:type="spellEnd"/>
      <w:r w:rsidRPr="00953801">
        <w:rPr>
          <w:rFonts w:ascii="Arial" w:hAnsi="Arial" w:cs="Arial"/>
          <w:i/>
          <w:sz w:val="24"/>
          <w:szCs w:val="24"/>
        </w:rPr>
        <w:t xml:space="preserve"> </w:t>
      </w:r>
      <w:proofErr w:type="spellStart"/>
      <w:r w:rsidR="00953801">
        <w:rPr>
          <w:rFonts w:ascii="Arial" w:hAnsi="Arial" w:cs="Arial"/>
          <w:i/>
          <w:sz w:val="24"/>
          <w:szCs w:val="24"/>
        </w:rPr>
        <w:t>c</w:t>
      </w:r>
      <w:r w:rsidRPr="00953801">
        <w:rPr>
          <w:rFonts w:ascii="Arial" w:hAnsi="Arial" w:cs="Arial"/>
          <w:i/>
          <w:sz w:val="24"/>
          <w:szCs w:val="24"/>
        </w:rPr>
        <w:t>artref</w:t>
      </w:r>
      <w:proofErr w:type="spellEnd"/>
    </w:p>
    <w:p w14:paraId="1676AB43" w14:textId="779A31A9" w:rsidR="00CF73EF" w:rsidRPr="00615387" w:rsidRDefault="00953801" w:rsidP="000A74A5">
      <w:pPr>
        <w:pStyle w:val="ListParagraph"/>
        <w:numPr>
          <w:ilvl w:val="0"/>
          <w:numId w:val="5"/>
        </w:numPr>
        <w:rPr>
          <w:rFonts w:ascii="Arial" w:hAnsi="Arial" w:cs="Arial"/>
          <w:sz w:val="24"/>
          <w:szCs w:val="24"/>
        </w:rPr>
      </w:pPr>
      <w:proofErr w:type="spellStart"/>
      <w:r>
        <w:rPr>
          <w:rFonts w:ascii="Arial" w:hAnsi="Arial" w:cs="Arial"/>
          <w:sz w:val="24"/>
          <w:szCs w:val="24"/>
        </w:rPr>
        <w:t>t</w:t>
      </w:r>
      <w:r w:rsidR="00CF73EF" w:rsidRPr="00615387">
        <w:rPr>
          <w:rFonts w:ascii="Arial" w:hAnsi="Arial" w:cs="Arial"/>
          <w:sz w:val="24"/>
          <w:szCs w:val="24"/>
        </w:rPr>
        <w:t>aflunydd</w:t>
      </w:r>
      <w:proofErr w:type="spellEnd"/>
    </w:p>
    <w:p w14:paraId="6194EC06" w14:textId="767415C1" w:rsidR="00CF73EF" w:rsidRPr="00615387" w:rsidRDefault="00953801" w:rsidP="000A74A5">
      <w:pPr>
        <w:pStyle w:val="ListParagraph"/>
        <w:numPr>
          <w:ilvl w:val="0"/>
          <w:numId w:val="5"/>
        </w:numPr>
        <w:rPr>
          <w:rFonts w:ascii="Arial" w:hAnsi="Arial" w:cs="Arial"/>
          <w:sz w:val="24"/>
          <w:szCs w:val="24"/>
        </w:rPr>
      </w:pPr>
      <w:proofErr w:type="spellStart"/>
      <w:r>
        <w:rPr>
          <w:rFonts w:ascii="Arial" w:hAnsi="Arial" w:cs="Arial"/>
          <w:sz w:val="24"/>
          <w:szCs w:val="24"/>
        </w:rPr>
        <w:t>s</w:t>
      </w:r>
      <w:r w:rsidR="00CF73EF" w:rsidRPr="00615387">
        <w:rPr>
          <w:rFonts w:ascii="Arial" w:hAnsi="Arial" w:cs="Arial"/>
          <w:sz w:val="24"/>
          <w:szCs w:val="24"/>
        </w:rPr>
        <w:t>grin</w:t>
      </w:r>
      <w:proofErr w:type="spellEnd"/>
    </w:p>
    <w:p w14:paraId="292F9559" w14:textId="1348DF6F" w:rsidR="00CF73EF" w:rsidRDefault="00953801" w:rsidP="000A74A5">
      <w:pPr>
        <w:pStyle w:val="ListParagraph"/>
        <w:numPr>
          <w:ilvl w:val="0"/>
          <w:numId w:val="5"/>
        </w:numPr>
        <w:rPr>
          <w:rFonts w:ascii="Arial" w:hAnsi="Arial" w:cs="Arial"/>
          <w:sz w:val="24"/>
          <w:szCs w:val="24"/>
        </w:rPr>
      </w:pPr>
      <w:proofErr w:type="spellStart"/>
      <w:r>
        <w:rPr>
          <w:rFonts w:ascii="Arial" w:hAnsi="Arial" w:cs="Arial"/>
          <w:sz w:val="24"/>
          <w:szCs w:val="24"/>
        </w:rPr>
        <w:t>s</w:t>
      </w:r>
      <w:r w:rsidR="00CF73EF" w:rsidRPr="00615387">
        <w:rPr>
          <w:rFonts w:ascii="Arial" w:hAnsi="Arial" w:cs="Arial"/>
          <w:sz w:val="24"/>
          <w:szCs w:val="24"/>
        </w:rPr>
        <w:t>einyddion</w:t>
      </w:r>
      <w:proofErr w:type="spellEnd"/>
    </w:p>
    <w:p w14:paraId="161BCDB6" w14:textId="5EBDD9C1" w:rsidR="00750CCE" w:rsidRPr="00615387" w:rsidRDefault="00953801" w:rsidP="000A74A5">
      <w:pPr>
        <w:pStyle w:val="ListParagraph"/>
        <w:numPr>
          <w:ilvl w:val="0"/>
          <w:numId w:val="5"/>
        </w:numPr>
        <w:rPr>
          <w:rFonts w:ascii="Arial" w:hAnsi="Arial" w:cs="Arial"/>
          <w:sz w:val="24"/>
          <w:szCs w:val="24"/>
        </w:rPr>
      </w:pPr>
      <w:proofErr w:type="spellStart"/>
      <w:r>
        <w:rPr>
          <w:rFonts w:ascii="Arial" w:hAnsi="Arial" w:cs="Arial"/>
          <w:sz w:val="24"/>
          <w:szCs w:val="24"/>
        </w:rPr>
        <w:t>p</w:t>
      </w:r>
      <w:r w:rsidR="00750CCE">
        <w:rPr>
          <w:rFonts w:ascii="Arial" w:hAnsi="Arial" w:cs="Arial"/>
          <w:sz w:val="24"/>
          <w:szCs w:val="24"/>
        </w:rPr>
        <w:t>wyntiau</w:t>
      </w:r>
      <w:proofErr w:type="spellEnd"/>
      <w:r w:rsidR="00750CCE">
        <w:rPr>
          <w:rFonts w:ascii="Arial" w:hAnsi="Arial" w:cs="Arial"/>
          <w:sz w:val="24"/>
          <w:szCs w:val="24"/>
        </w:rPr>
        <w:t xml:space="preserve"> </w:t>
      </w:r>
      <w:proofErr w:type="spellStart"/>
      <w:r w:rsidR="00750CCE">
        <w:rPr>
          <w:rFonts w:ascii="Arial" w:hAnsi="Arial" w:cs="Arial"/>
          <w:sz w:val="24"/>
          <w:szCs w:val="24"/>
        </w:rPr>
        <w:t>trafod</w:t>
      </w:r>
      <w:proofErr w:type="spellEnd"/>
    </w:p>
    <w:p w14:paraId="218131C7" w14:textId="77777777" w:rsidR="00E83D8D" w:rsidRPr="00615387" w:rsidRDefault="00973E11" w:rsidP="00E83D8D">
      <w:pPr>
        <w:rPr>
          <w:rFonts w:ascii="Arial" w:hAnsi="Arial" w:cs="Arial"/>
          <w:b/>
          <w:sz w:val="24"/>
          <w:szCs w:val="24"/>
        </w:rPr>
      </w:pPr>
      <w:proofErr w:type="spellStart"/>
      <w:r w:rsidRPr="00615387">
        <w:rPr>
          <w:rFonts w:ascii="Arial" w:hAnsi="Arial" w:cs="Arial"/>
          <w:b/>
          <w:sz w:val="24"/>
          <w:szCs w:val="24"/>
        </w:rPr>
        <w:t>Nodiadau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ychwanegol</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i’w</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hystyried</w:t>
      </w:r>
      <w:proofErr w:type="spellEnd"/>
    </w:p>
    <w:p w14:paraId="745F6CD7" w14:textId="2284A47B" w:rsidR="00C407CA" w:rsidRPr="00615387" w:rsidRDefault="00615387" w:rsidP="00E83D8D">
      <w:pPr>
        <w:rPr>
          <w:rFonts w:ascii="Arial" w:hAnsi="Arial" w:cs="Arial"/>
          <w:sz w:val="24"/>
          <w:szCs w:val="24"/>
        </w:rPr>
      </w:pPr>
      <w:r>
        <w:rPr>
          <w:rFonts w:ascii="Arial" w:hAnsi="Arial" w:cs="Arial"/>
          <w:sz w:val="24"/>
          <w:szCs w:val="24"/>
          <w:lang w:val="cy-GB"/>
        </w:rPr>
        <w:t xml:space="preserve">Ffilm yw </w:t>
      </w:r>
      <w:r w:rsidRPr="00953801">
        <w:rPr>
          <w:rFonts w:ascii="Arial" w:hAnsi="Arial" w:cs="Arial"/>
          <w:i/>
          <w:sz w:val="24"/>
          <w:szCs w:val="24"/>
          <w:lang w:val="cy-GB"/>
        </w:rPr>
        <w:t xml:space="preserve">Cartref oddi </w:t>
      </w:r>
      <w:r w:rsidR="00953801">
        <w:rPr>
          <w:rFonts w:ascii="Arial" w:hAnsi="Arial" w:cs="Arial"/>
          <w:i/>
          <w:sz w:val="24"/>
          <w:szCs w:val="24"/>
          <w:lang w:val="cy-GB"/>
        </w:rPr>
        <w:t>c</w:t>
      </w:r>
      <w:r w:rsidRPr="00953801">
        <w:rPr>
          <w:rFonts w:ascii="Arial" w:hAnsi="Arial" w:cs="Arial"/>
          <w:i/>
          <w:sz w:val="24"/>
          <w:szCs w:val="24"/>
          <w:lang w:val="cy-GB"/>
        </w:rPr>
        <w:t>artref</w:t>
      </w:r>
      <w:r>
        <w:rPr>
          <w:rFonts w:ascii="Arial" w:hAnsi="Arial" w:cs="Arial"/>
          <w:sz w:val="24"/>
          <w:szCs w:val="24"/>
          <w:lang w:val="cy-GB"/>
        </w:rPr>
        <w:t xml:space="preserve"> sy’n cynnwys cyfres o olygfeydd a gomisiynodd Cyngor Gofal Cym</w:t>
      </w:r>
      <w:r w:rsidR="00953801">
        <w:rPr>
          <w:rFonts w:ascii="Arial" w:hAnsi="Arial" w:cs="Arial"/>
          <w:sz w:val="24"/>
          <w:szCs w:val="24"/>
          <w:lang w:val="cy-GB"/>
        </w:rPr>
        <w:t>ru</w:t>
      </w:r>
      <w:r>
        <w:rPr>
          <w:rFonts w:ascii="Arial" w:hAnsi="Arial" w:cs="Arial"/>
          <w:sz w:val="24"/>
          <w:szCs w:val="24"/>
          <w:lang w:val="cy-GB"/>
        </w:rPr>
        <w:t xml:space="preserve"> gan y sefydliad celfyddydau proffesiynol Re</w:t>
      </w:r>
      <w:r w:rsidR="00953801">
        <w:rPr>
          <w:rFonts w:ascii="Arial" w:hAnsi="Arial" w:cs="Arial"/>
          <w:sz w:val="24"/>
          <w:szCs w:val="24"/>
          <w:lang w:val="cy-GB"/>
        </w:rPr>
        <w:t>-</w:t>
      </w:r>
      <w:r>
        <w:rPr>
          <w:rFonts w:ascii="Arial" w:hAnsi="Arial" w:cs="Arial"/>
          <w:sz w:val="24"/>
          <w:szCs w:val="24"/>
          <w:lang w:val="cy-GB"/>
        </w:rPr>
        <w:t>Live. Eu nod yw dangos pa effaith mae trefniadau sefydlu priodol i weithwyr newydd a defnyddio dulliau sy’n canolbwyntio ar yr unigolyn yn ei chael ar weithwyr gofal cymdeithasol a phobl sy’n defnyddio gwasanaethau gofal cymdeithasol.</w:t>
      </w:r>
    </w:p>
    <w:p w14:paraId="0BDF743D" w14:textId="77777777" w:rsidR="00C407CA" w:rsidRPr="00615387" w:rsidRDefault="00700ADB" w:rsidP="00C407CA">
      <w:pPr>
        <w:rPr>
          <w:rFonts w:ascii="Arial" w:hAnsi="Arial" w:cs="Arial"/>
          <w:sz w:val="24"/>
          <w:szCs w:val="24"/>
        </w:rPr>
      </w:pPr>
      <w:proofErr w:type="spellStart"/>
      <w:r w:rsidRPr="00615387">
        <w:rPr>
          <w:rFonts w:ascii="Arial" w:hAnsi="Arial" w:cs="Arial"/>
          <w:sz w:val="24"/>
          <w:szCs w:val="24"/>
        </w:rPr>
        <w:t>Er</w:t>
      </w:r>
      <w:proofErr w:type="spellEnd"/>
      <w:r w:rsidRPr="00615387">
        <w:rPr>
          <w:rFonts w:ascii="Arial" w:hAnsi="Arial" w:cs="Arial"/>
          <w:sz w:val="24"/>
          <w:szCs w:val="24"/>
        </w:rPr>
        <w:t xml:space="preserve"> </w:t>
      </w:r>
      <w:proofErr w:type="spellStart"/>
      <w:r w:rsidRPr="00615387">
        <w:rPr>
          <w:rFonts w:ascii="Arial" w:hAnsi="Arial" w:cs="Arial"/>
          <w:sz w:val="24"/>
          <w:szCs w:val="24"/>
        </w:rPr>
        <w:t>ei</w:t>
      </w:r>
      <w:proofErr w:type="spellEnd"/>
      <w:r w:rsidRPr="00615387">
        <w:rPr>
          <w:rFonts w:ascii="Arial" w:hAnsi="Arial" w:cs="Arial"/>
          <w:sz w:val="24"/>
          <w:szCs w:val="24"/>
        </w:rPr>
        <w:t xml:space="preserve"> </w:t>
      </w:r>
      <w:proofErr w:type="spellStart"/>
      <w:r w:rsidRPr="00615387">
        <w:rPr>
          <w:rFonts w:ascii="Arial" w:hAnsi="Arial" w:cs="Arial"/>
          <w:sz w:val="24"/>
          <w:szCs w:val="24"/>
        </w:rPr>
        <w:t>fod</w:t>
      </w:r>
      <w:proofErr w:type="spellEnd"/>
      <w:r w:rsidRPr="00615387">
        <w:rPr>
          <w:rFonts w:ascii="Arial" w:hAnsi="Arial" w:cs="Arial"/>
          <w:sz w:val="24"/>
          <w:szCs w:val="24"/>
        </w:rPr>
        <w:t xml:space="preserve"> </w:t>
      </w:r>
      <w:proofErr w:type="spellStart"/>
      <w:r w:rsidRPr="00615387">
        <w:rPr>
          <w:rFonts w:ascii="Arial" w:hAnsi="Arial" w:cs="Arial"/>
          <w:sz w:val="24"/>
          <w:szCs w:val="24"/>
        </w:rPr>
        <w:t>wedi’i</w:t>
      </w:r>
      <w:proofErr w:type="spellEnd"/>
      <w:r w:rsidRPr="00615387">
        <w:rPr>
          <w:rFonts w:ascii="Arial" w:hAnsi="Arial" w:cs="Arial"/>
          <w:sz w:val="24"/>
          <w:szCs w:val="24"/>
        </w:rPr>
        <w:t xml:space="preserve"> </w:t>
      </w:r>
      <w:proofErr w:type="spellStart"/>
      <w:r w:rsidRPr="00615387">
        <w:rPr>
          <w:rFonts w:ascii="Arial" w:hAnsi="Arial" w:cs="Arial"/>
          <w:sz w:val="24"/>
          <w:szCs w:val="24"/>
        </w:rPr>
        <w:t>leoli</w:t>
      </w:r>
      <w:proofErr w:type="spellEnd"/>
      <w:r w:rsidRPr="00615387">
        <w:rPr>
          <w:rFonts w:ascii="Arial" w:hAnsi="Arial" w:cs="Arial"/>
          <w:sz w:val="24"/>
          <w:szCs w:val="24"/>
        </w:rPr>
        <w:t xml:space="preserve"> </w:t>
      </w:r>
      <w:proofErr w:type="spellStart"/>
      <w:r w:rsidRPr="00615387">
        <w:rPr>
          <w:rFonts w:ascii="Arial" w:hAnsi="Arial" w:cs="Arial"/>
          <w:sz w:val="24"/>
          <w:szCs w:val="24"/>
        </w:rPr>
        <w:t>mewn</w:t>
      </w:r>
      <w:proofErr w:type="spellEnd"/>
      <w:r w:rsidRPr="00615387">
        <w:rPr>
          <w:rFonts w:ascii="Arial" w:hAnsi="Arial" w:cs="Arial"/>
          <w:sz w:val="24"/>
          <w:szCs w:val="24"/>
        </w:rPr>
        <w:t xml:space="preserve"> </w:t>
      </w:r>
      <w:proofErr w:type="spellStart"/>
      <w:r w:rsidRPr="00615387">
        <w:rPr>
          <w:rFonts w:ascii="Arial" w:hAnsi="Arial" w:cs="Arial"/>
          <w:sz w:val="24"/>
          <w:szCs w:val="24"/>
        </w:rPr>
        <w:t>cartref</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t>
      </w:r>
      <w:proofErr w:type="spellEnd"/>
      <w:r w:rsidRPr="00615387">
        <w:rPr>
          <w:rFonts w:ascii="Arial" w:hAnsi="Arial" w:cs="Arial"/>
          <w:sz w:val="24"/>
          <w:szCs w:val="24"/>
        </w:rPr>
        <w:t xml:space="preserve"> </w:t>
      </w:r>
      <w:proofErr w:type="spellStart"/>
      <w:r w:rsidRPr="00615387">
        <w:rPr>
          <w:rFonts w:ascii="Arial" w:hAnsi="Arial" w:cs="Arial"/>
          <w:sz w:val="24"/>
          <w:szCs w:val="24"/>
        </w:rPr>
        <w:t>preswyl</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bobl</w:t>
      </w:r>
      <w:proofErr w:type="spellEnd"/>
      <w:r w:rsidRPr="00615387">
        <w:rPr>
          <w:rFonts w:ascii="Arial" w:hAnsi="Arial" w:cs="Arial"/>
          <w:sz w:val="24"/>
          <w:szCs w:val="24"/>
        </w:rPr>
        <w:t xml:space="preserve"> </w:t>
      </w:r>
      <w:proofErr w:type="spellStart"/>
      <w:r w:rsidRPr="00615387">
        <w:rPr>
          <w:rFonts w:ascii="Arial" w:hAnsi="Arial" w:cs="Arial"/>
          <w:sz w:val="24"/>
          <w:szCs w:val="24"/>
        </w:rPr>
        <w:t>hŷn</w:t>
      </w:r>
      <w:proofErr w:type="spellEnd"/>
      <w:r w:rsidRPr="00615387">
        <w:rPr>
          <w:rFonts w:ascii="Arial" w:hAnsi="Arial" w:cs="Arial"/>
          <w:sz w:val="24"/>
          <w:szCs w:val="24"/>
        </w:rPr>
        <w:t xml:space="preserve">, </w:t>
      </w:r>
      <w:proofErr w:type="spellStart"/>
      <w:r w:rsidRPr="00615387">
        <w:rPr>
          <w:rFonts w:ascii="Arial" w:hAnsi="Arial" w:cs="Arial"/>
          <w:sz w:val="24"/>
          <w:szCs w:val="24"/>
        </w:rPr>
        <w:t>byddai’r</w:t>
      </w:r>
      <w:proofErr w:type="spellEnd"/>
      <w:r w:rsidRPr="00615387">
        <w:rPr>
          <w:rFonts w:ascii="Arial" w:hAnsi="Arial" w:cs="Arial"/>
          <w:sz w:val="24"/>
          <w:szCs w:val="24"/>
        </w:rPr>
        <w:t xml:space="preserve"> </w:t>
      </w:r>
      <w:proofErr w:type="spellStart"/>
      <w:r w:rsidRPr="00615387">
        <w:rPr>
          <w:rFonts w:ascii="Arial" w:hAnsi="Arial" w:cs="Arial"/>
          <w:sz w:val="24"/>
          <w:szCs w:val="24"/>
        </w:rPr>
        <w:t>neges</w:t>
      </w:r>
      <w:proofErr w:type="spellEnd"/>
      <w:r w:rsidRPr="00615387">
        <w:rPr>
          <w:rFonts w:ascii="Arial" w:hAnsi="Arial" w:cs="Arial"/>
          <w:sz w:val="24"/>
          <w:szCs w:val="24"/>
        </w:rPr>
        <w:t xml:space="preserve"> </w:t>
      </w:r>
      <w:proofErr w:type="spellStart"/>
      <w:r w:rsidRPr="00615387">
        <w:rPr>
          <w:rFonts w:ascii="Arial" w:hAnsi="Arial" w:cs="Arial"/>
          <w:sz w:val="24"/>
          <w:szCs w:val="24"/>
        </w:rPr>
        <w:t>sylfaenol</w:t>
      </w:r>
      <w:proofErr w:type="spellEnd"/>
      <w:r w:rsidRPr="00615387">
        <w:rPr>
          <w:rFonts w:ascii="Arial" w:hAnsi="Arial" w:cs="Arial"/>
          <w:sz w:val="24"/>
          <w:szCs w:val="24"/>
        </w:rPr>
        <w:t xml:space="preserve"> </w:t>
      </w:r>
      <w:proofErr w:type="spellStart"/>
      <w:r w:rsidRPr="00615387">
        <w:rPr>
          <w:rFonts w:ascii="Arial" w:hAnsi="Arial" w:cs="Arial"/>
          <w:sz w:val="24"/>
          <w:szCs w:val="24"/>
        </w:rPr>
        <w:t>yr</w:t>
      </w:r>
      <w:proofErr w:type="spellEnd"/>
      <w:r w:rsidRPr="00615387">
        <w:rPr>
          <w:rFonts w:ascii="Arial" w:hAnsi="Arial" w:cs="Arial"/>
          <w:sz w:val="24"/>
          <w:szCs w:val="24"/>
        </w:rPr>
        <w:t xml:space="preserve"> un </w:t>
      </w:r>
      <w:proofErr w:type="spellStart"/>
      <w:r w:rsidRPr="00615387">
        <w:rPr>
          <w:rFonts w:ascii="Arial" w:hAnsi="Arial" w:cs="Arial"/>
          <w:sz w:val="24"/>
          <w:szCs w:val="24"/>
        </w:rPr>
        <w:t>fath</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unrhyw</w:t>
      </w:r>
      <w:proofErr w:type="spellEnd"/>
      <w:r w:rsidRPr="00615387">
        <w:rPr>
          <w:rFonts w:ascii="Arial" w:hAnsi="Arial" w:cs="Arial"/>
          <w:sz w:val="24"/>
          <w:szCs w:val="24"/>
        </w:rPr>
        <w:t xml:space="preserve"> </w:t>
      </w:r>
      <w:proofErr w:type="spellStart"/>
      <w:r w:rsidRPr="00615387">
        <w:rPr>
          <w:rFonts w:ascii="Arial" w:hAnsi="Arial" w:cs="Arial"/>
          <w:sz w:val="24"/>
          <w:szCs w:val="24"/>
        </w:rPr>
        <w:t>unigolyn</w:t>
      </w:r>
      <w:proofErr w:type="spellEnd"/>
      <w:r w:rsidRPr="00615387">
        <w:rPr>
          <w:rFonts w:ascii="Arial" w:hAnsi="Arial" w:cs="Arial"/>
          <w:sz w:val="24"/>
          <w:szCs w:val="24"/>
        </w:rPr>
        <w:t xml:space="preserve"> – </w:t>
      </w:r>
      <w:proofErr w:type="spellStart"/>
      <w:r w:rsidRPr="00615387">
        <w:rPr>
          <w:rFonts w:ascii="Arial" w:hAnsi="Arial" w:cs="Arial"/>
          <w:sz w:val="24"/>
          <w:szCs w:val="24"/>
        </w:rPr>
        <w:t>oedolyn</w:t>
      </w:r>
      <w:proofErr w:type="spellEnd"/>
      <w:r w:rsidRPr="00615387">
        <w:rPr>
          <w:rFonts w:ascii="Arial" w:hAnsi="Arial" w:cs="Arial"/>
          <w:sz w:val="24"/>
          <w:szCs w:val="24"/>
        </w:rPr>
        <w:t xml:space="preserve">, </w:t>
      </w:r>
      <w:proofErr w:type="spellStart"/>
      <w:r w:rsidRPr="00615387">
        <w:rPr>
          <w:rFonts w:ascii="Arial" w:hAnsi="Arial" w:cs="Arial"/>
          <w:sz w:val="24"/>
          <w:szCs w:val="24"/>
        </w:rPr>
        <w:t>plentyn</w:t>
      </w:r>
      <w:proofErr w:type="spellEnd"/>
      <w:r w:rsidRPr="00615387">
        <w:rPr>
          <w:rFonts w:ascii="Arial" w:hAnsi="Arial" w:cs="Arial"/>
          <w:sz w:val="24"/>
          <w:szCs w:val="24"/>
        </w:rPr>
        <w:t xml:space="preserve"> neu </w:t>
      </w:r>
      <w:proofErr w:type="spellStart"/>
      <w:r w:rsidRPr="00615387">
        <w:rPr>
          <w:rFonts w:ascii="Arial" w:hAnsi="Arial" w:cs="Arial"/>
          <w:sz w:val="24"/>
          <w:szCs w:val="24"/>
        </w:rPr>
        <w:t>berson</w:t>
      </w:r>
      <w:proofErr w:type="spellEnd"/>
      <w:r w:rsidRPr="00615387">
        <w:rPr>
          <w:rFonts w:ascii="Arial" w:hAnsi="Arial" w:cs="Arial"/>
          <w:sz w:val="24"/>
          <w:szCs w:val="24"/>
        </w:rPr>
        <w:t xml:space="preserve"> </w:t>
      </w:r>
      <w:proofErr w:type="spellStart"/>
      <w:r w:rsidRPr="00615387">
        <w:rPr>
          <w:rFonts w:ascii="Arial" w:hAnsi="Arial" w:cs="Arial"/>
          <w:sz w:val="24"/>
          <w:szCs w:val="24"/>
        </w:rPr>
        <w:t>ifanc</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derbyn</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t>
      </w:r>
      <w:proofErr w:type="spellEnd"/>
      <w:r w:rsidRPr="00615387">
        <w:rPr>
          <w:rFonts w:ascii="Arial" w:hAnsi="Arial" w:cs="Arial"/>
          <w:sz w:val="24"/>
          <w:szCs w:val="24"/>
        </w:rPr>
        <w:t xml:space="preserve"> a </w:t>
      </w:r>
      <w:proofErr w:type="spellStart"/>
      <w:r w:rsidRPr="00615387">
        <w:rPr>
          <w:rFonts w:ascii="Arial" w:hAnsi="Arial" w:cs="Arial"/>
          <w:sz w:val="24"/>
          <w:szCs w:val="24"/>
        </w:rPr>
        <w:t>chymorth</w:t>
      </w:r>
      <w:proofErr w:type="spellEnd"/>
      <w:r w:rsidRPr="00615387">
        <w:rPr>
          <w:rFonts w:ascii="Arial" w:hAnsi="Arial" w:cs="Arial"/>
          <w:sz w:val="24"/>
          <w:szCs w:val="24"/>
        </w:rPr>
        <w:t xml:space="preserve"> </w:t>
      </w:r>
      <w:proofErr w:type="spellStart"/>
      <w:r w:rsidRPr="00615387">
        <w:rPr>
          <w:rFonts w:ascii="Arial" w:hAnsi="Arial" w:cs="Arial"/>
          <w:sz w:val="24"/>
          <w:szCs w:val="24"/>
        </w:rPr>
        <w:t>mewn</w:t>
      </w:r>
      <w:proofErr w:type="spellEnd"/>
      <w:r w:rsidRPr="00615387">
        <w:rPr>
          <w:rFonts w:ascii="Arial" w:hAnsi="Arial" w:cs="Arial"/>
          <w:sz w:val="24"/>
          <w:szCs w:val="24"/>
        </w:rPr>
        <w:t xml:space="preserve"> </w:t>
      </w:r>
      <w:proofErr w:type="spellStart"/>
      <w:r w:rsidRPr="00615387">
        <w:rPr>
          <w:rFonts w:ascii="Arial" w:hAnsi="Arial" w:cs="Arial"/>
          <w:sz w:val="24"/>
          <w:szCs w:val="24"/>
        </w:rPr>
        <w:t>lleoliad</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t>
      </w:r>
      <w:proofErr w:type="spellEnd"/>
      <w:r w:rsidRPr="00615387">
        <w:rPr>
          <w:rFonts w:ascii="Arial" w:hAnsi="Arial" w:cs="Arial"/>
          <w:sz w:val="24"/>
          <w:szCs w:val="24"/>
        </w:rPr>
        <w:t xml:space="preserve"> </w:t>
      </w:r>
      <w:proofErr w:type="spellStart"/>
      <w:r w:rsidRPr="00615387">
        <w:rPr>
          <w:rFonts w:ascii="Arial" w:hAnsi="Arial" w:cs="Arial"/>
          <w:sz w:val="24"/>
          <w:szCs w:val="24"/>
        </w:rPr>
        <w:t>preswyl</w:t>
      </w:r>
      <w:proofErr w:type="spellEnd"/>
      <w:r w:rsidRPr="00615387">
        <w:rPr>
          <w:rFonts w:ascii="Arial" w:hAnsi="Arial" w:cs="Arial"/>
          <w:sz w:val="24"/>
          <w:szCs w:val="24"/>
        </w:rPr>
        <w:t>.</w:t>
      </w:r>
    </w:p>
    <w:p w14:paraId="151D085C" w14:textId="77777777" w:rsidR="0086176E" w:rsidRPr="00615387" w:rsidRDefault="0086176E" w:rsidP="00C407CA">
      <w:pPr>
        <w:rPr>
          <w:rFonts w:ascii="Arial" w:hAnsi="Arial" w:cs="Arial"/>
        </w:rPr>
      </w:pPr>
    </w:p>
    <w:p w14:paraId="15D6748F" w14:textId="1EBB24F2" w:rsidR="0086176E" w:rsidRDefault="0086176E" w:rsidP="00C407CA">
      <w:pPr>
        <w:rPr>
          <w:rFonts w:ascii="Arial" w:hAnsi="Arial" w:cs="Arial"/>
        </w:rPr>
      </w:pPr>
    </w:p>
    <w:p w14:paraId="0C850C98" w14:textId="6740CAEE" w:rsidR="000274CD" w:rsidRDefault="000274CD" w:rsidP="00C407CA">
      <w:pPr>
        <w:rPr>
          <w:rFonts w:ascii="Arial" w:hAnsi="Arial" w:cs="Arial"/>
        </w:rPr>
      </w:pPr>
    </w:p>
    <w:p w14:paraId="3BB5F0A4" w14:textId="4DDD97CC" w:rsidR="000274CD" w:rsidRDefault="000274CD" w:rsidP="00C407CA">
      <w:pPr>
        <w:rPr>
          <w:rFonts w:ascii="Arial" w:hAnsi="Arial" w:cs="Arial"/>
        </w:rPr>
      </w:pPr>
    </w:p>
    <w:p w14:paraId="49154D3E" w14:textId="51411F16" w:rsidR="000274CD" w:rsidRDefault="000274CD" w:rsidP="00C407CA">
      <w:pPr>
        <w:rPr>
          <w:rFonts w:ascii="Arial" w:hAnsi="Arial" w:cs="Arial"/>
        </w:rPr>
      </w:pPr>
    </w:p>
    <w:p w14:paraId="4A52677B" w14:textId="5658C761" w:rsidR="000274CD" w:rsidRDefault="000274CD" w:rsidP="00C407CA">
      <w:pPr>
        <w:rPr>
          <w:rFonts w:ascii="Arial" w:hAnsi="Arial" w:cs="Arial"/>
        </w:rPr>
      </w:pPr>
    </w:p>
    <w:p w14:paraId="26E5AB15" w14:textId="53E10C1C" w:rsidR="000274CD" w:rsidRDefault="000274CD" w:rsidP="00C407CA">
      <w:pPr>
        <w:rPr>
          <w:rFonts w:ascii="Arial" w:hAnsi="Arial" w:cs="Arial"/>
        </w:rPr>
      </w:pPr>
    </w:p>
    <w:p w14:paraId="7B9A72F2" w14:textId="6F38B9E1" w:rsidR="000274CD" w:rsidRDefault="000274CD" w:rsidP="00C407CA">
      <w:pPr>
        <w:rPr>
          <w:rFonts w:ascii="Arial" w:hAnsi="Arial" w:cs="Arial"/>
        </w:rPr>
      </w:pPr>
    </w:p>
    <w:p w14:paraId="6E3FD243" w14:textId="21725957" w:rsidR="000274CD" w:rsidRDefault="000274CD" w:rsidP="00C407CA">
      <w:pPr>
        <w:rPr>
          <w:rFonts w:ascii="Arial" w:hAnsi="Arial" w:cs="Arial"/>
        </w:rPr>
      </w:pPr>
    </w:p>
    <w:p w14:paraId="3ADA21F7" w14:textId="5D55E5E2" w:rsidR="000274CD" w:rsidRDefault="000274CD" w:rsidP="00C407CA">
      <w:pPr>
        <w:rPr>
          <w:rFonts w:ascii="Arial" w:hAnsi="Arial" w:cs="Arial"/>
        </w:rPr>
      </w:pPr>
    </w:p>
    <w:p w14:paraId="4360F12F" w14:textId="791168FE" w:rsidR="000274CD" w:rsidRDefault="000274CD" w:rsidP="00C407CA">
      <w:pPr>
        <w:rPr>
          <w:rFonts w:ascii="Arial" w:hAnsi="Arial" w:cs="Arial"/>
        </w:rPr>
      </w:pPr>
    </w:p>
    <w:p w14:paraId="2BF5DF12" w14:textId="127B86B1" w:rsidR="000274CD" w:rsidRDefault="000274CD" w:rsidP="00C407CA">
      <w:pPr>
        <w:rPr>
          <w:rFonts w:ascii="Arial" w:hAnsi="Arial" w:cs="Arial"/>
        </w:rPr>
      </w:pPr>
    </w:p>
    <w:p w14:paraId="27EADCEA" w14:textId="7829C1B7" w:rsidR="000274CD" w:rsidRDefault="000274CD" w:rsidP="00C407CA">
      <w:pPr>
        <w:rPr>
          <w:rFonts w:ascii="Arial" w:hAnsi="Arial" w:cs="Arial"/>
        </w:rPr>
      </w:pPr>
    </w:p>
    <w:p w14:paraId="74F978F9" w14:textId="21A2CD17" w:rsidR="000274CD" w:rsidRDefault="000274CD" w:rsidP="00C407CA">
      <w:pPr>
        <w:rPr>
          <w:rFonts w:ascii="Arial" w:hAnsi="Arial" w:cs="Arial"/>
        </w:rPr>
      </w:pPr>
    </w:p>
    <w:p w14:paraId="5FACB7D3" w14:textId="77777777" w:rsidR="000274CD" w:rsidRDefault="000274CD" w:rsidP="000274CD">
      <w:pPr>
        <w:rPr>
          <w:rFonts w:ascii="Arial" w:eastAsiaTheme="majorEastAsia" w:hAnsi="Arial" w:cs="Arial"/>
          <w:b/>
          <w:color w:val="42B088"/>
          <w:kern w:val="24"/>
          <w:position w:val="1"/>
          <w:sz w:val="40"/>
          <w:szCs w:val="40"/>
        </w:rPr>
      </w:pPr>
      <w:proofErr w:type="spellStart"/>
      <w:r>
        <w:rPr>
          <w:rFonts w:ascii="Arial" w:eastAsiaTheme="majorEastAsia" w:hAnsi="Arial" w:cs="Arial"/>
          <w:b/>
          <w:color w:val="42B088"/>
          <w:kern w:val="24"/>
          <w:position w:val="1"/>
          <w:sz w:val="40"/>
          <w:szCs w:val="40"/>
        </w:rPr>
        <w:lastRenderedPageBreak/>
        <w:t>Buddion</w:t>
      </w:r>
      <w:proofErr w:type="spellEnd"/>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sefydlu</w:t>
      </w:r>
      <w:proofErr w:type="spellEnd"/>
      <w:r>
        <w:rPr>
          <w:rFonts w:ascii="Arial" w:eastAsiaTheme="majorEastAsia" w:hAnsi="Arial" w:cs="Arial"/>
          <w:b/>
          <w:color w:val="42B088"/>
          <w:kern w:val="24"/>
          <w:position w:val="1"/>
          <w:sz w:val="40"/>
          <w:szCs w:val="40"/>
        </w:rPr>
        <w:t xml:space="preserve"> da</w:t>
      </w:r>
    </w:p>
    <w:p w14:paraId="3EBCBB39" w14:textId="77777777" w:rsidR="000274CD" w:rsidRPr="00EE2BF0" w:rsidRDefault="000274CD" w:rsidP="000274CD">
      <w:pPr>
        <w:rPr>
          <w:rFonts w:ascii="Arial" w:hAnsi="Arial" w:cs="Arial"/>
          <w:sz w:val="24"/>
        </w:rPr>
      </w:pPr>
      <w:proofErr w:type="spellStart"/>
      <w:r>
        <w:rPr>
          <w:rFonts w:ascii="Arial" w:hAnsi="Arial" w:cs="Arial"/>
          <w:sz w:val="24"/>
        </w:rPr>
        <w:t>Opsiwn</w:t>
      </w:r>
      <w:proofErr w:type="spellEnd"/>
      <w:r>
        <w:rPr>
          <w:rFonts w:ascii="Arial" w:hAnsi="Arial" w:cs="Arial"/>
          <w:sz w:val="24"/>
        </w:rPr>
        <w:t xml:space="preserve"> </w:t>
      </w:r>
      <w:proofErr w:type="spellStart"/>
      <w:r>
        <w:rPr>
          <w:rFonts w:ascii="Arial" w:hAnsi="Arial" w:cs="Arial"/>
          <w:sz w:val="24"/>
        </w:rPr>
        <w:t>gweithgaredd</w:t>
      </w:r>
      <w:proofErr w:type="spellEnd"/>
      <w:r>
        <w:rPr>
          <w:rFonts w:ascii="Arial" w:hAnsi="Arial" w:cs="Arial"/>
          <w:sz w:val="24"/>
        </w:rPr>
        <w:t xml:space="preserve"> a)</w:t>
      </w:r>
    </w:p>
    <w:tbl>
      <w:tblPr>
        <w:tblStyle w:val="TableGrid"/>
        <w:tblW w:w="0" w:type="auto"/>
        <w:tblLook w:val="04A0" w:firstRow="1" w:lastRow="0" w:firstColumn="1" w:lastColumn="0" w:noHBand="0" w:noVBand="1"/>
      </w:tblPr>
      <w:tblGrid>
        <w:gridCol w:w="9016"/>
      </w:tblGrid>
      <w:tr w:rsidR="000274CD" w:rsidRPr="00615387" w14:paraId="2D7E74F1" w14:textId="77777777" w:rsidTr="000A65D6">
        <w:tc>
          <w:tcPr>
            <w:tcW w:w="9016" w:type="dxa"/>
          </w:tcPr>
          <w:p w14:paraId="69674575" w14:textId="77777777" w:rsidR="000274CD" w:rsidRPr="00615387" w:rsidRDefault="000274CD" w:rsidP="0011486D">
            <w:pPr>
              <w:pStyle w:val="ListParagraph"/>
              <w:numPr>
                <w:ilvl w:val="0"/>
                <w:numId w:val="35"/>
              </w:numPr>
              <w:ind w:left="447"/>
              <w:rPr>
                <w:rFonts w:ascii="Arial" w:hAnsi="Arial" w:cs="Arial"/>
                <w:sz w:val="24"/>
                <w:szCs w:val="24"/>
              </w:rPr>
            </w:pPr>
            <w:proofErr w:type="spellStart"/>
            <w:r w:rsidRPr="00615387">
              <w:rPr>
                <w:rFonts w:ascii="Arial" w:hAnsi="Arial" w:cs="Arial"/>
                <w:sz w:val="24"/>
                <w:szCs w:val="24"/>
              </w:rPr>
              <w:t>Rhestrwch</w:t>
            </w:r>
            <w:proofErr w:type="spellEnd"/>
            <w:r w:rsidRPr="00615387">
              <w:rPr>
                <w:rFonts w:ascii="Arial" w:hAnsi="Arial" w:cs="Arial"/>
                <w:sz w:val="24"/>
                <w:szCs w:val="24"/>
              </w:rPr>
              <w:t xml:space="preserve"> </w:t>
            </w:r>
            <w:proofErr w:type="spellStart"/>
            <w:r w:rsidRPr="00615387">
              <w:rPr>
                <w:rFonts w:ascii="Arial" w:hAnsi="Arial" w:cs="Arial"/>
                <w:sz w:val="24"/>
                <w:szCs w:val="24"/>
              </w:rPr>
              <w:t>fanteision</w:t>
            </w:r>
            <w:proofErr w:type="spellEnd"/>
            <w:r w:rsidRPr="00615387">
              <w:rPr>
                <w:rFonts w:ascii="Arial" w:hAnsi="Arial" w:cs="Arial"/>
                <w:sz w:val="24"/>
                <w:szCs w:val="24"/>
              </w:rPr>
              <w:t xml:space="preserve"> proses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dda</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gyfer</w:t>
            </w:r>
            <w:proofErr w:type="spellEnd"/>
          </w:p>
          <w:p w14:paraId="39E0997B" w14:textId="77777777" w:rsidR="000274CD" w:rsidRPr="00615387" w:rsidRDefault="000274CD" w:rsidP="000A65D6">
            <w:pPr>
              <w:rPr>
                <w:rFonts w:ascii="Arial" w:hAnsi="Arial" w:cs="Arial"/>
                <w:sz w:val="24"/>
                <w:szCs w:val="24"/>
              </w:rPr>
            </w:pPr>
          </w:p>
          <w:p w14:paraId="786CE6D0" w14:textId="77777777" w:rsidR="000274CD" w:rsidRPr="00615387" w:rsidRDefault="000274CD" w:rsidP="0011486D">
            <w:pPr>
              <w:pStyle w:val="ListParagraph"/>
              <w:numPr>
                <w:ilvl w:val="0"/>
                <w:numId w:val="33"/>
              </w:numPr>
              <w:rPr>
                <w:rFonts w:ascii="Arial" w:hAnsi="Arial" w:cs="Arial"/>
                <w:sz w:val="24"/>
                <w:szCs w:val="24"/>
              </w:rPr>
            </w:pPr>
            <w:r w:rsidRPr="00615387">
              <w:rPr>
                <w:rFonts w:ascii="Arial" w:hAnsi="Arial" w:cs="Arial"/>
                <w:sz w:val="24"/>
                <w:szCs w:val="24"/>
              </w:rPr>
              <w:t xml:space="preserve">y </w:t>
            </w:r>
            <w:proofErr w:type="spellStart"/>
            <w:r w:rsidRPr="00615387">
              <w:rPr>
                <w:rFonts w:ascii="Arial" w:hAnsi="Arial" w:cs="Arial"/>
                <w:sz w:val="24"/>
                <w:szCs w:val="24"/>
              </w:rPr>
              <w:t>gweithiwr</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p>
          <w:p w14:paraId="04DF9F52" w14:textId="77777777" w:rsidR="000274CD" w:rsidRDefault="000274CD" w:rsidP="000A65D6">
            <w:pPr>
              <w:rPr>
                <w:rFonts w:ascii="Arial" w:hAnsi="Arial" w:cs="Arial"/>
                <w:sz w:val="24"/>
                <w:szCs w:val="24"/>
              </w:rPr>
            </w:pPr>
          </w:p>
          <w:p w14:paraId="11EFB3AE" w14:textId="77777777" w:rsidR="000274CD" w:rsidRDefault="000274CD" w:rsidP="000A65D6">
            <w:pPr>
              <w:rPr>
                <w:rFonts w:ascii="Arial" w:hAnsi="Arial" w:cs="Arial"/>
                <w:sz w:val="24"/>
                <w:szCs w:val="24"/>
              </w:rPr>
            </w:pPr>
          </w:p>
          <w:p w14:paraId="33CCD81A" w14:textId="77777777" w:rsidR="000274CD" w:rsidRDefault="000274CD" w:rsidP="000A65D6">
            <w:pPr>
              <w:rPr>
                <w:rFonts w:ascii="Arial" w:hAnsi="Arial" w:cs="Arial"/>
                <w:sz w:val="24"/>
                <w:szCs w:val="24"/>
              </w:rPr>
            </w:pPr>
          </w:p>
          <w:p w14:paraId="548B38A2" w14:textId="77777777" w:rsidR="000274CD" w:rsidRDefault="000274CD" w:rsidP="000A65D6">
            <w:pPr>
              <w:rPr>
                <w:rFonts w:ascii="Arial" w:hAnsi="Arial" w:cs="Arial"/>
                <w:sz w:val="24"/>
                <w:szCs w:val="24"/>
              </w:rPr>
            </w:pPr>
          </w:p>
          <w:p w14:paraId="7C087ADC" w14:textId="7AE81E45" w:rsidR="000274CD" w:rsidRDefault="000274CD" w:rsidP="000A65D6">
            <w:pPr>
              <w:rPr>
                <w:rFonts w:ascii="Arial" w:hAnsi="Arial" w:cs="Arial"/>
                <w:sz w:val="24"/>
                <w:szCs w:val="24"/>
              </w:rPr>
            </w:pPr>
          </w:p>
          <w:p w14:paraId="35DE2D76" w14:textId="77777777" w:rsidR="00266A45" w:rsidRDefault="00266A45" w:rsidP="000A65D6">
            <w:pPr>
              <w:rPr>
                <w:rFonts w:ascii="Arial" w:hAnsi="Arial" w:cs="Arial"/>
                <w:sz w:val="24"/>
                <w:szCs w:val="24"/>
              </w:rPr>
            </w:pPr>
          </w:p>
          <w:p w14:paraId="6C5E4C38" w14:textId="77777777" w:rsidR="000274CD" w:rsidRDefault="000274CD" w:rsidP="000A65D6">
            <w:pPr>
              <w:rPr>
                <w:rFonts w:ascii="Arial" w:hAnsi="Arial" w:cs="Arial"/>
                <w:sz w:val="24"/>
                <w:szCs w:val="24"/>
              </w:rPr>
            </w:pPr>
          </w:p>
          <w:p w14:paraId="789EFBBF" w14:textId="77777777" w:rsidR="000274CD" w:rsidRDefault="000274CD" w:rsidP="000A65D6">
            <w:pPr>
              <w:rPr>
                <w:rFonts w:ascii="Arial" w:hAnsi="Arial" w:cs="Arial"/>
                <w:sz w:val="24"/>
                <w:szCs w:val="24"/>
              </w:rPr>
            </w:pPr>
          </w:p>
          <w:p w14:paraId="062CD4E3" w14:textId="77777777" w:rsidR="000274CD" w:rsidRPr="00615387" w:rsidRDefault="000274CD" w:rsidP="000A65D6">
            <w:pPr>
              <w:rPr>
                <w:rFonts w:ascii="Arial" w:hAnsi="Arial" w:cs="Arial"/>
                <w:sz w:val="24"/>
                <w:szCs w:val="24"/>
              </w:rPr>
            </w:pPr>
          </w:p>
          <w:p w14:paraId="00EFBDBE" w14:textId="77777777" w:rsidR="000274CD" w:rsidRDefault="000274CD" w:rsidP="0011486D">
            <w:pPr>
              <w:pStyle w:val="ListParagraph"/>
              <w:numPr>
                <w:ilvl w:val="0"/>
                <w:numId w:val="33"/>
              </w:numPr>
              <w:rPr>
                <w:rFonts w:ascii="Arial" w:hAnsi="Arial" w:cs="Arial"/>
                <w:sz w:val="24"/>
                <w:szCs w:val="24"/>
              </w:rPr>
            </w:pPr>
            <w:proofErr w:type="spellStart"/>
            <w:r w:rsidRPr="00615387">
              <w:rPr>
                <w:rFonts w:ascii="Arial" w:hAnsi="Arial" w:cs="Arial"/>
                <w:sz w:val="24"/>
                <w:szCs w:val="24"/>
              </w:rPr>
              <w:t>pobl</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defnyddio’r</w:t>
            </w:r>
            <w:proofErr w:type="spellEnd"/>
            <w:r w:rsidRPr="00615387">
              <w:rPr>
                <w:rFonts w:ascii="Arial" w:hAnsi="Arial" w:cs="Arial"/>
                <w:sz w:val="24"/>
                <w:szCs w:val="24"/>
              </w:rPr>
              <w:t xml:space="preserve"> </w:t>
            </w:r>
            <w:proofErr w:type="spellStart"/>
            <w:r w:rsidRPr="00615387">
              <w:rPr>
                <w:rFonts w:ascii="Arial" w:hAnsi="Arial" w:cs="Arial"/>
                <w:sz w:val="24"/>
                <w:szCs w:val="24"/>
              </w:rPr>
              <w:t>gwasanaeth</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t>
            </w:r>
            <w:proofErr w:type="spellEnd"/>
            <w:r w:rsidRPr="00615387">
              <w:rPr>
                <w:rFonts w:ascii="Arial" w:hAnsi="Arial" w:cs="Arial"/>
                <w:sz w:val="24"/>
                <w:szCs w:val="24"/>
              </w:rPr>
              <w:t xml:space="preserve"> a </w:t>
            </w:r>
            <w:proofErr w:type="spellStart"/>
            <w:r w:rsidRPr="00615387">
              <w:rPr>
                <w:rFonts w:ascii="Arial" w:hAnsi="Arial" w:cs="Arial"/>
                <w:sz w:val="24"/>
                <w:szCs w:val="24"/>
              </w:rPr>
              <w:t>chymorth</w:t>
            </w:r>
            <w:proofErr w:type="spellEnd"/>
          </w:p>
          <w:p w14:paraId="084EDB1F" w14:textId="77777777" w:rsidR="000274CD" w:rsidRDefault="000274CD" w:rsidP="000A65D6">
            <w:pPr>
              <w:rPr>
                <w:rFonts w:ascii="Arial" w:hAnsi="Arial" w:cs="Arial"/>
                <w:sz w:val="24"/>
                <w:szCs w:val="24"/>
              </w:rPr>
            </w:pPr>
          </w:p>
          <w:p w14:paraId="5438F779" w14:textId="77777777" w:rsidR="000274CD" w:rsidRDefault="000274CD" w:rsidP="000A65D6">
            <w:pPr>
              <w:rPr>
                <w:rFonts w:ascii="Arial" w:hAnsi="Arial" w:cs="Arial"/>
                <w:sz w:val="24"/>
                <w:szCs w:val="24"/>
              </w:rPr>
            </w:pPr>
          </w:p>
          <w:p w14:paraId="287ABFAD" w14:textId="77777777" w:rsidR="000274CD" w:rsidRDefault="000274CD" w:rsidP="000A65D6">
            <w:pPr>
              <w:rPr>
                <w:rFonts w:ascii="Arial" w:hAnsi="Arial" w:cs="Arial"/>
                <w:sz w:val="24"/>
                <w:szCs w:val="24"/>
              </w:rPr>
            </w:pPr>
          </w:p>
          <w:p w14:paraId="0818226C" w14:textId="77777777" w:rsidR="000274CD" w:rsidRDefault="000274CD" w:rsidP="000A65D6">
            <w:pPr>
              <w:rPr>
                <w:rFonts w:ascii="Arial" w:hAnsi="Arial" w:cs="Arial"/>
                <w:sz w:val="24"/>
                <w:szCs w:val="24"/>
              </w:rPr>
            </w:pPr>
          </w:p>
          <w:p w14:paraId="20ED4328" w14:textId="77777777" w:rsidR="000274CD" w:rsidRDefault="000274CD" w:rsidP="000A65D6">
            <w:pPr>
              <w:rPr>
                <w:rFonts w:ascii="Arial" w:hAnsi="Arial" w:cs="Arial"/>
                <w:sz w:val="24"/>
                <w:szCs w:val="24"/>
              </w:rPr>
            </w:pPr>
          </w:p>
          <w:p w14:paraId="493618AB" w14:textId="2782CD07" w:rsidR="000274CD" w:rsidRDefault="000274CD" w:rsidP="000A65D6">
            <w:pPr>
              <w:rPr>
                <w:rFonts w:ascii="Arial" w:hAnsi="Arial" w:cs="Arial"/>
                <w:sz w:val="24"/>
                <w:szCs w:val="24"/>
              </w:rPr>
            </w:pPr>
          </w:p>
          <w:p w14:paraId="6000521E" w14:textId="77777777" w:rsidR="00266A45" w:rsidRDefault="00266A45" w:rsidP="000A65D6">
            <w:pPr>
              <w:rPr>
                <w:rFonts w:ascii="Arial" w:hAnsi="Arial" w:cs="Arial"/>
                <w:sz w:val="24"/>
                <w:szCs w:val="24"/>
              </w:rPr>
            </w:pPr>
          </w:p>
          <w:p w14:paraId="3B5D285F" w14:textId="77777777" w:rsidR="000274CD" w:rsidRDefault="000274CD" w:rsidP="000A65D6">
            <w:pPr>
              <w:rPr>
                <w:rFonts w:ascii="Arial" w:hAnsi="Arial" w:cs="Arial"/>
                <w:sz w:val="24"/>
                <w:szCs w:val="24"/>
              </w:rPr>
            </w:pPr>
          </w:p>
          <w:p w14:paraId="7FE28C97" w14:textId="77777777" w:rsidR="000274CD" w:rsidRPr="00EE2BF0" w:rsidRDefault="000274CD" w:rsidP="000A65D6">
            <w:pPr>
              <w:rPr>
                <w:rFonts w:ascii="Arial" w:hAnsi="Arial" w:cs="Arial"/>
                <w:sz w:val="24"/>
                <w:szCs w:val="24"/>
              </w:rPr>
            </w:pPr>
          </w:p>
          <w:p w14:paraId="31387305" w14:textId="77777777" w:rsidR="000274CD" w:rsidRPr="00615387" w:rsidRDefault="000274CD" w:rsidP="0011486D">
            <w:pPr>
              <w:pStyle w:val="ListParagraph"/>
              <w:numPr>
                <w:ilvl w:val="0"/>
                <w:numId w:val="33"/>
              </w:numPr>
              <w:rPr>
                <w:rFonts w:ascii="Arial" w:hAnsi="Arial" w:cs="Arial"/>
                <w:sz w:val="24"/>
                <w:szCs w:val="24"/>
              </w:rPr>
            </w:pPr>
            <w:proofErr w:type="spellStart"/>
            <w:r>
              <w:rPr>
                <w:rFonts w:ascii="Arial" w:hAnsi="Arial" w:cs="Arial"/>
                <w:sz w:val="24"/>
                <w:szCs w:val="24"/>
              </w:rPr>
              <w:t>gofalwyr</w:t>
            </w:r>
            <w:proofErr w:type="spellEnd"/>
          </w:p>
          <w:p w14:paraId="5DA14B86" w14:textId="77777777" w:rsidR="000274CD" w:rsidRPr="00615387" w:rsidRDefault="000274CD" w:rsidP="000A65D6">
            <w:pPr>
              <w:rPr>
                <w:rFonts w:ascii="Arial" w:hAnsi="Arial" w:cs="Arial"/>
                <w:sz w:val="24"/>
                <w:szCs w:val="24"/>
              </w:rPr>
            </w:pPr>
          </w:p>
          <w:p w14:paraId="0FDB432D" w14:textId="77777777" w:rsidR="000274CD" w:rsidRDefault="000274CD" w:rsidP="000A65D6">
            <w:pPr>
              <w:rPr>
                <w:rFonts w:ascii="Arial" w:hAnsi="Arial" w:cs="Arial"/>
                <w:sz w:val="24"/>
                <w:szCs w:val="24"/>
              </w:rPr>
            </w:pPr>
          </w:p>
          <w:p w14:paraId="69ACD39C" w14:textId="77777777" w:rsidR="000274CD" w:rsidRDefault="000274CD" w:rsidP="000A65D6">
            <w:pPr>
              <w:rPr>
                <w:rFonts w:ascii="Arial" w:hAnsi="Arial" w:cs="Arial"/>
                <w:sz w:val="24"/>
                <w:szCs w:val="24"/>
              </w:rPr>
            </w:pPr>
          </w:p>
          <w:p w14:paraId="263F05B4" w14:textId="77777777" w:rsidR="000274CD" w:rsidRDefault="000274CD" w:rsidP="000A65D6">
            <w:pPr>
              <w:rPr>
                <w:rFonts w:ascii="Arial" w:hAnsi="Arial" w:cs="Arial"/>
                <w:sz w:val="24"/>
                <w:szCs w:val="24"/>
              </w:rPr>
            </w:pPr>
          </w:p>
          <w:p w14:paraId="5ACA91CC" w14:textId="075B3B2B" w:rsidR="000274CD" w:rsidRDefault="000274CD" w:rsidP="000A65D6">
            <w:pPr>
              <w:rPr>
                <w:rFonts w:ascii="Arial" w:hAnsi="Arial" w:cs="Arial"/>
                <w:sz w:val="24"/>
                <w:szCs w:val="24"/>
              </w:rPr>
            </w:pPr>
          </w:p>
          <w:p w14:paraId="51F9942C" w14:textId="77777777" w:rsidR="00266A45" w:rsidRDefault="00266A45" w:rsidP="000A65D6">
            <w:pPr>
              <w:rPr>
                <w:rFonts w:ascii="Arial" w:hAnsi="Arial" w:cs="Arial"/>
                <w:sz w:val="24"/>
                <w:szCs w:val="24"/>
              </w:rPr>
            </w:pPr>
          </w:p>
          <w:p w14:paraId="28481CEC" w14:textId="77777777" w:rsidR="000274CD" w:rsidRDefault="000274CD" w:rsidP="000A65D6">
            <w:pPr>
              <w:rPr>
                <w:rFonts w:ascii="Arial" w:hAnsi="Arial" w:cs="Arial"/>
                <w:sz w:val="24"/>
                <w:szCs w:val="24"/>
              </w:rPr>
            </w:pPr>
          </w:p>
          <w:p w14:paraId="718A4D18" w14:textId="77777777" w:rsidR="000274CD" w:rsidRDefault="000274CD" w:rsidP="000A65D6">
            <w:pPr>
              <w:rPr>
                <w:rFonts w:ascii="Arial" w:hAnsi="Arial" w:cs="Arial"/>
                <w:sz w:val="24"/>
                <w:szCs w:val="24"/>
              </w:rPr>
            </w:pPr>
          </w:p>
          <w:p w14:paraId="61BC76DF" w14:textId="77777777" w:rsidR="000274CD" w:rsidRDefault="000274CD" w:rsidP="000A65D6">
            <w:pPr>
              <w:rPr>
                <w:rFonts w:ascii="Arial" w:hAnsi="Arial" w:cs="Arial"/>
                <w:sz w:val="24"/>
                <w:szCs w:val="24"/>
              </w:rPr>
            </w:pPr>
          </w:p>
          <w:p w14:paraId="16292B3F" w14:textId="77777777" w:rsidR="000274CD" w:rsidRPr="00615387" w:rsidRDefault="000274CD" w:rsidP="000A65D6">
            <w:pPr>
              <w:rPr>
                <w:rFonts w:ascii="Arial" w:hAnsi="Arial" w:cs="Arial"/>
                <w:sz w:val="24"/>
                <w:szCs w:val="24"/>
              </w:rPr>
            </w:pPr>
          </w:p>
          <w:p w14:paraId="446CC862" w14:textId="77777777" w:rsidR="000274CD" w:rsidRPr="00615387" w:rsidRDefault="000274CD" w:rsidP="0011486D">
            <w:pPr>
              <w:pStyle w:val="ListParagraph"/>
              <w:numPr>
                <w:ilvl w:val="0"/>
                <w:numId w:val="33"/>
              </w:numPr>
              <w:rPr>
                <w:rFonts w:ascii="Arial" w:hAnsi="Arial" w:cs="Arial"/>
                <w:sz w:val="24"/>
                <w:szCs w:val="24"/>
              </w:rPr>
            </w:pPr>
            <w:r w:rsidRPr="00615387">
              <w:rPr>
                <w:rFonts w:ascii="Arial" w:hAnsi="Arial" w:cs="Arial"/>
                <w:sz w:val="24"/>
                <w:szCs w:val="24"/>
              </w:rPr>
              <w:t xml:space="preserve">y </w:t>
            </w:r>
            <w:proofErr w:type="spellStart"/>
            <w:r w:rsidRPr="00615387">
              <w:rPr>
                <w:rFonts w:ascii="Arial" w:hAnsi="Arial" w:cs="Arial"/>
                <w:sz w:val="24"/>
                <w:szCs w:val="24"/>
              </w:rPr>
              <w:t>sefydliad</w:t>
            </w:r>
            <w:proofErr w:type="spellEnd"/>
            <w:r w:rsidRPr="00615387">
              <w:rPr>
                <w:rFonts w:ascii="Arial" w:hAnsi="Arial" w:cs="Arial"/>
                <w:sz w:val="24"/>
                <w:szCs w:val="24"/>
              </w:rPr>
              <w:t>/</w:t>
            </w:r>
            <w:proofErr w:type="spellStart"/>
            <w:r w:rsidRPr="00615387">
              <w:rPr>
                <w:rFonts w:ascii="Arial" w:hAnsi="Arial" w:cs="Arial"/>
                <w:sz w:val="24"/>
                <w:szCs w:val="24"/>
              </w:rPr>
              <w:t>gwasanaeth</w:t>
            </w:r>
            <w:proofErr w:type="spellEnd"/>
          </w:p>
          <w:p w14:paraId="1C502FCB" w14:textId="77777777" w:rsidR="000274CD" w:rsidRDefault="000274CD" w:rsidP="000A65D6">
            <w:pPr>
              <w:rPr>
                <w:rFonts w:ascii="Arial" w:hAnsi="Arial" w:cs="Arial"/>
                <w:sz w:val="24"/>
                <w:szCs w:val="24"/>
              </w:rPr>
            </w:pPr>
          </w:p>
          <w:p w14:paraId="4B465091" w14:textId="77777777" w:rsidR="000274CD" w:rsidRDefault="000274CD" w:rsidP="000A65D6">
            <w:pPr>
              <w:rPr>
                <w:rFonts w:ascii="Arial" w:hAnsi="Arial" w:cs="Arial"/>
                <w:sz w:val="24"/>
                <w:szCs w:val="24"/>
              </w:rPr>
            </w:pPr>
          </w:p>
          <w:p w14:paraId="638DB200" w14:textId="77777777" w:rsidR="000274CD" w:rsidRDefault="000274CD" w:rsidP="000A65D6">
            <w:pPr>
              <w:rPr>
                <w:rFonts w:ascii="Arial" w:hAnsi="Arial" w:cs="Arial"/>
                <w:sz w:val="24"/>
                <w:szCs w:val="24"/>
              </w:rPr>
            </w:pPr>
          </w:p>
          <w:p w14:paraId="4DF29659" w14:textId="48DECF59" w:rsidR="000274CD" w:rsidRDefault="000274CD" w:rsidP="000A65D6">
            <w:pPr>
              <w:rPr>
                <w:rFonts w:ascii="Arial" w:hAnsi="Arial" w:cs="Arial"/>
                <w:sz w:val="24"/>
                <w:szCs w:val="24"/>
              </w:rPr>
            </w:pPr>
          </w:p>
          <w:p w14:paraId="26C55204" w14:textId="77777777" w:rsidR="00266A45" w:rsidRDefault="00266A45" w:rsidP="000A65D6">
            <w:pPr>
              <w:rPr>
                <w:rFonts w:ascii="Arial" w:hAnsi="Arial" w:cs="Arial"/>
                <w:sz w:val="24"/>
                <w:szCs w:val="24"/>
              </w:rPr>
            </w:pPr>
          </w:p>
          <w:p w14:paraId="6E7EA0D5" w14:textId="77777777" w:rsidR="000274CD" w:rsidRDefault="000274CD" w:rsidP="000A65D6">
            <w:pPr>
              <w:rPr>
                <w:rFonts w:ascii="Arial" w:hAnsi="Arial" w:cs="Arial"/>
                <w:sz w:val="24"/>
                <w:szCs w:val="24"/>
              </w:rPr>
            </w:pPr>
          </w:p>
          <w:p w14:paraId="0AECF6AE" w14:textId="77777777" w:rsidR="000274CD" w:rsidRDefault="000274CD" w:rsidP="000A65D6">
            <w:pPr>
              <w:rPr>
                <w:rFonts w:ascii="Arial" w:hAnsi="Arial" w:cs="Arial"/>
                <w:sz w:val="24"/>
                <w:szCs w:val="24"/>
              </w:rPr>
            </w:pPr>
          </w:p>
          <w:p w14:paraId="3FC028E2" w14:textId="77777777" w:rsidR="000274CD" w:rsidRDefault="000274CD" w:rsidP="000A65D6">
            <w:pPr>
              <w:rPr>
                <w:rFonts w:ascii="Arial" w:hAnsi="Arial" w:cs="Arial"/>
                <w:sz w:val="24"/>
                <w:szCs w:val="24"/>
              </w:rPr>
            </w:pPr>
          </w:p>
          <w:p w14:paraId="49ED3E5E" w14:textId="77777777" w:rsidR="000274CD" w:rsidRPr="00615387" w:rsidRDefault="000274CD" w:rsidP="000A65D6">
            <w:pPr>
              <w:rPr>
                <w:rFonts w:ascii="Arial" w:hAnsi="Arial" w:cs="Arial"/>
                <w:sz w:val="24"/>
                <w:szCs w:val="24"/>
              </w:rPr>
            </w:pPr>
          </w:p>
        </w:tc>
      </w:tr>
    </w:tbl>
    <w:p w14:paraId="5E3D1FCB" w14:textId="77777777" w:rsidR="000274CD" w:rsidRDefault="000274CD" w:rsidP="000274CD">
      <w:pPr>
        <w:rPr>
          <w:rFonts w:ascii="Arial" w:hAnsi="Arial" w:cs="Arial"/>
          <w:sz w:val="24"/>
          <w:szCs w:val="24"/>
          <w:lang w:val="cy-GB"/>
        </w:rPr>
      </w:pPr>
    </w:p>
    <w:p w14:paraId="6758FE64" w14:textId="59D0EF52" w:rsidR="000274CD" w:rsidRDefault="000274CD" w:rsidP="000274CD">
      <w:pPr>
        <w:rPr>
          <w:rFonts w:ascii="Arial" w:hAnsi="Arial" w:cs="Arial"/>
          <w:sz w:val="24"/>
          <w:szCs w:val="24"/>
          <w:lang w:val="cy-GB"/>
        </w:rPr>
      </w:pPr>
      <w:r>
        <w:rPr>
          <w:rFonts w:ascii="Arial" w:hAnsi="Arial" w:cs="Arial"/>
          <w:sz w:val="24"/>
          <w:szCs w:val="24"/>
          <w:lang w:val="cy-GB"/>
        </w:rPr>
        <w:lastRenderedPageBreak/>
        <w:t>Opsiwn gweithgaredd b)</w:t>
      </w:r>
    </w:p>
    <w:p w14:paraId="5C242F0C" w14:textId="77777777" w:rsidR="000274CD" w:rsidRPr="00615387" w:rsidRDefault="000274CD" w:rsidP="000274C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274CD" w:rsidRPr="00615387" w14:paraId="7C9AC741" w14:textId="77777777" w:rsidTr="000A65D6">
        <w:tc>
          <w:tcPr>
            <w:tcW w:w="9016" w:type="dxa"/>
          </w:tcPr>
          <w:p w14:paraId="732DCEB3" w14:textId="77777777" w:rsidR="000274CD" w:rsidRPr="00615387" w:rsidRDefault="000274CD" w:rsidP="0011486D">
            <w:pPr>
              <w:pStyle w:val="ListParagraph"/>
              <w:numPr>
                <w:ilvl w:val="0"/>
                <w:numId w:val="34"/>
              </w:numPr>
              <w:ind w:left="447" w:hanging="447"/>
              <w:rPr>
                <w:rFonts w:ascii="Arial" w:hAnsi="Arial" w:cs="Arial"/>
                <w:sz w:val="24"/>
                <w:szCs w:val="24"/>
              </w:rPr>
            </w:pPr>
            <w:proofErr w:type="spellStart"/>
            <w:r w:rsidRPr="00615387">
              <w:rPr>
                <w:rFonts w:ascii="Arial" w:hAnsi="Arial" w:cs="Arial"/>
                <w:sz w:val="24"/>
                <w:szCs w:val="24"/>
              </w:rPr>
              <w:t>Wrth</w:t>
            </w:r>
            <w:proofErr w:type="spellEnd"/>
            <w:r w:rsidRPr="00615387">
              <w:rPr>
                <w:rFonts w:ascii="Arial" w:hAnsi="Arial" w:cs="Arial"/>
                <w:sz w:val="24"/>
                <w:szCs w:val="24"/>
              </w:rPr>
              <w:t xml:space="preserve"> </w:t>
            </w:r>
            <w:proofErr w:type="spellStart"/>
            <w:r w:rsidRPr="00615387">
              <w:rPr>
                <w:rFonts w:ascii="Arial" w:hAnsi="Arial" w:cs="Arial"/>
                <w:sz w:val="24"/>
                <w:szCs w:val="24"/>
              </w:rPr>
              <w:t>ystyried</w:t>
            </w:r>
            <w:proofErr w:type="spellEnd"/>
            <w:r w:rsidRPr="00615387">
              <w:rPr>
                <w:rFonts w:ascii="Arial" w:hAnsi="Arial" w:cs="Arial"/>
                <w:sz w:val="24"/>
                <w:szCs w:val="24"/>
              </w:rPr>
              <w:t xml:space="preserve"> </w:t>
            </w:r>
            <w:proofErr w:type="spellStart"/>
            <w:r w:rsidRPr="00615387">
              <w:rPr>
                <w:rFonts w:ascii="Arial" w:hAnsi="Arial" w:cs="Arial"/>
                <w:sz w:val="24"/>
                <w:szCs w:val="24"/>
              </w:rPr>
              <w:t>yr</w:t>
            </w:r>
            <w:proofErr w:type="spellEnd"/>
            <w:r w:rsidRPr="00615387">
              <w:rPr>
                <w:rFonts w:ascii="Arial" w:hAnsi="Arial" w:cs="Arial"/>
                <w:sz w:val="24"/>
                <w:szCs w:val="24"/>
              </w:rPr>
              <w:t xml:space="preserve"> </w:t>
            </w:r>
            <w:proofErr w:type="spellStart"/>
            <w:r w:rsidRPr="00615387">
              <w:rPr>
                <w:rFonts w:ascii="Arial" w:hAnsi="Arial" w:cs="Arial"/>
                <w:sz w:val="24"/>
                <w:szCs w:val="24"/>
              </w:rPr>
              <w:t>enghreifftiau</w:t>
            </w:r>
            <w:proofErr w:type="spellEnd"/>
            <w:r w:rsidRPr="00615387">
              <w:rPr>
                <w:rFonts w:ascii="Arial" w:hAnsi="Arial" w:cs="Arial"/>
                <w:sz w:val="24"/>
                <w:szCs w:val="24"/>
              </w:rPr>
              <w:t xml:space="preserve"> </w:t>
            </w:r>
            <w:proofErr w:type="spellStart"/>
            <w:r w:rsidRPr="00615387">
              <w:rPr>
                <w:rFonts w:ascii="Arial" w:hAnsi="Arial" w:cs="Arial"/>
                <w:sz w:val="24"/>
                <w:szCs w:val="24"/>
              </w:rPr>
              <w:t>o’r</w:t>
            </w:r>
            <w:proofErr w:type="spellEnd"/>
            <w:r w:rsidRPr="00615387">
              <w:rPr>
                <w:rFonts w:ascii="Arial" w:hAnsi="Arial" w:cs="Arial"/>
                <w:sz w:val="24"/>
                <w:szCs w:val="24"/>
              </w:rPr>
              <w:t xml:space="preserve"> </w:t>
            </w:r>
            <w:proofErr w:type="spellStart"/>
            <w:r w:rsidRPr="00615387">
              <w:rPr>
                <w:rFonts w:ascii="Arial" w:hAnsi="Arial" w:cs="Arial"/>
                <w:sz w:val="24"/>
                <w:szCs w:val="24"/>
              </w:rPr>
              <w:t>ffilm</w:t>
            </w:r>
            <w:proofErr w:type="spellEnd"/>
            <w:r w:rsidRPr="00615387">
              <w:rPr>
                <w:rFonts w:ascii="Arial" w:hAnsi="Arial" w:cs="Arial"/>
                <w:sz w:val="24"/>
                <w:szCs w:val="24"/>
              </w:rPr>
              <w:t xml:space="preserve"> </w:t>
            </w:r>
            <w:proofErr w:type="spellStart"/>
            <w:r w:rsidRPr="00EE410F">
              <w:rPr>
                <w:rFonts w:ascii="Arial" w:hAnsi="Arial" w:cs="Arial"/>
                <w:i/>
                <w:sz w:val="24"/>
                <w:szCs w:val="24"/>
              </w:rPr>
              <w:t>Cartref</w:t>
            </w:r>
            <w:proofErr w:type="spellEnd"/>
            <w:r w:rsidRPr="00EE410F">
              <w:rPr>
                <w:rFonts w:ascii="Arial" w:hAnsi="Arial" w:cs="Arial"/>
                <w:i/>
                <w:sz w:val="24"/>
                <w:szCs w:val="24"/>
              </w:rPr>
              <w:t xml:space="preserve"> </w:t>
            </w:r>
            <w:proofErr w:type="spellStart"/>
            <w:r w:rsidRPr="00EE410F">
              <w:rPr>
                <w:rFonts w:ascii="Arial" w:hAnsi="Arial" w:cs="Arial"/>
                <w:i/>
                <w:sz w:val="24"/>
                <w:szCs w:val="24"/>
              </w:rPr>
              <w:t>oddi</w:t>
            </w:r>
            <w:proofErr w:type="spellEnd"/>
            <w:r w:rsidRPr="00EE410F">
              <w:rPr>
                <w:rFonts w:ascii="Arial" w:hAnsi="Arial" w:cs="Arial"/>
                <w:i/>
                <w:sz w:val="24"/>
                <w:szCs w:val="24"/>
              </w:rPr>
              <w:t xml:space="preserve"> </w:t>
            </w:r>
            <w:proofErr w:type="spellStart"/>
            <w:r>
              <w:rPr>
                <w:rFonts w:ascii="Arial" w:hAnsi="Arial" w:cs="Arial"/>
                <w:i/>
                <w:sz w:val="24"/>
                <w:szCs w:val="24"/>
              </w:rPr>
              <w:t>c</w:t>
            </w:r>
            <w:r w:rsidRPr="00EE410F">
              <w:rPr>
                <w:rFonts w:ascii="Arial" w:hAnsi="Arial" w:cs="Arial"/>
                <w:i/>
                <w:sz w:val="24"/>
                <w:szCs w:val="24"/>
              </w:rPr>
              <w:t>artref</w:t>
            </w:r>
            <w:proofErr w:type="spellEnd"/>
            <w:r w:rsidRPr="00615387">
              <w:rPr>
                <w:rFonts w:ascii="Arial" w:hAnsi="Arial" w:cs="Arial"/>
                <w:sz w:val="24"/>
                <w:szCs w:val="24"/>
              </w:rPr>
              <w:t xml:space="preserve">, </w:t>
            </w:r>
            <w:proofErr w:type="spellStart"/>
            <w:r w:rsidRPr="00615387">
              <w:rPr>
                <w:rFonts w:ascii="Arial" w:hAnsi="Arial" w:cs="Arial"/>
                <w:sz w:val="24"/>
                <w:szCs w:val="24"/>
              </w:rPr>
              <w:t>sut</w:t>
            </w:r>
            <w:proofErr w:type="spellEnd"/>
            <w:r w:rsidRPr="00615387">
              <w:rPr>
                <w:rFonts w:ascii="Arial" w:hAnsi="Arial" w:cs="Arial"/>
                <w:sz w:val="24"/>
                <w:szCs w:val="24"/>
              </w:rPr>
              <w:t xml:space="preserve"> </w:t>
            </w:r>
            <w:proofErr w:type="spellStart"/>
            <w:r w:rsidRPr="00615387">
              <w:rPr>
                <w:rFonts w:ascii="Arial" w:hAnsi="Arial" w:cs="Arial"/>
                <w:sz w:val="24"/>
                <w:szCs w:val="24"/>
              </w:rPr>
              <w:t>mae</w:t>
            </w:r>
            <w:proofErr w:type="spellEnd"/>
            <w:r w:rsidRPr="00615387">
              <w:rPr>
                <w:rFonts w:ascii="Arial" w:hAnsi="Arial" w:cs="Arial"/>
                <w:sz w:val="24"/>
                <w:szCs w:val="24"/>
              </w:rPr>
              <w:t xml:space="preserve"> proses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dda</w:t>
            </w:r>
            <w:proofErr w:type="spellEnd"/>
            <w:r w:rsidRPr="00615387">
              <w:rPr>
                <w:rFonts w:ascii="Arial" w:hAnsi="Arial" w:cs="Arial"/>
                <w:sz w:val="24"/>
                <w:szCs w:val="24"/>
              </w:rPr>
              <w:t xml:space="preserve"> </w:t>
            </w:r>
            <w:proofErr w:type="spellStart"/>
            <w:r w:rsidRPr="00615387">
              <w:rPr>
                <w:rFonts w:ascii="Arial" w:hAnsi="Arial" w:cs="Arial"/>
                <w:sz w:val="24"/>
                <w:szCs w:val="24"/>
              </w:rPr>
              <w:t>wedi</w:t>
            </w:r>
            <w:proofErr w:type="spellEnd"/>
            <w:r w:rsidRPr="00615387">
              <w:rPr>
                <w:rFonts w:ascii="Arial" w:hAnsi="Arial" w:cs="Arial"/>
                <w:sz w:val="24"/>
                <w:szCs w:val="24"/>
              </w:rPr>
              <w:t xml:space="preserve"> </w:t>
            </w:r>
            <w:proofErr w:type="spellStart"/>
            <w:r w:rsidRPr="00615387">
              <w:rPr>
                <w:rFonts w:ascii="Arial" w:hAnsi="Arial" w:cs="Arial"/>
                <w:sz w:val="24"/>
                <w:szCs w:val="24"/>
              </w:rPr>
              <w:t>helpu</w:t>
            </w:r>
            <w:proofErr w:type="spellEnd"/>
            <w:r w:rsidRPr="00615387">
              <w:rPr>
                <w:rFonts w:ascii="Arial" w:hAnsi="Arial" w:cs="Arial"/>
                <w:sz w:val="24"/>
                <w:szCs w:val="24"/>
              </w:rPr>
              <w:t xml:space="preserve"> Sarah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gefnogi</w:t>
            </w:r>
            <w:proofErr w:type="spellEnd"/>
            <w:r w:rsidRPr="00615387">
              <w:rPr>
                <w:rFonts w:ascii="Arial" w:hAnsi="Arial" w:cs="Arial"/>
                <w:sz w:val="24"/>
                <w:szCs w:val="24"/>
              </w:rPr>
              <w:t xml:space="preserve"> Betsan?</w:t>
            </w:r>
          </w:p>
          <w:p w14:paraId="3F5FA615" w14:textId="77777777" w:rsidR="000274CD" w:rsidRPr="00615387" w:rsidRDefault="000274CD" w:rsidP="000A65D6">
            <w:pPr>
              <w:ind w:left="447" w:hanging="447"/>
              <w:rPr>
                <w:rFonts w:ascii="Arial" w:hAnsi="Arial" w:cs="Arial"/>
                <w:sz w:val="24"/>
                <w:szCs w:val="24"/>
              </w:rPr>
            </w:pPr>
          </w:p>
          <w:p w14:paraId="5373539C" w14:textId="77777777" w:rsidR="000274CD" w:rsidRDefault="000274CD" w:rsidP="000A65D6">
            <w:pPr>
              <w:ind w:left="447" w:hanging="447"/>
              <w:rPr>
                <w:rFonts w:ascii="Arial" w:hAnsi="Arial" w:cs="Arial"/>
                <w:sz w:val="24"/>
                <w:szCs w:val="24"/>
              </w:rPr>
            </w:pPr>
          </w:p>
          <w:p w14:paraId="0A5B7BAA" w14:textId="77777777" w:rsidR="000274CD" w:rsidRDefault="000274CD" w:rsidP="000A65D6">
            <w:pPr>
              <w:ind w:left="447" w:hanging="447"/>
              <w:rPr>
                <w:rFonts w:ascii="Arial" w:hAnsi="Arial" w:cs="Arial"/>
                <w:sz w:val="24"/>
                <w:szCs w:val="24"/>
              </w:rPr>
            </w:pPr>
          </w:p>
          <w:p w14:paraId="72A3E320" w14:textId="77777777" w:rsidR="000274CD" w:rsidRDefault="000274CD" w:rsidP="000A65D6">
            <w:pPr>
              <w:ind w:left="447" w:hanging="447"/>
              <w:rPr>
                <w:rFonts w:ascii="Arial" w:hAnsi="Arial" w:cs="Arial"/>
                <w:sz w:val="24"/>
                <w:szCs w:val="24"/>
              </w:rPr>
            </w:pPr>
          </w:p>
          <w:p w14:paraId="144D2F93" w14:textId="77777777" w:rsidR="000274CD" w:rsidRDefault="000274CD" w:rsidP="000A65D6">
            <w:pPr>
              <w:ind w:left="447" w:hanging="447"/>
              <w:rPr>
                <w:rFonts w:ascii="Arial" w:hAnsi="Arial" w:cs="Arial"/>
                <w:sz w:val="24"/>
                <w:szCs w:val="24"/>
              </w:rPr>
            </w:pPr>
          </w:p>
          <w:p w14:paraId="7026D212" w14:textId="77777777" w:rsidR="000274CD" w:rsidRDefault="000274CD" w:rsidP="000A65D6">
            <w:pPr>
              <w:ind w:left="447" w:hanging="447"/>
              <w:rPr>
                <w:rFonts w:ascii="Arial" w:hAnsi="Arial" w:cs="Arial"/>
                <w:sz w:val="24"/>
                <w:szCs w:val="24"/>
              </w:rPr>
            </w:pPr>
          </w:p>
          <w:p w14:paraId="1C55FB2C" w14:textId="77777777" w:rsidR="000274CD" w:rsidRDefault="000274CD" w:rsidP="000A65D6">
            <w:pPr>
              <w:ind w:left="447" w:hanging="447"/>
              <w:rPr>
                <w:rFonts w:ascii="Arial" w:hAnsi="Arial" w:cs="Arial"/>
                <w:sz w:val="24"/>
                <w:szCs w:val="24"/>
              </w:rPr>
            </w:pPr>
          </w:p>
          <w:p w14:paraId="29917990" w14:textId="77777777" w:rsidR="000274CD" w:rsidRDefault="000274CD" w:rsidP="000A65D6">
            <w:pPr>
              <w:ind w:left="447" w:hanging="447"/>
              <w:rPr>
                <w:rFonts w:ascii="Arial" w:hAnsi="Arial" w:cs="Arial"/>
                <w:sz w:val="24"/>
                <w:szCs w:val="24"/>
              </w:rPr>
            </w:pPr>
          </w:p>
          <w:p w14:paraId="4CF15417" w14:textId="77777777" w:rsidR="000274CD" w:rsidRDefault="000274CD" w:rsidP="000A65D6">
            <w:pPr>
              <w:ind w:left="447" w:hanging="447"/>
              <w:rPr>
                <w:rFonts w:ascii="Arial" w:hAnsi="Arial" w:cs="Arial"/>
                <w:sz w:val="24"/>
                <w:szCs w:val="24"/>
              </w:rPr>
            </w:pPr>
          </w:p>
          <w:p w14:paraId="6133DAD5" w14:textId="77777777" w:rsidR="000274CD" w:rsidRDefault="000274CD" w:rsidP="000A65D6">
            <w:pPr>
              <w:ind w:left="447" w:hanging="447"/>
              <w:rPr>
                <w:rFonts w:ascii="Arial" w:hAnsi="Arial" w:cs="Arial"/>
                <w:sz w:val="24"/>
                <w:szCs w:val="24"/>
              </w:rPr>
            </w:pPr>
          </w:p>
          <w:p w14:paraId="1D5F0D79" w14:textId="77777777" w:rsidR="000274CD" w:rsidRDefault="000274CD" w:rsidP="000A65D6">
            <w:pPr>
              <w:ind w:left="447" w:hanging="447"/>
              <w:rPr>
                <w:rFonts w:ascii="Arial" w:hAnsi="Arial" w:cs="Arial"/>
                <w:sz w:val="24"/>
                <w:szCs w:val="24"/>
              </w:rPr>
            </w:pPr>
          </w:p>
          <w:p w14:paraId="6294AA9B" w14:textId="77777777" w:rsidR="000274CD" w:rsidRDefault="000274CD" w:rsidP="000A65D6">
            <w:pPr>
              <w:ind w:left="447" w:hanging="447"/>
              <w:rPr>
                <w:rFonts w:ascii="Arial" w:hAnsi="Arial" w:cs="Arial"/>
                <w:sz w:val="24"/>
                <w:szCs w:val="24"/>
              </w:rPr>
            </w:pPr>
          </w:p>
          <w:p w14:paraId="7C61D95E" w14:textId="77777777" w:rsidR="000274CD" w:rsidRDefault="000274CD" w:rsidP="000A65D6">
            <w:pPr>
              <w:ind w:left="447" w:hanging="447"/>
              <w:rPr>
                <w:rFonts w:ascii="Arial" w:hAnsi="Arial" w:cs="Arial"/>
                <w:sz w:val="24"/>
                <w:szCs w:val="24"/>
              </w:rPr>
            </w:pPr>
          </w:p>
          <w:p w14:paraId="50DCDBEA" w14:textId="77777777" w:rsidR="000274CD" w:rsidRDefault="000274CD" w:rsidP="000A65D6">
            <w:pPr>
              <w:ind w:left="447" w:hanging="447"/>
              <w:rPr>
                <w:rFonts w:ascii="Arial" w:hAnsi="Arial" w:cs="Arial"/>
                <w:sz w:val="24"/>
                <w:szCs w:val="24"/>
              </w:rPr>
            </w:pPr>
          </w:p>
          <w:p w14:paraId="43ED8815" w14:textId="77777777" w:rsidR="000274CD" w:rsidRDefault="000274CD" w:rsidP="000A65D6">
            <w:pPr>
              <w:ind w:left="447" w:hanging="447"/>
              <w:rPr>
                <w:rFonts w:ascii="Arial" w:hAnsi="Arial" w:cs="Arial"/>
                <w:sz w:val="24"/>
                <w:szCs w:val="24"/>
              </w:rPr>
            </w:pPr>
          </w:p>
          <w:p w14:paraId="0A8A72EF" w14:textId="77777777" w:rsidR="000274CD" w:rsidRDefault="000274CD" w:rsidP="000A65D6">
            <w:pPr>
              <w:ind w:left="447" w:hanging="447"/>
              <w:rPr>
                <w:rFonts w:ascii="Arial" w:hAnsi="Arial" w:cs="Arial"/>
                <w:sz w:val="24"/>
                <w:szCs w:val="24"/>
              </w:rPr>
            </w:pPr>
          </w:p>
          <w:p w14:paraId="7C68047A" w14:textId="77777777" w:rsidR="000274CD" w:rsidRDefault="000274CD" w:rsidP="000A65D6">
            <w:pPr>
              <w:ind w:left="447" w:hanging="447"/>
              <w:rPr>
                <w:rFonts w:ascii="Arial" w:hAnsi="Arial" w:cs="Arial"/>
                <w:sz w:val="24"/>
                <w:szCs w:val="24"/>
              </w:rPr>
            </w:pPr>
          </w:p>
          <w:p w14:paraId="3D80AB5D" w14:textId="77777777" w:rsidR="000274CD" w:rsidRDefault="000274CD" w:rsidP="000A65D6">
            <w:pPr>
              <w:ind w:left="447" w:hanging="447"/>
              <w:rPr>
                <w:rFonts w:ascii="Arial" w:hAnsi="Arial" w:cs="Arial"/>
                <w:sz w:val="24"/>
                <w:szCs w:val="24"/>
              </w:rPr>
            </w:pPr>
          </w:p>
          <w:p w14:paraId="0C3AF01F" w14:textId="77777777" w:rsidR="000274CD" w:rsidRDefault="000274CD" w:rsidP="000A65D6">
            <w:pPr>
              <w:ind w:left="447" w:hanging="447"/>
              <w:rPr>
                <w:rFonts w:ascii="Arial" w:hAnsi="Arial" w:cs="Arial"/>
                <w:sz w:val="24"/>
                <w:szCs w:val="24"/>
              </w:rPr>
            </w:pPr>
          </w:p>
          <w:p w14:paraId="4C1A86DD" w14:textId="77777777" w:rsidR="000274CD" w:rsidRPr="00615387" w:rsidRDefault="000274CD" w:rsidP="000A65D6">
            <w:pPr>
              <w:ind w:left="447" w:hanging="447"/>
              <w:rPr>
                <w:rFonts w:ascii="Arial" w:hAnsi="Arial" w:cs="Arial"/>
                <w:sz w:val="24"/>
                <w:szCs w:val="24"/>
              </w:rPr>
            </w:pPr>
          </w:p>
          <w:p w14:paraId="30B4AF91" w14:textId="77777777" w:rsidR="000274CD" w:rsidRPr="00615387" w:rsidRDefault="000274CD" w:rsidP="000A65D6">
            <w:pPr>
              <w:ind w:left="447" w:hanging="447"/>
              <w:rPr>
                <w:rFonts w:ascii="Arial" w:hAnsi="Arial" w:cs="Arial"/>
                <w:sz w:val="24"/>
                <w:szCs w:val="24"/>
              </w:rPr>
            </w:pPr>
          </w:p>
          <w:p w14:paraId="1EC01B01" w14:textId="77777777" w:rsidR="000274CD" w:rsidRPr="00615387" w:rsidRDefault="000274CD" w:rsidP="0011486D">
            <w:pPr>
              <w:pStyle w:val="ListParagraph"/>
              <w:numPr>
                <w:ilvl w:val="0"/>
                <w:numId w:val="34"/>
              </w:numPr>
              <w:ind w:left="447" w:hanging="447"/>
              <w:rPr>
                <w:rFonts w:ascii="Arial" w:hAnsi="Arial" w:cs="Arial"/>
                <w:sz w:val="24"/>
                <w:szCs w:val="24"/>
              </w:rPr>
            </w:pPr>
            <w:proofErr w:type="spellStart"/>
            <w:r w:rsidRPr="00615387">
              <w:rPr>
                <w:rFonts w:ascii="Arial" w:hAnsi="Arial" w:cs="Arial"/>
                <w:sz w:val="24"/>
                <w:szCs w:val="24"/>
              </w:rPr>
              <w:t>Sut</w:t>
            </w:r>
            <w:proofErr w:type="spellEnd"/>
            <w:r w:rsidRPr="00615387">
              <w:rPr>
                <w:rFonts w:ascii="Arial" w:hAnsi="Arial" w:cs="Arial"/>
                <w:sz w:val="24"/>
                <w:szCs w:val="24"/>
              </w:rPr>
              <w:t xml:space="preserve"> </w:t>
            </w:r>
            <w:proofErr w:type="spellStart"/>
            <w:r w:rsidRPr="00615387">
              <w:rPr>
                <w:rFonts w:ascii="Arial" w:hAnsi="Arial" w:cs="Arial"/>
                <w:sz w:val="24"/>
                <w:szCs w:val="24"/>
              </w:rPr>
              <w:t>mae</w:t>
            </w:r>
            <w:proofErr w:type="spellEnd"/>
            <w:r w:rsidRPr="00615387">
              <w:rPr>
                <w:rFonts w:ascii="Arial" w:hAnsi="Arial" w:cs="Arial"/>
                <w:sz w:val="24"/>
                <w:szCs w:val="24"/>
              </w:rPr>
              <w:t xml:space="preserve"> Betsan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teimlo</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yr</w:t>
            </w:r>
            <w:proofErr w:type="spellEnd"/>
            <w:r w:rsidRPr="00615387">
              <w:rPr>
                <w:rFonts w:ascii="Arial" w:hAnsi="Arial" w:cs="Arial"/>
                <w:sz w:val="24"/>
                <w:szCs w:val="24"/>
              </w:rPr>
              <w:t xml:space="preserve"> ail </w:t>
            </w:r>
            <w:proofErr w:type="spellStart"/>
            <w:r w:rsidRPr="00615387">
              <w:rPr>
                <w:rFonts w:ascii="Arial" w:hAnsi="Arial" w:cs="Arial"/>
                <w:sz w:val="24"/>
                <w:szCs w:val="24"/>
              </w:rPr>
              <w:t>gartref</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t>
            </w:r>
            <w:proofErr w:type="spellEnd"/>
            <w:r w:rsidRPr="00615387">
              <w:rPr>
                <w:rFonts w:ascii="Arial" w:hAnsi="Arial" w:cs="Arial"/>
                <w:sz w:val="24"/>
                <w:szCs w:val="24"/>
              </w:rPr>
              <w:t xml:space="preserve"> o </w:t>
            </w:r>
            <w:proofErr w:type="spellStart"/>
            <w:r w:rsidRPr="00615387">
              <w:rPr>
                <w:rFonts w:ascii="Arial" w:hAnsi="Arial" w:cs="Arial"/>
                <w:sz w:val="24"/>
                <w:szCs w:val="24"/>
              </w:rPr>
              <w:t>gymharu</w:t>
            </w:r>
            <w:proofErr w:type="spellEnd"/>
            <w:r w:rsidRPr="00615387">
              <w:rPr>
                <w:rFonts w:ascii="Arial" w:hAnsi="Arial" w:cs="Arial"/>
                <w:sz w:val="24"/>
                <w:szCs w:val="24"/>
              </w:rPr>
              <w:t xml:space="preserve"> </w:t>
            </w:r>
            <w:proofErr w:type="spellStart"/>
            <w:r w:rsidRPr="00615387">
              <w:rPr>
                <w:rFonts w:ascii="Arial" w:hAnsi="Arial" w:cs="Arial"/>
                <w:sz w:val="24"/>
                <w:szCs w:val="24"/>
              </w:rPr>
              <w:t>â’r</w:t>
            </w:r>
            <w:proofErr w:type="spellEnd"/>
            <w:r w:rsidRPr="00615387">
              <w:rPr>
                <w:rFonts w:ascii="Arial" w:hAnsi="Arial" w:cs="Arial"/>
                <w:sz w:val="24"/>
                <w:szCs w:val="24"/>
              </w:rPr>
              <w:t xml:space="preserve"> </w:t>
            </w:r>
            <w:proofErr w:type="spellStart"/>
            <w:r w:rsidRPr="00615387">
              <w:rPr>
                <w:rFonts w:ascii="Arial" w:hAnsi="Arial" w:cs="Arial"/>
                <w:sz w:val="24"/>
                <w:szCs w:val="24"/>
              </w:rPr>
              <w:t>cyntaf</w:t>
            </w:r>
            <w:proofErr w:type="spellEnd"/>
            <w:r w:rsidRPr="00615387">
              <w:rPr>
                <w:rFonts w:ascii="Arial" w:hAnsi="Arial" w:cs="Arial"/>
                <w:sz w:val="24"/>
                <w:szCs w:val="24"/>
              </w:rPr>
              <w:t>?</w:t>
            </w:r>
          </w:p>
          <w:p w14:paraId="4AD8BA39" w14:textId="77777777" w:rsidR="000274CD" w:rsidRPr="00615387" w:rsidRDefault="000274CD" w:rsidP="000A65D6">
            <w:pPr>
              <w:rPr>
                <w:rFonts w:ascii="Arial" w:hAnsi="Arial" w:cs="Arial"/>
                <w:sz w:val="24"/>
                <w:szCs w:val="24"/>
              </w:rPr>
            </w:pPr>
          </w:p>
          <w:p w14:paraId="776CF3C5" w14:textId="77777777" w:rsidR="000274CD" w:rsidRDefault="000274CD" w:rsidP="000A65D6">
            <w:pPr>
              <w:rPr>
                <w:rFonts w:ascii="Arial" w:hAnsi="Arial" w:cs="Arial"/>
                <w:sz w:val="24"/>
                <w:szCs w:val="24"/>
              </w:rPr>
            </w:pPr>
          </w:p>
          <w:p w14:paraId="29D0CF51" w14:textId="77777777" w:rsidR="000274CD" w:rsidRDefault="000274CD" w:rsidP="000A65D6">
            <w:pPr>
              <w:rPr>
                <w:rFonts w:ascii="Arial" w:hAnsi="Arial" w:cs="Arial"/>
                <w:sz w:val="24"/>
                <w:szCs w:val="24"/>
              </w:rPr>
            </w:pPr>
          </w:p>
          <w:p w14:paraId="4AAE2EEA" w14:textId="77777777" w:rsidR="000274CD" w:rsidRDefault="000274CD" w:rsidP="000A65D6">
            <w:pPr>
              <w:rPr>
                <w:rFonts w:ascii="Arial" w:hAnsi="Arial" w:cs="Arial"/>
                <w:sz w:val="24"/>
                <w:szCs w:val="24"/>
              </w:rPr>
            </w:pPr>
          </w:p>
          <w:p w14:paraId="174AB4B5" w14:textId="77777777" w:rsidR="000274CD" w:rsidRDefault="000274CD" w:rsidP="000A65D6">
            <w:pPr>
              <w:rPr>
                <w:rFonts w:ascii="Arial" w:hAnsi="Arial" w:cs="Arial"/>
                <w:sz w:val="24"/>
                <w:szCs w:val="24"/>
              </w:rPr>
            </w:pPr>
          </w:p>
          <w:p w14:paraId="2803343C" w14:textId="77777777" w:rsidR="000274CD" w:rsidRDefault="000274CD" w:rsidP="000A65D6">
            <w:pPr>
              <w:rPr>
                <w:rFonts w:ascii="Arial" w:hAnsi="Arial" w:cs="Arial"/>
                <w:sz w:val="24"/>
                <w:szCs w:val="24"/>
              </w:rPr>
            </w:pPr>
          </w:p>
          <w:p w14:paraId="1DF7A948" w14:textId="77777777" w:rsidR="000274CD" w:rsidRDefault="000274CD" w:rsidP="000A65D6">
            <w:pPr>
              <w:rPr>
                <w:rFonts w:ascii="Arial" w:hAnsi="Arial" w:cs="Arial"/>
                <w:sz w:val="24"/>
                <w:szCs w:val="24"/>
              </w:rPr>
            </w:pPr>
          </w:p>
          <w:p w14:paraId="4125ED92" w14:textId="77777777" w:rsidR="000274CD" w:rsidRDefault="000274CD" w:rsidP="000A65D6">
            <w:pPr>
              <w:rPr>
                <w:rFonts w:ascii="Arial" w:hAnsi="Arial" w:cs="Arial"/>
                <w:sz w:val="24"/>
                <w:szCs w:val="24"/>
              </w:rPr>
            </w:pPr>
          </w:p>
          <w:p w14:paraId="6717DFA4" w14:textId="77777777" w:rsidR="000274CD" w:rsidRDefault="000274CD" w:rsidP="000A65D6">
            <w:pPr>
              <w:rPr>
                <w:rFonts w:ascii="Arial" w:hAnsi="Arial" w:cs="Arial"/>
                <w:sz w:val="24"/>
                <w:szCs w:val="24"/>
              </w:rPr>
            </w:pPr>
          </w:p>
          <w:p w14:paraId="19EB7C1C" w14:textId="77777777" w:rsidR="000274CD" w:rsidRDefault="000274CD" w:rsidP="000A65D6">
            <w:pPr>
              <w:rPr>
                <w:rFonts w:ascii="Arial" w:hAnsi="Arial" w:cs="Arial"/>
                <w:sz w:val="24"/>
                <w:szCs w:val="24"/>
              </w:rPr>
            </w:pPr>
          </w:p>
          <w:p w14:paraId="7A04F65D" w14:textId="77777777" w:rsidR="000274CD" w:rsidRDefault="000274CD" w:rsidP="000A65D6">
            <w:pPr>
              <w:rPr>
                <w:rFonts w:ascii="Arial" w:hAnsi="Arial" w:cs="Arial"/>
                <w:sz w:val="24"/>
                <w:szCs w:val="24"/>
              </w:rPr>
            </w:pPr>
          </w:p>
          <w:p w14:paraId="2B6C56D5" w14:textId="77777777" w:rsidR="000274CD" w:rsidRDefault="000274CD" w:rsidP="000A65D6">
            <w:pPr>
              <w:rPr>
                <w:rFonts w:ascii="Arial" w:hAnsi="Arial" w:cs="Arial"/>
                <w:sz w:val="24"/>
                <w:szCs w:val="24"/>
              </w:rPr>
            </w:pPr>
          </w:p>
          <w:p w14:paraId="764BE565" w14:textId="77777777" w:rsidR="000274CD" w:rsidRDefault="000274CD" w:rsidP="000A65D6">
            <w:pPr>
              <w:rPr>
                <w:rFonts w:ascii="Arial" w:hAnsi="Arial" w:cs="Arial"/>
                <w:sz w:val="24"/>
                <w:szCs w:val="24"/>
              </w:rPr>
            </w:pPr>
          </w:p>
          <w:p w14:paraId="58AC407C" w14:textId="77777777" w:rsidR="000274CD" w:rsidRDefault="000274CD" w:rsidP="000A65D6">
            <w:pPr>
              <w:rPr>
                <w:rFonts w:ascii="Arial" w:hAnsi="Arial" w:cs="Arial"/>
                <w:sz w:val="24"/>
                <w:szCs w:val="24"/>
              </w:rPr>
            </w:pPr>
          </w:p>
          <w:p w14:paraId="6332CB5B" w14:textId="77777777" w:rsidR="000274CD" w:rsidRDefault="000274CD" w:rsidP="000A65D6">
            <w:pPr>
              <w:rPr>
                <w:rFonts w:ascii="Arial" w:hAnsi="Arial" w:cs="Arial"/>
                <w:sz w:val="24"/>
                <w:szCs w:val="24"/>
              </w:rPr>
            </w:pPr>
          </w:p>
          <w:p w14:paraId="2EB05AFF" w14:textId="77777777" w:rsidR="000274CD" w:rsidRDefault="000274CD" w:rsidP="000A65D6">
            <w:pPr>
              <w:rPr>
                <w:rFonts w:ascii="Arial" w:hAnsi="Arial" w:cs="Arial"/>
                <w:sz w:val="24"/>
                <w:szCs w:val="24"/>
              </w:rPr>
            </w:pPr>
          </w:p>
          <w:p w14:paraId="3E9FA28F" w14:textId="77777777" w:rsidR="000274CD" w:rsidRDefault="000274CD" w:rsidP="000A65D6">
            <w:pPr>
              <w:rPr>
                <w:rFonts w:ascii="Arial" w:hAnsi="Arial" w:cs="Arial"/>
                <w:sz w:val="24"/>
                <w:szCs w:val="24"/>
              </w:rPr>
            </w:pPr>
          </w:p>
          <w:p w14:paraId="0D2C0B17" w14:textId="77777777" w:rsidR="000274CD" w:rsidRDefault="000274CD" w:rsidP="000A65D6">
            <w:pPr>
              <w:rPr>
                <w:rFonts w:ascii="Arial" w:hAnsi="Arial" w:cs="Arial"/>
                <w:sz w:val="24"/>
                <w:szCs w:val="24"/>
              </w:rPr>
            </w:pPr>
          </w:p>
          <w:p w14:paraId="6DB21B3D" w14:textId="77777777" w:rsidR="000274CD" w:rsidRPr="00615387" w:rsidRDefault="000274CD" w:rsidP="000A65D6">
            <w:pPr>
              <w:rPr>
                <w:rFonts w:ascii="Arial" w:hAnsi="Arial" w:cs="Arial"/>
                <w:sz w:val="24"/>
                <w:szCs w:val="24"/>
              </w:rPr>
            </w:pPr>
          </w:p>
          <w:p w14:paraId="64CBE19A" w14:textId="77777777" w:rsidR="000274CD" w:rsidRPr="00615387" w:rsidRDefault="000274CD" w:rsidP="000A65D6">
            <w:pPr>
              <w:rPr>
                <w:rFonts w:ascii="Arial" w:hAnsi="Arial" w:cs="Arial"/>
                <w:sz w:val="24"/>
                <w:szCs w:val="24"/>
              </w:rPr>
            </w:pPr>
          </w:p>
        </w:tc>
      </w:tr>
    </w:tbl>
    <w:p w14:paraId="5F426232" w14:textId="77777777" w:rsidR="00764BE3" w:rsidRPr="00615387" w:rsidRDefault="00764BE3">
      <w:pPr>
        <w:rPr>
          <w:rFonts w:ascii="Arial" w:hAnsi="Arial" w:cs="Arial"/>
          <w:b/>
          <w:sz w:val="24"/>
        </w:rPr>
      </w:pPr>
      <w:r w:rsidRPr="00615387">
        <w:rPr>
          <w:rFonts w:ascii="Arial" w:hAnsi="Arial" w:cs="Arial"/>
          <w:b/>
          <w:sz w:val="24"/>
        </w:rPr>
        <w:br w:type="page"/>
      </w:r>
    </w:p>
    <w:p w14:paraId="10BE069D" w14:textId="447F038D" w:rsidR="00D13679" w:rsidRPr="00615387" w:rsidRDefault="0089634F" w:rsidP="00C407CA">
      <w:pPr>
        <w:rPr>
          <w:rFonts w:ascii="Arial" w:hAnsi="Arial" w:cs="Arial"/>
          <w:b/>
          <w:sz w:val="24"/>
        </w:rPr>
      </w:pPr>
      <w:r w:rsidRPr="008533FE">
        <w:rPr>
          <w:rFonts w:ascii="Arial" w:hAnsi="Arial" w:cs="Arial"/>
          <w:b/>
          <w:color w:val="42B088"/>
          <w:sz w:val="28"/>
          <w:szCs w:val="28"/>
        </w:rPr>
        <w:lastRenderedPageBreak/>
        <w:t xml:space="preserve">3 – </w:t>
      </w:r>
      <w:r w:rsidR="00750CCE" w:rsidRPr="008533FE">
        <w:rPr>
          <w:rFonts w:ascii="Arial" w:hAnsi="Arial" w:cs="Arial"/>
          <w:b/>
          <w:color w:val="42B088"/>
          <w:sz w:val="28"/>
          <w:szCs w:val="28"/>
        </w:rPr>
        <w:t>Y</w:t>
      </w:r>
      <w:r w:rsidR="00764BE3" w:rsidRPr="00615387">
        <w:rPr>
          <w:rFonts w:ascii="Arial" w:hAnsi="Arial" w:cs="Arial"/>
          <w:b/>
          <w:sz w:val="24"/>
        </w:rPr>
        <w:t xml:space="preserve"> </w:t>
      </w:r>
      <w:proofErr w:type="spellStart"/>
      <w:r w:rsidR="00764BE3" w:rsidRPr="008533FE">
        <w:rPr>
          <w:rFonts w:ascii="Arial" w:hAnsi="Arial" w:cs="Arial"/>
          <w:b/>
          <w:color w:val="42B088"/>
          <w:sz w:val="28"/>
          <w:szCs w:val="28"/>
        </w:rPr>
        <w:t>fframwaith</w:t>
      </w:r>
      <w:proofErr w:type="spellEnd"/>
      <w:r w:rsidR="00764BE3" w:rsidRPr="008533FE">
        <w:rPr>
          <w:rFonts w:ascii="Arial" w:hAnsi="Arial" w:cs="Arial"/>
          <w:b/>
          <w:color w:val="42B088"/>
          <w:sz w:val="28"/>
          <w:szCs w:val="28"/>
        </w:rPr>
        <w:t xml:space="preserve"> </w:t>
      </w:r>
      <w:proofErr w:type="spellStart"/>
      <w:r w:rsidR="00910B66" w:rsidRPr="008533FE">
        <w:rPr>
          <w:rFonts w:ascii="Arial" w:hAnsi="Arial" w:cs="Arial"/>
          <w:b/>
          <w:color w:val="42B088"/>
          <w:sz w:val="28"/>
          <w:szCs w:val="28"/>
        </w:rPr>
        <w:t>sefydlu</w:t>
      </w:r>
      <w:proofErr w:type="spellEnd"/>
      <w:r w:rsidR="00910B66" w:rsidRPr="008533FE">
        <w:rPr>
          <w:rFonts w:ascii="Arial" w:hAnsi="Arial" w:cs="Arial"/>
          <w:b/>
          <w:color w:val="42B088"/>
          <w:sz w:val="28"/>
          <w:szCs w:val="28"/>
        </w:rPr>
        <w:t xml:space="preserve"> </w:t>
      </w:r>
      <w:proofErr w:type="spellStart"/>
      <w:proofErr w:type="gramStart"/>
      <w:r w:rsidR="00910B66" w:rsidRPr="008533FE">
        <w:rPr>
          <w:rFonts w:ascii="Arial" w:hAnsi="Arial" w:cs="Arial"/>
          <w:b/>
          <w:color w:val="42B088"/>
          <w:sz w:val="28"/>
          <w:szCs w:val="28"/>
        </w:rPr>
        <w:t>a’r</w:t>
      </w:r>
      <w:proofErr w:type="spellEnd"/>
      <w:r w:rsidR="00910B66" w:rsidRPr="008533FE">
        <w:rPr>
          <w:rFonts w:ascii="Arial" w:hAnsi="Arial" w:cs="Arial"/>
          <w:b/>
          <w:color w:val="42B088"/>
          <w:sz w:val="28"/>
          <w:szCs w:val="28"/>
        </w:rPr>
        <w:t xml:space="preserve"> </w:t>
      </w:r>
      <w:r w:rsidR="00764BE3" w:rsidRPr="008533FE">
        <w:rPr>
          <w:rFonts w:ascii="Arial" w:hAnsi="Arial" w:cs="Arial"/>
          <w:b/>
          <w:color w:val="42B088"/>
          <w:sz w:val="28"/>
          <w:szCs w:val="28"/>
        </w:rPr>
        <w:t xml:space="preserve"> </w:t>
      </w:r>
      <w:proofErr w:type="spellStart"/>
      <w:r w:rsidR="00764BE3" w:rsidRPr="008533FE">
        <w:rPr>
          <w:rFonts w:ascii="Arial" w:hAnsi="Arial" w:cs="Arial"/>
          <w:b/>
          <w:color w:val="42B088"/>
          <w:sz w:val="28"/>
          <w:szCs w:val="28"/>
        </w:rPr>
        <w:t>adnoddau</w:t>
      </w:r>
      <w:proofErr w:type="spellEnd"/>
      <w:proofErr w:type="gramEnd"/>
      <w:r w:rsidR="00764BE3" w:rsidRPr="00615387">
        <w:rPr>
          <w:rFonts w:ascii="Arial" w:hAnsi="Arial" w:cs="Arial"/>
          <w:b/>
          <w:sz w:val="24"/>
        </w:rPr>
        <w:t xml:space="preserve"> </w:t>
      </w:r>
    </w:p>
    <w:p w14:paraId="5ACF99A6" w14:textId="77777777" w:rsidR="008533FE" w:rsidRDefault="008533FE" w:rsidP="00C407CA">
      <w:pPr>
        <w:rPr>
          <w:rFonts w:ascii="Arial" w:hAnsi="Arial" w:cs="Arial"/>
          <w:b/>
          <w:sz w:val="24"/>
          <w:szCs w:val="24"/>
        </w:rPr>
      </w:pPr>
    </w:p>
    <w:p w14:paraId="65105E78" w14:textId="6946555C" w:rsidR="005D03F6" w:rsidRPr="00615387" w:rsidRDefault="00764BE3" w:rsidP="00C407CA">
      <w:pPr>
        <w:rPr>
          <w:rFonts w:ascii="Arial" w:hAnsi="Arial" w:cs="Arial"/>
          <w:b/>
          <w:sz w:val="24"/>
          <w:szCs w:val="24"/>
        </w:rPr>
      </w:pPr>
      <w:proofErr w:type="spellStart"/>
      <w:r w:rsidRPr="00615387">
        <w:rPr>
          <w:rFonts w:ascii="Arial" w:hAnsi="Arial" w:cs="Arial"/>
          <w:b/>
          <w:sz w:val="24"/>
          <w:szCs w:val="24"/>
        </w:rPr>
        <w:t>Tua</w:t>
      </w:r>
      <w:proofErr w:type="spellEnd"/>
      <w:r w:rsidRPr="00615387">
        <w:rPr>
          <w:rFonts w:ascii="Arial" w:hAnsi="Arial" w:cs="Arial"/>
          <w:b/>
          <w:sz w:val="24"/>
          <w:szCs w:val="24"/>
        </w:rPr>
        <w:t xml:space="preserve"> faint o </w:t>
      </w:r>
      <w:proofErr w:type="spellStart"/>
      <w:r w:rsidRPr="00615387">
        <w:rPr>
          <w:rFonts w:ascii="Arial" w:hAnsi="Arial" w:cs="Arial"/>
          <w:b/>
          <w:sz w:val="24"/>
          <w:szCs w:val="24"/>
        </w:rPr>
        <w:t>amser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sydd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ei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angen</w:t>
      </w:r>
      <w:proofErr w:type="spellEnd"/>
      <w:r w:rsidR="008533FE">
        <w:rPr>
          <w:rFonts w:ascii="Arial" w:hAnsi="Arial" w:cs="Arial"/>
          <w:b/>
          <w:sz w:val="24"/>
          <w:szCs w:val="24"/>
        </w:rPr>
        <w:t>:</w:t>
      </w:r>
    </w:p>
    <w:p w14:paraId="40050C97" w14:textId="4A45A561" w:rsidR="0086176E" w:rsidRPr="00615387" w:rsidRDefault="005D03F6" w:rsidP="00C407CA">
      <w:pPr>
        <w:rPr>
          <w:rFonts w:ascii="Arial" w:hAnsi="Arial" w:cs="Arial"/>
          <w:sz w:val="24"/>
          <w:szCs w:val="24"/>
        </w:rPr>
      </w:pPr>
      <w:r w:rsidRPr="00615387">
        <w:rPr>
          <w:rFonts w:ascii="Arial" w:hAnsi="Arial" w:cs="Arial"/>
          <w:sz w:val="24"/>
          <w:szCs w:val="24"/>
        </w:rPr>
        <w:t xml:space="preserve">30 </w:t>
      </w:r>
      <w:proofErr w:type="spellStart"/>
      <w:r w:rsidR="00764BE3" w:rsidRPr="00615387">
        <w:rPr>
          <w:rFonts w:ascii="Arial" w:hAnsi="Arial" w:cs="Arial"/>
          <w:sz w:val="24"/>
          <w:szCs w:val="24"/>
        </w:rPr>
        <w:t>munud</w:t>
      </w:r>
      <w:proofErr w:type="spellEnd"/>
      <w:r w:rsidR="008533FE">
        <w:rPr>
          <w:rFonts w:ascii="Arial" w:hAnsi="Arial" w:cs="Arial"/>
          <w:sz w:val="24"/>
          <w:szCs w:val="24"/>
        </w:rPr>
        <w:t>.</w:t>
      </w:r>
    </w:p>
    <w:p w14:paraId="1CC0E562" w14:textId="6CE656D9" w:rsidR="0089634F" w:rsidRPr="00615387" w:rsidRDefault="00764BE3" w:rsidP="00C407CA">
      <w:pPr>
        <w:rPr>
          <w:rFonts w:ascii="Arial" w:hAnsi="Arial" w:cs="Arial"/>
          <w:b/>
          <w:sz w:val="24"/>
          <w:szCs w:val="24"/>
        </w:rPr>
      </w:pPr>
      <w:r w:rsidRPr="00615387">
        <w:rPr>
          <w:rFonts w:ascii="Arial" w:hAnsi="Arial" w:cs="Arial"/>
          <w:b/>
          <w:sz w:val="24"/>
          <w:szCs w:val="24"/>
        </w:rPr>
        <w:t xml:space="preserve">Nod y </w:t>
      </w:r>
      <w:proofErr w:type="spellStart"/>
      <w:r w:rsidRPr="00615387">
        <w:rPr>
          <w:rFonts w:ascii="Arial" w:hAnsi="Arial" w:cs="Arial"/>
          <w:b/>
          <w:sz w:val="24"/>
          <w:szCs w:val="24"/>
        </w:rPr>
        <w:t>cyflwyniad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a’r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arddangosiad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hwn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yw</w:t>
      </w:r>
      <w:proofErr w:type="spellEnd"/>
      <w:r w:rsidR="008533FE">
        <w:rPr>
          <w:rFonts w:ascii="Arial" w:hAnsi="Arial" w:cs="Arial"/>
          <w:b/>
          <w:sz w:val="24"/>
          <w:szCs w:val="24"/>
        </w:rPr>
        <w:t>:</w:t>
      </w:r>
    </w:p>
    <w:p w14:paraId="2F2CA2FD" w14:textId="77777777" w:rsidR="0089634F" w:rsidRPr="00615387" w:rsidRDefault="00764BE3" w:rsidP="000A74A5">
      <w:pPr>
        <w:pStyle w:val="ListParagraph"/>
        <w:numPr>
          <w:ilvl w:val="0"/>
          <w:numId w:val="7"/>
        </w:numPr>
        <w:rPr>
          <w:rFonts w:ascii="Arial" w:hAnsi="Arial" w:cs="Arial"/>
          <w:sz w:val="24"/>
          <w:szCs w:val="24"/>
        </w:rPr>
      </w:pPr>
      <w:proofErr w:type="spellStart"/>
      <w:r w:rsidRPr="00615387">
        <w:rPr>
          <w:rFonts w:ascii="Arial" w:hAnsi="Arial" w:cs="Arial"/>
          <w:sz w:val="24"/>
          <w:szCs w:val="24"/>
        </w:rPr>
        <w:t>dangos</w:t>
      </w:r>
      <w:proofErr w:type="spellEnd"/>
      <w:r w:rsidRPr="00615387">
        <w:rPr>
          <w:rFonts w:ascii="Arial" w:hAnsi="Arial" w:cs="Arial"/>
          <w:sz w:val="24"/>
          <w:szCs w:val="24"/>
        </w:rPr>
        <w:t xml:space="preserve"> ac </w:t>
      </w:r>
      <w:proofErr w:type="spellStart"/>
      <w:r w:rsidRPr="00615387">
        <w:rPr>
          <w:rFonts w:ascii="Arial" w:hAnsi="Arial" w:cs="Arial"/>
          <w:sz w:val="24"/>
          <w:szCs w:val="24"/>
        </w:rPr>
        <w:t>arddangos</w:t>
      </w:r>
      <w:proofErr w:type="spellEnd"/>
      <w:r w:rsidRPr="00615387">
        <w:rPr>
          <w:rFonts w:ascii="Arial" w:hAnsi="Arial" w:cs="Arial"/>
          <w:sz w:val="24"/>
          <w:szCs w:val="24"/>
        </w:rPr>
        <w:t xml:space="preserve"> y </w:t>
      </w:r>
      <w:proofErr w:type="spellStart"/>
      <w:r w:rsidRPr="00615387">
        <w:rPr>
          <w:rFonts w:ascii="Arial" w:hAnsi="Arial" w:cs="Arial"/>
          <w:sz w:val="24"/>
          <w:szCs w:val="24"/>
        </w:rPr>
        <w:t>fframwaith</w:t>
      </w:r>
      <w:proofErr w:type="spellEnd"/>
      <w:r w:rsidRPr="00615387">
        <w:rPr>
          <w:rFonts w:ascii="Arial" w:hAnsi="Arial" w:cs="Arial"/>
          <w:sz w:val="24"/>
          <w:szCs w:val="24"/>
        </w:rPr>
        <w:t xml:space="preserve"> </w:t>
      </w:r>
      <w:proofErr w:type="spellStart"/>
      <w:r w:rsidRPr="00615387">
        <w:rPr>
          <w:rFonts w:ascii="Arial" w:hAnsi="Arial" w:cs="Arial"/>
          <w:sz w:val="24"/>
          <w:szCs w:val="24"/>
        </w:rPr>
        <w:t>sefydlu</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p>
    <w:p w14:paraId="5E759B33" w14:textId="77777777" w:rsidR="00764BE3" w:rsidRPr="00615387" w:rsidRDefault="00764BE3" w:rsidP="000A74A5">
      <w:pPr>
        <w:pStyle w:val="ListParagraph"/>
        <w:numPr>
          <w:ilvl w:val="0"/>
          <w:numId w:val="7"/>
        </w:numPr>
        <w:rPr>
          <w:rFonts w:ascii="Arial" w:hAnsi="Arial" w:cs="Arial"/>
          <w:sz w:val="24"/>
          <w:szCs w:val="24"/>
        </w:rPr>
      </w:pPr>
      <w:proofErr w:type="spellStart"/>
      <w:r w:rsidRPr="00615387">
        <w:rPr>
          <w:rFonts w:ascii="Arial" w:hAnsi="Arial" w:cs="Arial"/>
          <w:sz w:val="24"/>
          <w:szCs w:val="24"/>
        </w:rPr>
        <w:t>cael</w:t>
      </w:r>
      <w:proofErr w:type="spellEnd"/>
      <w:r w:rsidRPr="00615387">
        <w:rPr>
          <w:rFonts w:ascii="Arial" w:hAnsi="Arial" w:cs="Arial"/>
          <w:sz w:val="24"/>
          <w:szCs w:val="24"/>
        </w:rPr>
        <w:t xml:space="preserve"> </w:t>
      </w:r>
      <w:proofErr w:type="spellStart"/>
      <w:r w:rsidRPr="00615387">
        <w:rPr>
          <w:rFonts w:ascii="Arial" w:hAnsi="Arial" w:cs="Arial"/>
          <w:sz w:val="24"/>
          <w:szCs w:val="24"/>
        </w:rPr>
        <w:t>pobl</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fod</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fwy</w:t>
      </w:r>
      <w:proofErr w:type="spellEnd"/>
      <w:r w:rsidRPr="00615387">
        <w:rPr>
          <w:rFonts w:ascii="Arial" w:hAnsi="Arial" w:cs="Arial"/>
          <w:sz w:val="24"/>
          <w:szCs w:val="24"/>
        </w:rPr>
        <w:t xml:space="preserve"> </w:t>
      </w:r>
      <w:proofErr w:type="spellStart"/>
      <w:r w:rsidRPr="00615387">
        <w:rPr>
          <w:rFonts w:ascii="Arial" w:hAnsi="Arial" w:cs="Arial"/>
          <w:sz w:val="24"/>
          <w:szCs w:val="24"/>
        </w:rPr>
        <w:t>cyfarwydd</w:t>
      </w:r>
      <w:proofErr w:type="spellEnd"/>
      <w:r w:rsidRPr="00615387">
        <w:rPr>
          <w:rFonts w:ascii="Arial" w:hAnsi="Arial" w:cs="Arial"/>
          <w:sz w:val="24"/>
          <w:szCs w:val="24"/>
        </w:rPr>
        <w:t xml:space="preserve"> </w:t>
      </w:r>
      <w:proofErr w:type="spellStart"/>
      <w:r w:rsidRPr="00615387">
        <w:rPr>
          <w:rFonts w:ascii="Arial" w:hAnsi="Arial" w:cs="Arial"/>
          <w:sz w:val="24"/>
          <w:szCs w:val="24"/>
        </w:rPr>
        <w:t>â’i</w:t>
      </w:r>
      <w:proofErr w:type="spellEnd"/>
      <w:r w:rsidRPr="00615387">
        <w:rPr>
          <w:rFonts w:ascii="Arial" w:hAnsi="Arial" w:cs="Arial"/>
          <w:sz w:val="24"/>
          <w:szCs w:val="24"/>
        </w:rPr>
        <w:t xml:space="preserve"> </w:t>
      </w:r>
      <w:proofErr w:type="spellStart"/>
      <w:r w:rsidRPr="00615387">
        <w:rPr>
          <w:rFonts w:ascii="Arial" w:hAnsi="Arial" w:cs="Arial"/>
          <w:sz w:val="24"/>
          <w:szCs w:val="24"/>
        </w:rPr>
        <w:t>gynnwys</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cysylltiadau</w:t>
      </w:r>
      <w:proofErr w:type="spellEnd"/>
      <w:r w:rsidRPr="00615387">
        <w:rPr>
          <w:rFonts w:ascii="Arial" w:hAnsi="Arial" w:cs="Arial"/>
          <w:sz w:val="24"/>
          <w:szCs w:val="24"/>
        </w:rPr>
        <w:t xml:space="preserve"> </w:t>
      </w:r>
      <w:proofErr w:type="spellStart"/>
      <w:r w:rsidRPr="00615387">
        <w:rPr>
          <w:rFonts w:ascii="Arial" w:hAnsi="Arial" w:cs="Arial"/>
          <w:sz w:val="24"/>
          <w:szCs w:val="24"/>
        </w:rPr>
        <w:t>rhwng</w:t>
      </w:r>
      <w:proofErr w:type="spellEnd"/>
      <w:r w:rsidRPr="00615387">
        <w:rPr>
          <w:rFonts w:ascii="Arial" w:hAnsi="Arial" w:cs="Arial"/>
          <w:sz w:val="24"/>
          <w:szCs w:val="24"/>
        </w:rPr>
        <w:t xml:space="preserve"> y </w:t>
      </w:r>
      <w:proofErr w:type="spellStart"/>
      <w:r w:rsidR="006A23AF">
        <w:rPr>
          <w:rFonts w:ascii="Arial" w:hAnsi="Arial" w:cs="Arial"/>
          <w:sz w:val="24"/>
          <w:szCs w:val="24"/>
        </w:rPr>
        <w:t>logiau</w:t>
      </w:r>
      <w:proofErr w:type="spellEnd"/>
      <w:r w:rsidR="006A23AF">
        <w:rPr>
          <w:rFonts w:ascii="Arial" w:hAnsi="Arial" w:cs="Arial"/>
          <w:sz w:val="24"/>
          <w:szCs w:val="24"/>
        </w:rPr>
        <w:t xml:space="preserve"> </w:t>
      </w:r>
      <w:proofErr w:type="spellStart"/>
      <w:r w:rsidR="006A23AF">
        <w:rPr>
          <w:rFonts w:ascii="Arial" w:hAnsi="Arial" w:cs="Arial"/>
          <w:sz w:val="24"/>
          <w:szCs w:val="24"/>
        </w:rPr>
        <w:t>cynnydd</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a’r</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gweithlyfrau</w:t>
      </w:r>
      <w:proofErr w:type="spellEnd"/>
    </w:p>
    <w:p w14:paraId="60CFE4D1" w14:textId="3A7911BE" w:rsidR="00764BE3" w:rsidRPr="00615387" w:rsidRDefault="00764BE3" w:rsidP="000A74A5">
      <w:pPr>
        <w:pStyle w:val="ListParagraph"/>
        <w:numPr>
          <w:ilvl w:val="0"/>
          <w:numId w:val="7"/>
        </w:numPr>
        <w:rPr>
          <w:rFonts w:ascii="Arial" w:hAnsi="Arial" w:cs="Arial"/>
          <w:sz w:val="24"/>
          <w:szCs w:val="24"/>
        </w:rPr>
      </w:pPr>
      <w:proofErr w:type="spellStart"/>
      <w:r w:rsidRPr="00615387">
        <w:rPr>
          <w:rFonts w:ascii="Arial" w:hAnsi="Arial" w:cs="Arial"/>
          <w:sz w:val="24"/>
          <w:szCs w:val="24"/>
        </w:rPr>
        <w:t>egluro</w:t>
      </w:r>
      <w:proofErr w:type="spellEnd"/>
      <w:r w:rsidRPr="00615387">
        <w:rPr>
          <w:rFonts w:ascii="Arial" w:hAnsi="Arial" w:cs="Arial"/>
          <w:sz w:val="24"/>
          <w:szCs w:val="24"/>
        </w:rPr>
        <w:t xml:space="preserve"> </w:t>
      </w:r>
      <w:proofErr w:type="spellStart"/>
      <w:r w:rsidRPr="00615387">
        <w:rPr>
          <w:rFonts w:ascii="Arial" w:hAnsi="Arial" w:cs="Arial"/>
          <w:sz w:val="24"/>
          <w:szCs w:val="24"/>
        </w:rPr>
        <w:t>gwahanol</w:t>
      </w:r>
      <w:proofErr w:type="spellEnd"/>
      <w:r w:rsidRPr="00615387">
        <w:rPr>
          <w:rFonts w:ascii="Arial" w:hAnsi="Arial" w:cs="Arial"/>
          <w:sz w:val="24"/>
          <w:szCs w:val="24"/>
        </w:rPr>
        <w:t xml:space="preserve"> </w:t>
      </w:r>
      <w:proofErr w:type="spellStart"/>
      <w:r w:rsidRPr="00615387">
        <w:rPr>
          <w:rFonts w:ascii="Arial" w:hAnsi="Arial" w:cs="Arial"/>
          <w:sz w:val="24"/>
          <w:szCs w:val="24"/>
        </w:rPr>
        <w:t>fformatau’r</w:t>
      </w:r>
      <w:proofErr w:type="spellEnd"/>
      <w:r w:rsidRPr="00615387">
        <w:rPr>
          <w:rFonts w:ascii="Arial" w:hAnsi="Arial" w:cs="Arial"/>
          <w:sz w:val="24"/>
          <w:szCs w:val="24"/>
        </w:rPr>
        <w:t xml:space="preserve"> </w:t>
      </w:r>
      <w:proofErr w:type="spellStart"/>
      <w:r w:rsidRPr="00615387">
        <w:rPr>
          <w:rFonts w:ascii="Arial" w:hAnsi="Arial" w:cs="Arial"/>
          <w:sz w:val="24"/>
          <w:szCs w:val="24"/>
        </w:rPr>
        <w:t>ffr</w:t>
      </w:r>
      <w:r w:rsidR="009508C2">
        <w:rPr>
          <w:rFonts w:ascii="Arial" w:hAnsi="Arial" w:cs="Arial"/>
          <w:sz w:val="24"/>
          <w:szCs w:val="24"/>
        </w:rPr>
        <w:t>amwaith</w:t>
      </w:r>
      <w:proofErr w:type="spellEnd"/>
      <w:r w:rsidR="009508C2">
        <w:rPr>
          <w:rFonts w:ascii="Arial" w:hAnsi="Arial" w:cs="Arial"/>
          <w:sz w:val="24"/>
          <w:szCs w:val="24"/>
        </w:rPr>
        <w:t xml:space="preserve"> (word, pdf, </w:t>
      </w:r>
      <w:proofErr w:type="spellStart"/>
      <w:r w:rsidR="009508C2">
        <w:rPr>
          <w:rFonts w:ascii="Arial" w:hAnsi="Arial" w:cs="Arial"/>
          <w:sz w:val="24"/>
          <w:szCs w:val="24"/>
        </w:rPr>
        <w:t>ar-lein</w:t>
      </w:r>
      <w:proofErr w:type="spellEnd"/>
      <w:r w:rsidR="009508C2">
        <w:rPr>
          <w:rFonts w:ascii="Arial" w:hAnsi="Arial" w:cs="Arial"/>
          <w:sz w:val="24"/>
          <w:szCs w:val="24"/>
        </w:rPr>
        <w:t xml:space="preserve">) a </w:t>
      </w:r>
      <w:proofErr w:type="spellStart"/>
      <w:r w:rsidR="009508C2">
        <w:rPr>
          <w:rFonts w:ascii="Arial" w:hAnsi="Arial" w:cs="Arial"/>
          <w:sz w:val="24"/>
          <w:szCs w:val="24"/>
        </w:rPr>
        <w:t>sut</w:t>
      </w:r>
      <w:proofErr w:type="spellEnd"/>
      <w:r w:rsidR="009508C2">
        <w:rPr>
          <w:rFonts w:ascii="Arial" w:hAnsi="Arial" w:cs="Arial"/>
          <w:sz w:val="24"/>
          <w:szCs w:val="24"/>
        </w:rPr>
        <w:t xml:space="preserve"> </w:t>
      </w:r>
      <w:proofErr w:type="spellStart"/>
      <w:r w:rsidR="009508C2">
        <w:rPr>
          <w:rFonts w:ascii="Arial" w:hAnsi="Arial" w:cs="Arial"/>
          <w:sz w:val="24"/>
          <w:szCs w:val="24"/>
        </w:rPr>
        <w:t>gellir</w:t>
      </w:r>
      <w:proofErr w:type="spellEnd"/>
      <w:r w:rsidR="009508C2">
        <w:rPr>
          <w:rFonts w:ascii="Arial" w:hAnsi="Arial" w:cs="Arial"/>
          <w:sz w:val="24"/>
          <w:szCs w:val="24"/>
        </w:rPr>
        <w:t xml:space="preserve"> </w:t>
      </w:r>
      <w:proofErr w:type="spellStart"/>
      <w:r w:rsidR="009508C2">
        <w:rPr>
          <w:rFonts w:ascii="Arial" w:hAnsi="Arial" w:cs="Arial"/>
          <w:sz w:val="24"/>
          <w:szCs w:val="24"/>
        </w:rPr>
        <w:t>defnyddio</w:t>
      </w:r>
      <w:proofErr w:type="spellEnd"/>
      <w:r w:rsidR="009508C2">
        <w:rPr>
          <w:rFonts w:ascii="Arial" w:hAnsi="Arial" w:cs="Arial"/>
          <w:sz w:val="24"/>
          <w:szCs w:val="24"/>
        </w:rPr>
        <w:t xml:space="preserve"> </w:t>
      </w:r>
      <w:proofErr w:type="spellStart"/>
      <w:r w:rsidR="009508C2">
        <w:rPr>
          <w:rFonts w:ascii="Arial" w:hAnsi="Arial" w:cs="Arial"/>
          <w:sz w:val="24"/>
          <w:szCs w:val="24"/>
        </w:rPr>
        <w:t>pob</w:t>
      </w:r>
      <w:proofErr w:type="spellEnd"/>
      <w:r w:rsidR="009508C2">
        <w:rPr>
          <w:rFonts w:ascii="Arial" w:hAnsi="Arial" w:cs="Arial"/>
          <w:sz w:val="24"/>
          <w:szCs w:val="24"/>
        </w:rPr>
        <w:t xml:space="preserve"> un</w:t>
      </w:r>
      <w:r w:rsidR="00D90B8C">
        <w:rPr>
          <w:rFonts w:ascii="Arial" w:hAnsi="Arial" w:cs="Arial"/>
          <w:sz w:val="24"/>
          <w:szCs w:val="24"/>
        </w:rPr>
        <w:t>.</w:t>
      </w:r>
    </w:p>
    <w:p w14:paraId="228A1858" w14:textId="51AA7286" w:rsidR="0089634F" w:rsidRPr="00615387" w:rsidRDefault="00764BE3" w:rsidP="00C407CA">
      <w:pPr>
        <w:rPr>
          <w:rFonts w:ascii="Arial" w:hAnsi="Arial" w:cs="Arial"/>
          <w:b/>
          <w:sz w:val="24"/>
          <w:szCs w:val="24"/>
        </w:rPr>
      </w:pPr>
      <w:proofErr w:type="spellStart"/>
      <w:r w:rsidRPr="00615387">
        <w:rPr>
          <w:rFonts w:ascii="Arial" w:hAnsi="Arial" w:cs="Arial"/>
          <w:b/>
          <w:sz w:val="24"/>
          <w:szCs w:val="24"/>
        </w:rPr>
        <w:t>Bydd</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cyfranogwyr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yn</w:t>
      </w:r>
      <w:proofErr w:type="spellEnd"/>
      <w:r w:rsidR="00D90B8C">
        <w:rPr>
          <w:rFonts w:ascii="Arial" w:hAnsi="Arial" w:cs="Arial"/>
          <w:b/>
          <w:sz w:val="24"/>
          <w:szCs w:val="24"/>
        </w:rPr>
        <w:t>:</w:t>
      </w:r>
    </w:p>
    <w:p w14:paraId="26D4A975" w14:textId="77777777" w:rsidR="00CD5EAD" w:rsidRPr="00615387" w:rsidRDefault="00764BE3" w:rsidP="000A74A5">
      <w:pPr>
        <w:pStyle w:val="ListParagraph"/>
        <w:numPr>
          <w:ilvl w:val="0"/>
          <w:numId w:val="8"/>
        </w:numPr>
        <w:rPr>
          <w:rFonts w:ascii="Arial" w:hAnsi="Arial" w:cs="Arial"/>
          <w:sz w:val="24"/>
          <w:szCs w:val="24"/>
        </w:rPr>
      </w:pPr>
      <w:proofErr w:type="spellStart"/>
      <w:r w:rsidRPr="00615387">
        <w:rPr>
          <w:rFonts w:ascii="Arial" w:hAnsi="Arial" w:cs="Arial"/>
          <w:sz w:val="24"/>
          <w:szCs w:val="24"/>
        </w:rPr>
        <w:t>dechrau</w:t>
      </w:r>
      <w:proofErr w:type="spellEnd"/>
      <w:r w:rsidRPr="00615387">
        <w:rPr>
          <w:rFonts w:ascii="Arial" w:hAnsi="Arial" w:cs="Arial"/>
          <w:sz w:val="24"/>
          <w:szCs w:val="24"/>
        </w:rPr>
        <w:t xml:space="preserve"> </w:t>
      </w:r>
      <w:proofErr w:type="spellStart"/>
      <w:r w:rsidRPr="00615387">
        <w:rPr>
          <w:rFonts w:ascii="Arial" w:hAnsi="Arial" w:cs="Arial"/>
          <w:sz w:val="24"/>
          <w:szCs w:val="24"/>
        </w:rPr>
        <w:t>ymgyfarwyddo</w:t>
      </w:r>
      <w:proofErr w:type="spellEnd"/>
      <w:r w:rsidRPr="00615387">
        <w:rPr>
          <w:rFonts w:ascii="Arial" w:hAnsi="Arial" w:cs="Arial"/>
          <w:sz w:val="24"/>
          <w:szCs w:val="24"/>
        </w:rPr>
        <w:t xml:space="preserve"> </w:t>
      </w:r>
      <w:proofErr w:type="spellStart"/>
      <w:r w:rsidRPr="00615387">
        <w:rPr>
          <w:rFonts w:ascii="Arial" w:hAnsi="Arial" w:cs="Arial"/>
          <w:sz w:val="24"/>
          <w:szCs w:val="24"/>
        </w:rPr>
        <w:t>gyda’r</w:t>
      </w:r>
      <w:proofErr w:type="spellEnd"/>
      <w:r w:rsidRPr="00615387">
        <w:rPr>
          <w:rFonts w:ascii="Arial" w:hAnsi="Arial" w:cs="Arial"/>
          <w:sz w:val="24"/>
          <w:szCs w:val="24"/>
        </w:rPr>
        <w:t xml:space="preserve"> </w:t>
      </w:r>
      <w:proofErr w:type="spellStart"/>
      <w:r w:rsidRPr="00615387">
        <w:rPr>
          <w:rFonts w:ascii="Arial" w:hAnsi="Arial" w:cs="Arial"/>
          <w:sz w:val="24"/>
          <w:szCs w:val="24"/>
        </w:rPr>
        <w:t>fframwaith</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sefydlu</w:t>
      </w:r>
      <w:proofErr w:type="spellEnd"/>
      <w:r w:rsidR="00672571" w:rsidRPr="00615387">
        <w:rPr>
          <w:rFonts w:ascii="Arial" w:hAnsi="Arial" w:cs="Arial"/>
          <w:sz w:val="24"/>
          <w:szCs w:val="24"/>
        </w:rPr>
        <w:t xml:space="preserve">, y </w:t>
      </w:r>
      <w:proofErr w:type="spellStart"/>
      <w:r w:rsidR="006A23AF">
        <w:rPr>
          <w:rFonts w:ascii="Arial" w:hAnsi="Arial" w:cs="Arial"/>
          <w:sz w:val="24"/>
          <w:szCs w:val="24"/>
        </w:rPr>
        <w:t>logiau</w:t>
      </w:r>
      <w:proofErr w:type="spellEnd"/>
      <w:r w:rsidR="006A23AF">
        <w:rPr>
          <w:rFonts w:ascii="Arial" w:hAnsi="Arial" w:cs="Arial"/>
          <w:sz w:val="24"/>
          <w:szCs w:val="24"/>
        </w:rPr>
        <w:t xml:space="preserve"> </w:t>
      </w:r>
      <w:proofErr w:type="spellStart"/>
      <w:r w:rsidR="006A23AF">
        <w:rPr>
          <w:rFonts w:ascii="Arial" w:hAnsi="Arial" w:cs="Arial"/>
          <w:sz w:val="24"/>
          <w:szCs w:val="24"/>
        </w:rPr>
        <w:t>cynnydd</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gweithlyfrau</w:t>
      </w:r>
      <w:proofErr w:type="spellEnd"/>
      <w:r w:rsidRPr="00615387">
        <w:rPr>
          <w:rFonts w:ascii="Arial" w:hAnsi="Arial" w:cs="Arial"/>
          <w:sz w:val="24"/>
          <w:szCs w:val="24"/>
        </w:rPr>
        <w:t xml:space="preserve">, </w:t>
      </w:r>
      <w:proofErr w:type="spellStart"/>
      <w:r w:rsidRPr="00615387">
        <w:rPr>
          <w:rFonts w:ascii="Arial" w:hAnsi="Arial" w:cs="Arial"/>
          <w:sz w:val="24"/>
          <w:szCs w:val="24"/>
        </w:rPr>
        <w:t>geirfa</w:t>
      </w:r>
      <w:proofErr w:type="spellEnd"/>
      <w:r w:rsidRPr="00615387">
        <w:rPr>
          <w:rFonts w:ascii="Arial" w:hAnsi="Arial" w:cs="Arial"/>
          <w:sz w:val="24"/>
          <w:szCs w:val="24"/>
        </w:rPr>
        <w:t xml:space="preserve">, </w:t>
      </w:r>
      <w:proofErr w:type="spellStart"/>
      <w:r w:rsidRPr="00615387">
        <w:rPr>
          <w:rFonts w:ascii="Arial" w:hAnsi="Arial" w:cs="Arial"/>
          <w:sz w:val="24"/>
          <w:szCs w:val="24"/>
        </w:rPr>
        <w:t>adnoddau</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canllawiau</w:t>
      </w:r>
      <w:proofErr w:type="spellEnd"/>
      <w:r w:rsidRPr="00615387">
        <w:rPr>
          <w:rFonts w:ascii="Arial" w:hAnsi="Arial" w:cs="Arial"/>
          <w:sz w:val="24"/>
          <w:szCs w:val="24"/>
        </w:rPr>
        <w:t xml:space="preserve"> </w:t>
      </w:r>
      <w:proofErr w:type="spellStart"/>
      <w:r w:rsidRPr="00615387">
        <w:rPr>
          <w:rFonts w:ascii="Arial" w:hAnsi="Arial" w:cs="Arial"/>
          <w:sz w:val="24"/>
          <w:szCs w:val="24"/>
        </w:rPr>
        <w:t>cyflwyno</w:t>
      </w:r>
      <w:proofErr w:type="spellEnd"/>
    </w:p>
    <w:p w14:paraId="4775BDE7" w14:textId="77777777" w:rsidR="00764BE3" w:rsidRPr="00615387" w:rsidRDefault="00492EC8" w:rsidP="000A74A5">
      <w:pPr>
        <w:pStyle w:val="ListParagraph"/>
        <w:numPr>
          <w:ilvl w:val="0"/>
          <w:numId w:val="8"/>
        </w:numPr>
        <w:rPr>
          <w:rFonts w:ascii="Arial" w:hAnsi="Arial" w:cs="Arial"/>
          <w:sz w:val="24"/>
          <w:szCs w:val="24"/>
        </w:rPr>
      </w:pPr>
      <w:r w:rsidRPr="00615387">
        <w:rPr>
          <w:rFonts w:ascii="Arial" w:hAnsi="Arial" w:cs="Arial"/>
          <w:sz w:val="24"/>
          <w:szCs w:val="24"/>
          <w:lang w:val="cy-GB"/>
        </w:rPr>
        <w:t>dechrau gweld y cysylltiad</w:t>
      </w:r>
      <w:r w:rsidR="00672571" w:rsidRPr="00615387">
        <w:rPr>
          <w:rFonts w:ascii="Arial" w:hAnsi="Arial" w:cs="Arial"/>
          <w:sz w:val="24"/>
          <w:szCs w:val="24"/>
          <w:lang w:val="cy-GB"/>
        </w:rPr>
        <w:t>au rhwng cwblhau’r gweithlyfrau</w:t>
      </w:r>
      <w:r w:rsidRPr="00615387">
        <w:rPr>
          <w:rFonts w:ascii="Arial" w:hAnsi="Arial" w:cs="Arial"/>
          <w:sz w:val="24"/>
          <w:szCs w:val="24"/>
          <w:lang w:val="cy-GB"/>
        </w:rPr>
        <w:t xml:space="preserve"> a chwblhau’r </w:t>
      </w:r>
      <w:r w:rsidR="006A23AF">
        <w:rPr>
          <w:rFonts w:ascii="Arial" w:hAnsi="Arial" w:cs="Arial"/>
          <w:sz w:val="24"/>
          <w:szCs w:val="24"/>
          <w:lang w:val="cy-GB"/>
        </w:rPr>
        <w:t>logiau cynnydd</w:t>
      </w:r>
    </w:p>
    <w:p w14:paraId="0B031CF0" w14:textId="77777777" w:rsidR="00764BE3" w:rsidRPr="00615387" w:rsidRDefault="00764BE3" w:rsidP="000A74A5">
      <w:pPr>
        <w:pStyle w:val="ListParagraph"/>
        <w:numPr>
          <w:ilvl w:val="0"/>
          <w:numId w:val="8"/>
        </w:numPr>
        <w:rPr>
          <w:rFonts w:ascii="Arial" w:hAnsi="Arial" w:cs="Arial"/>
          <w:sz w:val="24"/>
          <w:szCs w:val="24"/>
        </w:rPr>
      </w:pPr>
      <w:proofErr w:type="spellStart"/>
      <w:r w:rsidRPr="00615387">
        <w:rPr>
          <w:rFonts w:ascii="Arial" w:hAnsi="Arial" w:cs="Arial"/>
          <w:sz w:val="24"/>
          <w:szCs w:val="24"/>
        </w:rPr>
        <w:t>deall</w:t>
      </w:r>
      <w:proofErr w:type="spellEnd"/>
      <w:r w:rsidRPr="00615387">
        <w:rPr>
          <w:rFonts w:ascii="Arial" w:hAnsi="Arial" w:cs="Arial"/>
          <w:sz w:val="24"/>
          <w:szCs w:val="24"/>
        </w:rPr>
        <w:t xml:space="preserve"> </w:t>
      </w:r>
      <w:proofErr w:type="spellStart"/>
      <w:r w:rsidRPr="00615387">
        <w:rPr>
          <w:rFonts w:ascii="Arial" w:hAnsi="Arial" w:cs="Arial"/>
          <w:sz w:val="24"/>
          <w:szCs w:val="24"/>
        </w:rPr>
        <w:t>beth</w:t>
      </w:r>
      <w:proofErr w:type="spellEnd"/>
      <w:r w:rsidRPr="00615387">
        <w:rPr>
          <w:rFonts w:ascii="Arial" w:hAnsi="Arial" w:cs="Arial"/>
          <w:sz w:val="24"/>
          <w:szCs w:val="24"/>
        </w:rPr>
        <w:t xml:space="preserve"> </w:t>
      </w:r>
      <w:proofErr w:type="spellStart"/>
      <w:r w:rsidRPr="00615387">
        <w:rPr>
          <w:rFonts w:ascii="Arial" w:hAnsi="Arial" w:cs="Arial"/>
          <w:sz w:val="24"/>
          <w:szCs w:val="24"/>
        </w:rPr>
        <w:t>yw</w:t>
      </w:r>
      <w:proofErr w:type="spellEnd"/>
      <w:r w:rsidRPr="00615387">
        <w:rPr>
          <w:rFonts w:ascii="Arial" w:hAnsi="Arial" w:cs="Arial"/>
          <w:sz w:val="24"/>
          <w:szCs w:val="24"/>
        </w:rPr>
        <w:t xml:space="preserve"> </w:t>
      </w:r>
      <w:proofErr w:type="spellStart"/>
      <w:r w:rsidRPr="00615387">
        <w:rPr>
          <w:rFonts w:ascii="Arial" w:hAnsi="Arial" w:cs="Arial"/>
          <w:sz w:val="24"/>
          <w:szCs w:val="24"/>
        </w:rPr>
        <w:t>cyfrifoldeb</w:t>
      </w:r>
      <w:proofErr w:type="spellEnd"/>
      <w:r w:rsidRPr="00615387">
        <w:rPr>
          <w:rFonts w:ascii="Arial" w:hAnsi="Arial" w:cs="Arial"/>
          <w:sz w:val="24"/>
          <w:szCs w:val="24"/>
        </w:rPr>
        <w:t xml:space="preserve"> y </w:t>
      </w:r>
      <w:proofErr w:type="spellStart"/>
      <w:r w:rsidRPr="00615387">
        <w:rPr>
          <w:rFonts w:ascii="Arial" w:hAnsi="Arial" w:cs="Arial"/>
          <w:sz w:val="24"/>
          <w:szCs w:val="24"/>
        </w:rPr>
        <w:t>rheolwr</w:t>
      </w:r>
      <w:proofErr w:type="spellEnd"/>
    </w:p>
    <w:p w14:paraId="1179EABF" w14:textId="77777777" w:rsidR="00764BE3" w:rsidRPr="00615387" w:rsidRDefault="00764BE3" w:rsidP="000A74A5">
      <w:pPr>
        <w:pStyle w:val="ListParagraph"/>
        <w:numPr>
          <w:ilvl w:val="0"/>
          <w:numId w:val="8"/>
        </w:numPr>
        <w:rPr>
          <w:rFonts w:ascii="Arial" w:hAnsi="Arial" w:cs="Arial"/>
          <w:sz w:val="24"/>
          <w:szCs w:val="24"/>
        </w:rPr>
      </w:pPr>
      <w:proofErr w:type="spellStart"/>
      <w:r w:rsidRPr="00615387">
        <w:rPr>
          <w:rFonts w:ascii="Arial" w:hAnsi="Arial" w:cs="Arial"/>
          <w:sz w:val="24"/>
          <w:szCs w:val="24"/>
        </w:rPr>
        <w:t>deall</w:t>
      </w:r>
      <w:proofErr w:type="spellEnd"/>
      <w:r w:rsidRPr="00615387">
        <w:rPr>
          <w:rFonts w:ascii="Arial" w:hAnsi="Arial" w:cs="Arial"/>
          <w:sz w:val="24"/>
          <w:szCs w:val="24"/>
        </w:rPr>
        <w:t xml:space="preserve"> y </w:t>
      </w:r>
      <w:proofErr w:type="spellStart"/>
      <w:r w:rsidRPr="00615387">
        <w:rPr>
          <w:rFonts w:ascii="Arial" w:hAnsi="Arial" w:cs="Arial"/>
          <w:sz w:val="24"/>
          <w:szCs w:val="24"/>
        </w:rPr>
        <w:t>cys</w:t>
      </w:r>
      <w:r w:rsidR="00672571" w:rsidRPr="00615387">
        <w:rPr>
          <w:rFonts w:ascii="Arial" w:hAnsi="Arial" w:cs="Arial"/>
          <w:sz w:val="24"/>
          <w:szCs w:val="24"/>
        </w:rPr>
        <w:t>ylltiadau</w:t>
      </w:r>
      <w:proofErr w:type="spellEnd"/>
      <w:r w:rsidR="00672571" w:rsidRPr="00615387">
        <w:rPr>
          <w:rFonts w:ascii="Arial" w:hAnsi="Arial" w:cs="Arial"/>
          <w:sz w:val="24"/>
          <w:szCs w:val="24"/>
        </w:rPr>
        <w:t xml:space="preserve"> </w:t>
      </w:r>
      <w:proofErr w:type="spellStart"/>
      <w:r w:rsidR="00672571" w:rsidRPr="00615387">
        <w:rPr>
          <w:rFonts w:ascii="Arial" w:hAnsi="Arial" w:cs="Arial"/>
          <w:sz w:val="24"/>
          <w:szCs w:val="24"/>
        </w:rPr>
        <w:t>rhwng</w:t>
      </w:r>
      <w:proofErr w:type="spellEnd"/>
      <w:r w:rsidR="00672571" w:rsidRPr="00615387">
        <w:rPr>
          <w:rFonts w:ascii="Arial" w:hAnsi="Arial" w:cs="Arial"/>
          <w:sz w:val="24"/>
          <w:szCs w:val="24"/>
        </w:rPr>
        <w:t xml:space="preserve"> y </w:t>
      </w:r>
      <w:proofErr w:type="spellStart"/>
      <w:r w:rsidR="00672571" w:rsidRPr="00615387">
        <w:rPr>
          <w:rFonts w:ascii="Arial" w:hAnsi="Arial" w:cs="Arial"/>
          <w:sz w:val="24"/>
          <w:szCs w:val="24"/>
        </w:rPr>
        <w:t>gweithlyfrau</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cymwysterau</w:t>
      </w:r>
      <w:proofErr w:type="spellEnd"/>
      <w:r w:rsidRPr="00615387">
        <w:rPr>
          <w:rFonts w:ascii="Arial" w:hAnsi="Arial" w:cs="Arial"/>
          <w:sz w:val="24"/>
          <w:szCs w:val="24"/>
        </w:rPr>
        <w:t>.</w:t>
      </w:r>
    </w:p>
    <w:p w14:paraId="0D2F66C6" w14:textId="77777777" w:rsidR="0089634F" w:rsidRPr="00615387" w:rsidRDefault="00910B66" w:rsidP="00C407CA">
      <w:pPr>
        <w:rPr>
          <w:rFonts w:ascii="Arial" w:hAnsi="Arial" w:cs="Arial"/>
          <w:b/>
          <w:sz w:val="24"/>
          <w:szCs w:val="24"/>
        </w:rPr>
      </w:pPr>
      <w:proofErr w:type="spellStart"/>
      <w:r w:rsidRPr="00615387">
        <w:rPr>
          <w:rFonts w:ascii="Arial" w:hAnsi="Arial" w:cs="Arial"/>
          <w:b/>
          <w:sz w:val="24"/>
          <w:szCs w:val="24"/>
        </w:rPr>
        <w:t>Nodiadau’r</w:t>
      </w:r>
      <w:proofErr w:type="spellEnd"/>
      <w:r w:rsidRPr="00615387">
        <w:rPr>
          <w:rFonts w:ascii="Arial" w:hAnsi="Arial" w:cs="Arial"/>
          <w:b/>
          <w:sz w:val="24"/>
          <w:szCs w:val="24"/>
        </w:rPr>
        <w:t xml:space="preserve"> </w:t>
      </w:r>
      <w:proofErr w:type="spellStart"/>
      <w:r w:rsidR="009E2473" w:rsidRPr="00615387">
        <w:rPr>
          <w:rFonts w:ascii="Arial" w:hAnsi="Arial" w:cs="Arial"/>
          <w:b/>
          <w:sz w:val="24"/>
          <w:szCs w:val="24"/>
        </w:rPr>
        <w:t>hwylusydd</w:t>
      </w:r>
      <w:proofErr w:type="spellEnd"/>
    </w:p>
    <w:p w14:paraId="1E1D09DA" w14:textId="5F0679DB" w:rsidR="003651AF" w:rsidRDefault="003651AF" w:rsidP="0084038B">
      <w:pPr>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gweithgaredd</w:t>
      </w:r>
      <w:proofErr w:type="spellEnd"/>
      <w:r>
        <w:rPr>
          <w:rFonts w:ascii="Arial" w:hAnsi="Arial" w:cs="Arial"/>
          <w:sz w:val="24"/>
          <w:szCs w:val="24"/>
        </w:rPr>
        <w:t xml:space="preserve"> </w:t>
      </w:r>
      <w:proofErr w:type="spellStart"/>
      <w:r>
        <w:rPr>
          <w:rFonts w:ascii="Arial" w:hAnsi="Arial" w:cs="Arial"/>
          <w:sz w:val="24"/>
          <w:szCs w:val="24"/>
        </w:rPr>
        <w:t>yma</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gyfle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ddangos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reolwyr</w:t>
      </w:r>
      <w:proofErr w:type="spellEnd"/>
      <w:r>
        <w:rPr>
          <w:rFonts w:ascii="Arial" w:hAnsi="Arial" w:cs="Arial"/>
          <w:sz w:val="24"/>
          <w:szCs w:val="24"/>
        </w:rPr>
        <w:t xml:space="preserve">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fframwaith</w:t>
      </w:r>
      <w:proofErr w:type="spellEnd"/>
      <w:r>
        <w:rPr>
          <w:rFonts w:ascii="Arial" w:hAnsi="Arial" w:cs="Arial"/>
          <w:sz w:val="24"/>
          <w:szCs w:val="24"/>
        </w:rPr>
        <w:t xml:space="preserve"> </w:t>
      </w:r>
      <w:proofErr w:type="spellStart"/>
      <w:r>
        <w:rPr>
          <w:rFonts w:ascii="Arial" w:hAnsi="Arial" w:cs="Arial"/>
          <w:sz w:val="24"/>
          <w:szCs w:val="24"/>
        </w:rPr>
        <w:t>sefydlu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edrych</w:t>
      </w:r>
      <w:proofErr w:type="spellEnd"/>
      <w:r>
        <w:rPr>
          <w:rFonts w:ascii="Arial" w:hAnsi="Arial" w:cs="Arial"/>
          <w:sz w:val="24"/>
          <w:szCs w:val="24"/>
        </w:rPr>
        <w:t xml:space="preserve">, ac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gyfarwydd</w:t>
      </w:r>
      <w:proofErr w:type="spellEnd"/>
      <w:r>
        <w:rPr>
          <w:rFonts w:ascii="Arial" w:hAnsi="Arial" w:cs="Arial"/>
          <w:sz w:val="24"/>
          <w:szCs w:val="24"/>
        </w:rPr>
        <w:t xml:space="preserve"> </w:t>
      </w:r>
      <w:proofErr w:type="spellStart"/>
      <w:r>
        <w:rPr>
          <w:rFonts w:ascii="Arial" w:hAnsi="Arial" w:cs="Arial"/>
          <w:sz w:val="24"/>
          <w:szCs w:val="24"/>
        </w:rPr>
        <w:t>gydag</w:t>
      </w:r>
      <w:proofErr w:type="spellEnd"/>
      <w:r>
        <w:rPr>
          <w:rFonts w:ascii="Arial" w:hAnsi="Arial" w:cs="Arial"/>
          <w:sz w:val="24"/>
          <w:szCs w:val="24"/>
        </w:rPr>
        <w:t xml:space="preserve"> </w:t>
      </w:r>
      <w:proofErr w:type="spellStart"/>
      <w:r>
        <w:rPr>
          <w:rFonts w:ascii="Arial" w:hAnsi="Arial" w:cs="Arial"/>
          <w:sz w:val="24"/>
          <w:szCs w:val="24"/>
        </w:rPr>
        <w:t>edrychiad</w:t>
      </w:r>
      <w:proofErr w:type="spellEnd"/>
      <w:r>
        <w:rPr>
          <w:rFonts w:ascii="Arial" w:hAnsi="Arial" w:cs="Arial"/>
          <w:sz w:val="24"/>
          <w:szCs w:val="24"/>
        </w:rPr>
        <w:t xml:space="preserve"> y </w:t>
      </w:r>
      <w:proofErr w:type="spellStart"/>
      <w:r>
        <w:rPr>
          <w:rFonts w:ascii="Arial" w:hAnsi="Arial" w:cs="Arial"/>
          <w:sz w:val="24"/>
          <w:szCs w:val="24"/>
        </w:rPr>
        <w:t>dogfennau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dibynnu</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amgylchiadau</w:t>
      </w:r>
      <w:proofErr w:type="spellEnd"/>
      <w:r>
        <w:rPr>
          <w:rFonts w:ascii="Arial" w:hAnsi="Arial" w:cs="Arial"/>
          <w:sz w:val="24"/>
          <w:szCs w:val="24"/>
        </w:rPr>
        <w:t xml:space="preserve"> (</w:t>
      </w:r>
      <w:proofErr w:type="spellStart"/>
      <w:r>
        <w:rPr>
          <w:rFonts w:ascii="Arial" w:hAnsi="Arial" w:cs="Arial"/>
          <w:sz w:val="24"/>
          <w:szCs w:val="24"/>
        </w:rPr>
        <w:t>fel</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cysylltu</w:t>
      </w:r>
      <w:proofErr w:type="spellEnd"/>
      <w:r>
        <w:rPr>
          <w:rFonts w:ascii="Arial" w:hAnsi="Arial" w:cs="Arial"/>
          <w:sz w:val="24"/>
          <w:szCs w:val="24"/>
        </w:rPr>
        <w:t xml:space="preserve"> </w:t>
      </w:r>
      <w:proofErr w:type="spellStart"/>
      <w:r>
        <w:rPr>
          <w:rFonts w:ascii="Arial" w:hAnsi="Arial" w:cs="Arial"/>
          <w:sz w:val="24"/>
          <w:szCs w:val="24"/>
        </w:rPr>
        <w:t>â’r</w:t>
      </w:r>
      <w:proofErr w:type="spellEnd"/>
      <w:r>
        <w:rPr>
          <w:rFonts w:ascii="Arial" w:hAnsi="Arial" w:cs="Arial"/>
          <w:sz w:val="24"/>
          <w:szCs w:val="24"/>
        </w:rPr>
        <w:t xml:space="preserve"> </w:t>
      </w:r>
      <w:proofErr w:type="spellStart"/>
      <w:r>
        <w:rPr>
          <w:rFonts w:ascii="Arial" w:hAnsi="Arial" w:cs="Arial"/>
          <w:sz w:val="24"/>
          <w:szCs w:val="24"/>
        </w:rPr>
        <w:t>rhyngrwyd</w:t>
      </w:r>
      <w:proofErr w:type="spellEnd"/>
      <w:r>
        <w:rPr>
          <w:rFonts w:ascii="Arial" w:hAnsi="Arial" w:cs="Arial"/>
          <w:sz w:val="24"/>
          <w:szCs w:val="24"/>
        </w:rPr>
        <w:t xml:space="preserve"> </w:t>
      </w:r>
      <w:proofErr w:type="spellStart"/>
      <w:r>
        <w:rPr>
          <w:rFonts w:ascii="Arial" w:hAnsi="Arial" w:cs="Arial"/>
          <w:sz w:val="24"/>
          <w:szCs w:val="24"/>
        </w:rPr>
        <w:t>neu’r</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brintio</w:t>
      </w:r>
      <w:proofErr w:type="spellEnd"/>
      <w:r>
        <w:rPr>
          <w:rFonts w:ascii="Arial" w:hAnsi="Arial" w:cs="Arial"/>
          <w:sz w:val="24"/>
          <w:szCs w:val="24"/>
        </w:rPr>
        <w:t xml:space="preserve"> </w:t>
      </w:r>
      <w:proofErr w:type="spellStart"/>
      <w:r>
        <w:rPr>
          <w:rFonts w:ascii="Arial" w:hAnsi="Arial" w:cs="Arial"/>
          <w:sz w:val="24"/>
          <w:szCs w:val="24"/>
        </w:rPr>
        <w:t>copïau</w:t>
      </w:r>
      <w:proofErr w:type="spellEnd"/>
      <w:r>
        <w:rPr>
          <w:rFonts w:ascii="Arial" w:hAnsi="Arial" w:cs="Arial"/>
          <w:sz w:val="24"/>
          <w:szCs w:val="24"/>
        </w:rPr>
        <w:t xml:space="preserve"> called)</w:t>
      </w:r>
      <w:r w:rsidR="00D90B8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mae</w:t>
      </w:r>
      <w:proofErr w:type="spellEnd"/>
      <w:r>
        <w:rPr>
          <w:rFonts w:ascii="Arial" w:hAnsi="Arial" w:cs="Arial"/>
          <w:sz w:val="24"/>
          <w:szCs w:val="24"/>
        </w:rPr>
        <w:t xml:space="preserve"> </w:t>
      </w:r>
      <w:proofErr w:type="spellStart"/>
      <w:r>
        <w:rPr>
          <w:rFonts w:ascii="Arial" w:hAnsi="Arial" w:cs="Arial"/>
          <w:sz w:val="24"/>
          <w:szCs w:val="24"/>
        </w:rPr>
        <w:t>hwn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wneud</w:t>
      </w:r>
      <w:proofErr w:type="spellEnd"/>
      <w:r>
        <w:rPr>
          <w:rFonts w:ascii="Arial" w:hAnsi="Arial" w:cs="Arial"/>
          <w:sz w:val="24"/>
          <w:szCs w:val="24"/>
        </w:rPr>
        <w:t xml:space="preserve"> </w:t>
      </w:r>
      <w:proofErr w:type="spellStart"/>
      <w:r>
        <w:rPr>
          <w:rFonts w:ascii="Arial" w:hAnsi="Arial" w:cs="Arial"/>
          <w:sz w:val="24"/>
          <w:szCs w:val="24"/>
        </w:rPr>
        <w:t>fel</w:t>
      </w:r>
      <w:proofErr w:type="spellEnd"/>
      <w:r>
        <w:rPr>
          <w:rFonts w:ascii="Arial" w:hAnsi="Arial" w:cs="Arial"/>
          <w:sz w:val="24"/>
          <w:szCs w:val="24"/>
        </w:rPr>
        <w:t xml:space="preserve"> </w:t>
      </w:r>
      <w:proofErr w:type="spellStart"/>
      <w:r>
        <w:rPr>
          <w:rFonts w:ascii="Arial" w:hAnsi="Arial" w:cs="Arial"/>
          <w:sz w:val="24"/>
          <w:szCs w:val="24"/>
        </w:rPr>
        <w:t>arddangosiad</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sgrin</w:t>
      </w:r>
      <w:proofErr w:type="spellEnd"/>
      <w:r>
        <w:rPr>
          <w:rFonts w:ascii="Arial" w:hAnsi="Arial" w:cs="Arial"/>
          <w:sz w:val="24"/>
          <w:szCs w:val="24"/>
        </w:rPr>
        <w:t xml:space="preserve"> neu </w:t>
      </w:r>
      <w:proofErr w:type="spellStart"/>
      <w:r>
        <w:rPr>
          <w:rFonts w:ascii="Arial" w:hAnsi="Arial" w:cs="Arial"/>
          <w:sz w:val="24"/>
          <w:szCs w:val="24"/>
        </w:rPr>
        <w:t>wrth</w:t>
      </w:r>
      <w:proofErr w:type="spellEnd"/>
      <w:r>
        <w:rPr>
          <w:rFonts w:ascii="Arial" w:hAnsi="Arial" w:cs="Arial"/>
          <w:sz w:val="24"/>
          <w:szCs w:val="24"/>
        </w:rPr>
        <w:t xml:space="preserve"> </w:t>
      </w:r>
      <w:proofErr w:type="spellStart"/>
      <w:r>
        <w:rPr>
          <w:rFonts w:ascii="Arial" w:hAnsi="Arial" w:cs="Arial"/>
          <w:sz w:val="24"/>
          <w:szCs w:val="24"/>
        </w:rPr>
        <w:t>fynd</w:t>
      </w:r>
      <w:proofErr w:type="spellEnd"/>
      <w:r>
        <w:rPr>
          <w:rFonts w:ascii="Arial" w:hAnsi="Arial" w:cs="Arial"/>
          <w:sz w:val="24"/>
          <w:szCs w:val="24"/>
        </w:rPr>
        <w:t xml:space="preserve"> </w:t>
      </w:r>
      <w:proofErr w:type="spellStart"/>
      <w:r>
        <w:rPr>
          <w:rFonts w:ascii="Arial" w:hAnsi="Arial" w:cs="Arial"/>
          <w:sz w:val="24"/>
          <w:szCs w:val="24"/>
        </w:rPr>
        <w:t>trwy</w:t>
      </w:r>
      <w:proofErr w:type="spellEnd"/>
      <w:r>
        <w:rPr>
          <w:rFonts w:ascii="Arial" w:hAnsi="Arial" w:cs="Arial"/>
          <w:sz w:val="24"/>
          <w:szCs w:val="24"/>
        </w:rPr>
        <w:t xml:space="preserve"> </w:t>
      </w:r>
      <w:proofErr w:type="spellStart"/>
      <w:r>
        <w:rPr>
          <w:rFonts w:ascii="Arial" w:hAnsi="Arial" w:cs="Arial"/>
          <w:sz w:val="24"/>
          <w:szCs w:val="24"/>
        </w:rPr>
        <w:t>gopïau</w:t>
      </w:r>
      <w:proofErr w:type="spellEnd"/>
      <w:r>
        <w:rPr>
          <w:rFonts w:ascii="Arial" w:hAnsi="Arial" w:cs="Arial"/>
          <w:sz w:val="24"/>
          <w:szCs w:val="24"/>
        </w:rPr>
        <w:t xml:space="preserve"> </w:t>
      </w:r>
      <w:proofErr w:type="spellStart"/>
      <w:r>
        <w:rPr>
          <w:rFonts w:ascii="Arial" w:hAnsi="Arial" w:cs="Arial"/>
          <w:sz w:val="24"/>
          <w:szCs w:val="24"/>
        </w:rPr>
        <w:t>caled</w:t>
      </w:r>
      <w:proofErr w:type="spellEnd"/>
      <w:r>
        <w:rPr>
          <w:rFonts w:ascii="Arial" w:hAnsi="Arial" w:cs="Arial"/>
          <w:sz w:val="24"/>
          <w:szCs w:val="24"/>
        </w:rPr>
        <w:t xml:space="preserve"> </w:t>
      </w:r>
      <w:proofErr w:type="spellStart"/>
      <w:r>
        <w:rPr>
          <w:rFonts w:ascii="Arial" w:hAnsi="Arial" w:cs="Arial"/>
          <w:sz w:val="24"/>
          <w:szCs w:val="24"/>
        </w:rPr>
        <w:t>o’r</w:t>
      </w:r>
      <w:proofErr w:type="spellEnd"/>
      <w:r>
        <w:rPr>
          <w:rFonts w:ascii="Arial" w:hAnsi="Arial" w:cs="Arial"/>
          <w:sz w:val="24"/>
          <w:szCs w:val="24"/>
        </w:rPr>
        <w:t xml:space="preserve"> </w:t>
      </w:r>
      <w:proofErr w:type="spellStart"/>
      <w:r>
        <w:rPr>
          <w:rFonts w:ascii="Arial" w:hAnsi="Arial" w:cs="Arial"/>
          <w:sz w:val="24"/>
          <w:szCs w:val="24"/>
        </w:rPr>
        <w:t>adnoddau</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rheolwyr</w:t>
      </w:r>
      <w:proofErr w:type="spellEnd"/>
      <w:r>
        <w:rPr>
          <w:rFonts w:ascii="Arial" w:hAnsi="Arial" w:cs="Arial"/>
          <w:sz w:val="24"/>
          <w:szCs w:val="24"/>
        </w:rPr>
        <w:t xml:space="preserve">. Fe </w:t>
      </w:r>
      <w:proofErr w:type="spellStart"/>
      <w:r>
        <w:rPr>
          <w:rFonts w:ascii="Arial" w:hAnsi="Arial" w:cs="Arial"/>
          <w:sz w:val="24"/>
          <w:szCs w:val="24"/>
        </w:rPr>
        <w:t>fydd</w:t>
      </w:r>
      <w:proofErr w:type="spellEnd"/>
      <w:r>
        <w:rPr>
          <w:rFonts w:ascii="Arial" w:hAnsi="Arial" w:cs="Arial"/>
          <w:sz w:val="24"/>
          <w:szCs w:val="24"/>
        </w:rPr>
        <w:t xml:space="preserve"> </w:t>
      </w:r>
      <w:proofErr w:type="spellStart"/>
      <w:r>
        <w:rPr>
          <w:rFonts w:ascii="Arial" w:hAnsi="Arial" w:cs="Arial"/>
          <w:sz w:val="24"/>
          <w:szCs w:val="24"/>
        </w:rPr>
        <w:t>hyn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dangos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reolwyr</w:t>
      </w:r>
      <w:proofErr w:type="spellEnd"/>
      <w:r>
        <w:rPr>
          <w:rFonts w:ascii="Arial" w:hAnsi="Arial" w:cs="Arial"/>
          <w:sz w:val="24"/>
          <w:szCs w:val="24"/>
        </w:rPr>
        <w:t xml:space="preserve"> y </w:t>
      </w:r>
      <w:proofErr w:type="spellStart"/>
      <w:r>
        <w:rPr>
          <w:rFonts w:ascii="Arial" w:hAnsi="Arial" w:cs="Arial"/>
          <w:sz w:val="24"/>
          <w:szCs w:val="24"/>
        </w:rPr>
        <w:t>cysylltiadau</w:t>
      </w:r>
      <w:proofErr w:type="spellEnd"/>
      <w:r>
        <w:rPr>
          <w:rFonts w:ascii="Arial" w:hAnsi="Arial" w:cs="Arial"/>
          <w:sz w:val="24"/>
          <w:szCs w:val="24"/>
        </w:rPr>
        <w:t xml:space="preserve"> </w:t>
      </w:r>
      <w:proofErr w:type="spellStart"/>
      <w:r>
        <w:rPr>
          <w:rFonts w:ascii="Arial" w:hAnsi="Arial" w:cs="Arial"/>
          <w:sz w:val="24"/>
          <w:szCs w:val="24"/>
        </w:rPr>
        <w:t>rhwng</w:t>
      </w:r>
      <w:proofErr w:type="spellEnd"/>
      <w:r>
        <w:rPr>
          <w:rFonts w:ascii="Arial" w:hAnsi="Arial" w:cs="Arial"/>
          <w:sz w:val="24"/>
          <w:szCs w:val="24"/>
        </w:rPr>
        <w:t xml:space="preserve"> </w:t>
      </w:r>
      <w:proofErr w:type="spellStart"/>
      <w:r>
        <w:rPr>
          <w:rFonts w:ascii="Arial" w:hAnsi="Arial" w:cs="Arial"/>
          <w:sz w:val="24"/>
          <w:szCs w:val="24"/>
        </w:rPr>
        <w:t>cwblhau’r</w:t>
      </w:r>
      <w:proofErr w:type="spellEnd"/>
      <w:r>
        <w:rPr>
          <w:rFonts w:ascii="Arial" w:hAnsi="Arial" w:cs="Arial"/>
          <w:sz w:val="24"/>
          <w:szCs w:val="24"/>
        </w:rPr>
        <w:t xml:space="preserve"> </w:t>
      </w:r>
      <w:proofErr w:type="spellStart"/>
      <w:r>
        <w:rPr>
          <w:rFonts w:ascii="Arial" w:hAnsi="Arial" w:cs="Arial"/>
          <w:sz w:val="24"/>
          <w:szCs w:val="24"/>
        </w:rPr>
        <w:t>gweithlyfrau</w:t>
      </w:r>
      <w:proofErr w:type="spellEnd"/>
      <w:r>
        <w:rPr>
          <w:rFonts w:ascii="Arial" w:hAnsi="Arial" w:cs="Arial"/>
          <w:sz w:val="24"/>
          <w:szCs w:val="24"/>
        </w:rPr>
        <w:t xml:space="preserve"> a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mae</w:t>
      </w:r>
      <w:proofErr w:type="spellEnd"/>
      <w:r>
        <w:rPr>
          <w:rFonts w:ascii="Arial" w:hAnsi="Arial" w:cs="Arial"/>
          <w:sz w:val="24"/>
          <w:szCs w:val="24"/>
        </w:rPr>
        <w:t xml:space="preserve"> </w:t>
      </w:r>
      <w:proofErr w:type="spellStart"/>
      <w:r>
        <w:rPr>
          <w:rFonts w:ascii="Arial" w:hAnsi="Arial" w:cs="Arial"/>
          <w:sz w:val="24"/>
          <w:szCs w:val="24"/>
        </w:rPr>
        <w:t>hyn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arwyddo’r</w:t>
      </w:r>
      <w:proofErr w:type="spellEnd"/>
      <w:r>
        <w:rPr>
          <w:rFonts w:ascii="Arial" w:hAnsi="Arial" w:cs="Arial"/>
          <w:sz w:val="24"/>
          <w:szCs w:val="24"/>
        </w:rPr>
        <w:t xml:space="preserve"> </w:t>
      </w:r>
      <w:proofErr w:type="spellStart"/>
      <w:r>
        <w:rPr>
          <w:rFonts w:ascii="Arial" w:hAnsi="Arial" w:cs="Arial"/>
          <w:sz w:val="24"/>
          <w:szCs w:val="24"/>
        </w:rPr>
        <w:t>logiau</w:t>
      </w:r>
      <w:proofErr w:type="spellEnd"/>
      <w:r>
        <w:rPr>
          <w:rFonts w:ascii="Arial" w:hAnsi="Arial" w:cs="Arial"/>
          <w:sz w:val="24"/>
          <w:szCs w:val="24"/>
        </w:rPr>
        <w:t xml:space="preserve"> </w:t>
      </w:r>
      <w:proofErr w:type="spellStart"/>
      <w:r>
        <w:rPr>
          <w:rFonts w:ascii="Arial" w:hAnsi="Arial" w:cs="Arial"/>
          <w:sz w:val="24"/>
          <w:szCs w:val="24"/>
        </w:rPr>
        <w:t>cynnydd</w:t>
      </w:r>
      <w:proofErr w:type="spellEnd"/>
      <w:r>
        <w:rPr>
          <w:rFonts w:ascii="Arial" w:hAnsi="Arial" w:cs="Arial"/>
          <w:sz w:val="24"/>
          <w:szCs w:val="24"/>
        </w:rPr>
        <w:t xml:space="preserve">. </w:t>
      </w:r>
    </w:p>
    <w:p w14:paraId="37453343" w14:textId="508F64AF" w:rsidR="00F96B76" w:rsidRPr="00615387" w:rsidRDefault="003651AF" w:rsidP="0084038B">
      <w:pPr>
        <w:rPr>
          <w:rFonts w:ascii="Arial" w:hAnsi="Arial" w:cs="Arial"/>
          <w:sz w:val="24"/>
          <w:szCs w:val="24"/>
        </w:rPr>
      </w:pPr>
      <w:proofErr w:type="spellStart"/>
      <w:r>
        <w:rPr>
          <w:rFonts w:ascii="Arial" w:hAnsi="Arial" w:cs="Arial"/>
          <w:sz w:val="24"/>
          <w:szCs w:val="24"/>
        </w:rPr>
        <w:t>Rydym</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argymell</w:t>
      </w:r>
      <w:proofErr w:type="spellEnd"/>
      <w:r>
        <w:rPr>
          <w:rFonts w:ascii="Arial" w:hAnsi="Arial" w:cs="Arial"/>
          <w:sz w:val="24"/>
          <w:szCs w:val="24"/>
        </w:rPr>
        <w:t xml:space="preserve"> </w:t>
      </w:r>
      <w:proofErr w:type="spellStart"/>
      <w:r>
        <w:rPr>
          <w:rFonts w:ascii="Arial" w:hAnsi="Arial" w:cs="Arial"/>
          <w:sz w:val="24"/>
          <w:szCs w:val="24"/>
        </w:rPr>
        <w:t>fod</w:t>
      </w:r>
      <w:proofErr w:type="spellEnd"/>
      <w:r>
        <w:rPr>
          <w:rFonts w:ascii="Arial" w:hAnsi="Arial" w:cs="Arial"/>
          <w:sz w:val="24"/>
          <w:szCs w:val="24"/>
        </w:rPr>
        <w:t xml:space="preserve"> log </w:t>
      </w:r>
      <w:proofErr w:type="spellStart"/>
      <w:r>
        <w:rPr>
          <w:rFonts w:ascii="Arial" w:hAnsi="Arial" w:cs="Arial"/>
          <w:sz w:val="24"/>
          <w:szCs w:val="24"/>
        </w:rPr>
        <w:t>cynnydd</w:t>
      </w:r>
      <w:proofErr w:type="spellEnd"/>
      <w:r>
        <w:rPr>
          <w:rFonts w:ascii="Arial" w:hAnsi="Arial" w:cs="Arial"/>
          <w:sz w:val="24"/>
          <w:szCs w:val="24"/>
        </w:rPr>
        <w:t xml:space="preserve"> a </w:t>
      </w:r>
      <w:proofErr w:type="spellStart"/>
      <w:r w:rsidRPr="00D90B8C">
        <w:rPr>
          <w:rFonts w:ascii="Arial" w:hAnsi="Arial" w:cs="Arial"/>
          <w:i/>
          <w:sz w:val="24"/>
          <w:szCs w:val="24"/>
        </w:rPr>
        <w:t>llyfr</w:t>
      </w:r>
      <w:proofErr w:type="spellEnd"/>
      <w:r w:rsidRPr="00D90B8C">
        <w:rPr>
          <w:rFonts w:ascii="Arial" w:hAnsi="Arial" w:cs="Arial"/>
          <w:i/>
          <w:sz w:val="24"/>
          <w:szCs w:val="24"/>
        </w:rPr>
        <w:t xml:space="preserve"> </w:t>
      </w:r>
      <w:proofErr w:type="spellStart"/>
      <w:r w:rsidRPr="00D90B8C">
        <w:rPr>
          <w:rFonts w:ascii="Arial" w:hAnsi="Arial" w:cs="Arial"/>
          <w:i/>
          <w:sz w:val="24"/>
          <w:szCs w:val="24"/>
        </w:rPr>
        <w:t>gwaith</w:t>
      </w:r>
      <w:proofErr w:type="spellEnd"/>
      <w:r w:rsidRPr="00D90B8C">
        <w:rPr>
          <w:rFonts w:ascii="Arial" w:hAnsi="Arial" w:cs="Arial"/>
          <w:i/>
          <w:sz w:val="24"/>
          <w:szCs w:val="24"/>
        </w:rPr>
        <w:t xml:space="preserve"> 5: </w:t>
      </w:r>
      <w:proofErr w:type="spellStart"/>
      <w:r w:rsidR="00F12A0A" w:rsidRPr="00D90B8C">
        <w:rPr>
          <w:rFonts w:ascii="Arial" w:hAnsi="Arial" w:cs="Arial"/>
          <w:i/>
          <w:sz w:val="24"/>
          <w:szCs w:val="24"/>
        </w:rPr>
        <w:t>ymarfer</w:t>
      </w:r>
      <w:proofErr w:type="spellEnd"/>
      <w:r w:rsidR="00F12A0A" w:rsidRPr="00D90B8C">
        <w:rPr>
          <w:rFonts w:ascii="Arial" w:hAnsi="Arial" w:cs="Arial"/>
          <w:i/>
          <w:sz w:val="24"/>
          <w:szCs w:val="24"/>
        </w:rPr>
        <w:t xml:space="preserve"> </w:t>
      </w:r>
      <w:proofErr w:type="spellStart"/>
      <w:r w:rsidR="00F12A0A" w:rsidRPr="00D90B8C">
        <w:rPr>
          <w:rFonts w:ascii="Arial" w:hAnsi="Arial" w:cs="Arial"/>
          <w:i/>
          <w:sz w:val="24"/>
          <w:szCs w:val="24"/>
        </w:rPr>
        <w:t>proffesiynol</w:t>
      </w:r>
      <w:proofErr w:type="spellEnd"/>
      <w:r w:rsidR="00F12A0A" w:rsidRPr="00D90B8C">
        <w:rPr>
          <w:rFonts w:ascii="Arial" w:hAnsi="Arial" w:cs="Arial"/>
          <w:i/>
          <w:sz w:val="24"/>
          <w:szCs w:val="24"/>
        </w:rPr>
        <w:t xml:space="preserve"> </w:t>
      </w:r>
      <w:proofErr w:type="spellStart"/>
      <w:r w:rsidR="00F12A0A" w:rsidRPr="00D90B8C">
        <w:rPr>
          <w:rFonts w:ascii="Arial" w:hAnsi="Arial" w:cs="Arial"/>
          <w:i/>
          <w:sz w:val="24"/>
          <w:szCs w:val="24"/>
        </w:rPr>
        <w:t>fel</w:t>
      </w:r>
      <w:proofErr w:type="spellEnd"/>
      <w:r w:rsidR="00F12A0A" w:rsidRPr="00D90B8C">
        <w:rPr>
          <w:rFonts w:ascii="Arial" w:hAnsi="Arial" w:cs="Arial"/>
          <w:i/>
          <w:sz w:val="24"/>
          <w:szCs w:val="24"/>
        </w:rPr>
        <w:t xml:space="preserve"> </w:t>
      </w:r>
      <w:proofErr w:type="spellStart"/>
      <w:r w:rsidR="00F12A0A" w:rsidRPr="00D90B8C">
        <w:rPr>
          <w:rFonts w:ascii="Arial" w:hAnsi="Arial" w:cs="Arial"/>
          <w:i/>
          <w:sz w:val="24"/>
          <w:szCs w:val="24"/>
        </w:rPr>
        <w:t>gweithiwr</w:t>
      </w:r>
      <w:proofErr w:type="spellEnd"/>
      <w:r w:rsidR="00F12A0A" w:rsidRPr="00D90B8C">
        <w:rPr>
          <w:rFonts w:ascii="Arial" w:hAnsi="Arial" w:cs="Arial"/>
          <w:i/>
          <w:sz w:val="24"/>
          <w:szCs w:val="24"/>
        </w:rPr>
        <w:t xml:space="preserve"> </w:t>
      </w:r>
      <w:proofErr w:type="spellStart"/>
      <w:r w:rsidR="00F12A0A" w:rsidRPr="00D90B8C">
        <w:rPr>
          <w:rFonts w:ascii="Arial" w:hAnsi="Arial" w:cs="Arial"/>
          <w:i/>
          <w:sz w:val="24"/>
          <w:szCs w:val="24"/>
        </w:rPr>
        <w:t>gofal</w:t>
      </w:r>
      <w:proofErr w:type="spellEnd"/>
      <w:r w:rsidR="00F12A0A" w:rsidRPr="00D90B8C">
        <w:rPr>
          <w:rFonts w:ascii="Arial" w:hAnsi="Arial" w:cs="Arial"/>
          <w:i/>
          <w:sz w:val="24"/>
          <w:szCs w:val="24"/>
        </w:rPr>
        <w:t xml:space="preserve"> </w:t>
      </w:r>
      <w:proofErr w:type="spellStart"/>
      <w:r w:rsidR="00F12A0A" w:rsidRPr="00D90B8C">
        <w:rPr>
          <w:rFonts w:ascii="Arial" w:hAnsi="Arial" w:cs="Arial"/>
          <w:i/>
          <w:sz w:val="24"/>
          <w:szCs w:val="24"/>
        </w:rPr>
        <w:t>cymdeithasol</w:t>
      </w:r>
      <w:proofErr w:type="spellEnd"/>
      <w:r w:rsidR="00F12A0A" w:rsidRPr="00D90B8C">
        <w:rPr>
          <w:rFonts w:ascii="Arial" w:hAnsi="Arial" w:cs="Arial"/>
          <w:i/>
          <w:sz w:val="24"/>
          <w:szCs w:val="24"/>
        </w:rPr>
        <w:t xml:space="preserve"> </w:t>
      </w:r>
      <w:proofErr w:type="spellStart"/>
      <w:r w:rsidR="00F12A0A">
        <w:rPr>
          <w:rFonts w:ascii="Arial" w:hAnsi="Arial" w:cs="Arial"/>
          <w:sz w:val="24"/>
          <w:szCs w:val="24"/>
        </w:rPr>
        <w:t>yn</w:t>
      </w:r>
      <w:proofErr w:type="spellEnd"/>
      <w:r w:rsidR="00F12A0A">
        <w:rPr>
          <w:rFonts w:ascii="Arial" w:hAnsi="Arial" w:cs="Arial"/>
          <w:sz w:val="24"/>
          <w:szCs w:val="24"/>
        </w:rPr>
        <w:t xml:space="preserve"> </w:t>
      </w:r>
      <w:proofErr w:type="spellStart"/>
      <w:r w:rsidR="00F12A0A">
        <w:rPr>
          <w:rFonts w:ascii="Arial" w:hAnsi="Arial" w:cs="Arial"/>
          <w:sz w:val="24"/>
          <w:szCs w:val="24"/>
        </w:rPr>
        <w:t>cael</w:t>
      </w:r>
      <w:proofErr w:type="spellEnd"/>
      <w:r w:rsidR="00F12A0A">
        <w:rPr>
          <w:rFonts w:ascii="Arial" w:hAnsi="Arial" w:cs="Arial"/>
          <w:sz w:val="24"/>
          <w:szCs w:val="24"/>
        </w:rPr>
        <w:t xml:space="preserve"> </w:t>
      </w:r>
      <w:proofErr w:type="spellStart"/>
      <w:r w:rsidR="00F12A0A">
        <w:rPr>
          <w:rFonts w:ascii="Arial" w:hAnsi="Arial" w:cs="Arial"/>
          <w:sz w:val="24"/>
          <w:szCs w:val="24"/>
        </w:rPr>
        <w:t>ei</w:t>
      </w:r>
      <w:proofErr w:type="spellEnd"/>
      <w:r w:rsidR="00F12A0A">
        <w:rPr>
          <w:rFonts w:ascii="Arial" w:hAnsi="Arial" w:cs="Arial"/>
          <w:sz w:val="24"/>
          <w:szCs w:val="24"/>
        </w:rPr>
        <w:t xml:space="preserve"> </w:t>
      </w:r>
      <w:proofErr w:type="spellStart"/>
      <w:r w:rsidR="00F12A0A">
        <w:rPr>
          <w:rFonts w:ascii="Arial" w:hAnsi="Arial" w:cs="Arial"/>
          <w:sz w:val="24"/>
          <w:szCs w:val="24"/>
        </w:rPr>
        <w:t>ddefnyddio</w:t>
      </w:r>
      <w:proofErr w:type="spellEnd"/>
      <w:r w:rsidR="00F12A0A">
        <w:rPr>
          <w:rFonts w:ascii="Arial" w:hAnsi="Arial" w:cs="Arial"/>
          <w:sz w:val="24"/>
          <w:szCs w:val="24"/>
        </w:rPr>
        <w:t xml:space="preserve"> </w:t>
      </w:r>
      <w:proofErr w:type="spellStart"/>
      <w:r w:rsidR="001632A8">
        <w:rPr>
          <w:rFonts w:ascii="Arial" w:hAnsi="Arial" w:cs="Arial"/>
          <w:sz w:val="24"/>
          <w:szCs w:val="24"/>
        </w:rPr>
        <w:t>ynghyd</w:t>
      </w:r>
      <w:proofErr w:type="spellEnd"/>
      <w:r w:rsidR="001632A8">
        <w:rPr>
          <w:rFonts w:ascii="Arial" w:hAnsi="Arial" w:cs="Arial"/>
          <w:sz w:val="24"/>
          <w:szCs w:val="24"/>
        </w:rPr>
        <w:t xml:space="preserve"> a </w:t>
      </w:r>
      <w:proofErr w:type="spellStart"/>
      <w:r w:rsidR="001632A8">
        <w:rPr>
          <w:rFonts w:ascii="Arial" w:hAnsi="Arial" w:cs="Arial"/>
          <w:sz w:val="24"/>
          <w:szCs w:val="24"/>
        </w:rPr>
        <w:t>dangos</w:t>
      </w:r>
      <w:proofErr w:type="spellEnd"/>
      <w:r w:rsidR="001632A8">
        <w:rPr>
          <w:rFonts w:ascii="Arial" w:hAnsi="Arial" w:cs="Arial"/>
          <w:sz w:val="24"/>
          <w:szCs w:val="24"/>
        </w:rPr>
        <w:t xml:space="preserve"> y </w:t>
      </w:r>
      <w:proofErr w:type="spellStart"/>
      <w:r w:rsidR="001632A8">
        <w:rPr>
          <w:rFonts w:ascii="Arial" w:hAnsi="Arial" w:cs="Arial"/>
          <w:sz w:val="24"/>
          <w:szCs w:val="24"/>
        </w:rPr>
        <w:t>cyflwyniad</w:t>
      </w:r>
      <w:proofErr w:type="spellEnd"/>
      <w:r w:rsidR="001632A8">
        <w:rPr>
          <w:rFonts w:ascii="Arial" w:hAnsi="Arial" w:cs="Arial"/>
          <w:sz w:val="24"/>
          <w:szCs w:val="24"/>
        </w:rPr>
        <w:t xml:space="preserve"> </w:t>
      </w:r>
      <w:proofErr w:type="spellStart"/>
      <w:r w:rsidR="001632A8">
        <w:rPr>
          <w:rFonts w:ascii="Arial" w:hAnsi="Arial" w:cs="Arial"/>
          <w:sz w:val="24"/>
          <w:szCs w:val="24"/>
        </w:rPr>
        <w:t>a’r</w:t>
      </w:r>
      <w:proofErr w:type="spellEnd"/>
      <w:r w:rsidR="001632A8">
        <w:rPr>
          <w:rFonts w:ascii="Arial" w:hAnsi="Arial" w:cs="Arial"/>
          <w:sz w:val="24"/>
          <w:szCs w:val="24"/>
        </w:rPr>
        <w:t xml:space="preserve"> </w:t>
      </w:r>
      <w:proofErr w:type="spellStart"/>
      <w:r w:rsidR="001632A8">
        <w:rPr>
          <w:rFonts w:ascii="Arial" w:hAnsi="Arial" w:cs="Arial"/>
          <w:sz w:val="24"/>
          <w:szCs w:val="24"/>
        </w:rPr>
        <w:t>canllawiau</w:t>
      </w:r>
      <w:proofErr w:type="spellEnd"/>
      <w:r w:rsidR="001632A8">
        <w:rPr>
          <w:rFonts w:ascii="Arial" w:hAnsi="Arial" w:cs="Arial"/>
          <w:sz w:val="24"/>
          <w:szCs w:val="24"/>
        </w:rPr>
        <w:t xml:space="preserve"> </w:t>
      </w:r>
      <w:proofErr w:type="spellStart"/>
      <w:r w:rsidR="001632A8">
        <w:rPr>
          <w:rFonts w:ascii="Arial" w:hAnsi="Arial" w:cs="Arial"/>
          <w:sz w:val="24"/>
          <w:szCs w:val="24"/>
        </w:rPr>
        <w:t>ar</w:t>
      </w:r>
      <w:proofErr w:type="spellEnd"/>
      <w:r w:rsidR="001632A8">
        <w:rPr>
          <w:rFonts w:ascii="Arial" w:hAnsi="Arial" w:cs="Arial"/>
          <w:sz w:val="24"/>
          <w:szCs w:val="24"/>
        </w:rPr>
        <w:t xml:space="preserve"> </w:t>
      </w:r>
      <w:proofErr w:type="spellStart"/>
      <w:r w:rsidR="001632A8">
        <w:rPr>
          <w:rFonts w:ascii="Arial" w:hAnsi="Arial" w:cs="Arial"/>
          <w:sz w:val="24"/>
          <w:szCs w:val="24"/>
        </w:rPr>
        <w:t>gyfer</w:t>
      </w:r>
      <w:proofErr w:type="spellEnd"/>
      <w:r w:rsidR="001632A8">
        <w:rPr>
          <w:rFonts w:ascii="Arial" w:hAnsi="Arial" w:cs="Arial"/>
          <w:sz w:val="24"/>
          <w:szCs w:val="24"/>
        </w:rPr>
        <w:t xml:space="preserve"> </w:t>
      </w:r>
      <w:proofErr w:type="spellStart"/>
      <w:r w:rsidR="001632A8">
        <w:rPr>
          <w:rFonts w:ascii="Arial" w:hAnsi="Arial" w:cs="Arial"/>
          <w:sz w:val="24"/>
          <w:szCs w:val="24"/>
        </w:rPr>
        <w:t>gweithwyr</w:t>
      </w:r>
      <w:proofErr w:type="spellEnd"/>
      <w:r w:rsidR="001632A8">
        <w:rPr>
          <w:rFonts w:ascii="Arial" w:hAnsi="Arial" w:cs="Arial"/>
          <w:sz w:val="24"/>
          <w:szCs w:val="24"/>
        </w:rPr>
        <w:t xml:space="preserve">, </w:t>
      </w:r>
      <w:proofErr w:type="spellStart"/>
      <w:r w:rsidR="001632A8">
        <w:rPr>
          <w:rFonts w:ascii="Arial" w:hAnsi="Arial" w:cs="Arial"/>
          <w:sz w:val="24"/>
          <w:szCs w:val="24"/>
        </w:rPr>
        <w:t>rhestr</w:t>
      </w:r>
      <w:proofErr w:type="spellEnd"/>
      <w:r w:rsidR="001632A8">
        <w:rPr>
          <w:rFonts w:ascii="Arial" w:hAnsi="Arial" w:cs="Arial"/>
          <w:sz w:val="24"/>
          <w:szCs w:val="24"/>
        </w:rPr>
        <w:t xml:space="preserve"> </w:t>
      </w:r>
      <w:proofErr w:type="spellStart"/>
      <w:r w:rsidR="001632A8">
        <w:rPr>
          <w:rFonts w:ascii="Arial" w:hAnsi="Arial" w:cs="Arial"/>
          <w:sz w:val="24"/>
          <w:szCs w:val="24"/>
        </w:rPr>
        <w:t>termau</w:t>
      </w:r>
      <w:proofErr w:type="spellEnd"/>
      <w:r w:rsidR="001632A8">
        <w:rPr>
          <w:rFonts w:ascii="Arial" w:hAnsi="Arial" w:cs="Arial"/>
          <w:sz w:val="24"/>
          <w:szCs w:val="24"/>
        </w:rPr>
        <w:t xml:space="preserve"> a </w:t>
      </w:r>
      <w:proofErr w:type="spellStart"/>
      <w:r w:rsidR="001632A8">
        <w:rPr>
          <w:rFonts w:ascii="Arial" w:hAnsi="Arial" w:cs="Arial"/>
          <w:sz w:val="24"/>
          <w:szCs w:val="24"/>
        </w:rPr>
        <w:t>thudalen</w:t>
      </w:r>
      <w:proofErr w:type="spellEnd"/>
      <w:r w:rsidR="001632A8">
        <w:rPr>
          <w:rFonts w:ascii="Arial" w:hAnsi="Arial" w:cs="Arial"/>
          <w:sz w:val="24"/>
          <w:szCs w:val="24"/>
        </w:rPr>
        <w:t xml:space="preserve"> </w:t>
      </w:r>
      <w:proofErr w:type="spellStart"/>
      <w:r w:rsidR="001632A8">
        <w:rPr>
          <w:rFonts w:ascii="Arial" w:hAnsi="Arial" w:cs="Arial"/>
          <w:sz w:val="24"/>
          <w:szCs w:val="24"/>
        </w:rPr>
        <w:t>adnoddau</w:t>
      </w:r>
      <w:proofErr w:type="spellEnd"/>
      <w:r w:rsidR="001632A8">
        <w:rPr>
          <w:rFonts w:ascii="Arial" w:hAnsi="Arial" w:cs="Arial"/>
          <w:sz w:val="24"/>
          <w:szCs w:val="24"/>
        </w:rPr>
        <w:t>.</w:t>
      </w:r>
    </w:p>
    <w:p w14:paraId="74CC6C60" w14:textId="167D9ED4" w:rsidR="00F96B76" w:rsidRPr="00615387" w:rsidRDefault="009E2473" w:rsidP="00F96B76">
      <w:pPr>
        <w:rPr>
          <w:rFonts w:ascii="Arial" w:hAnsi="Arial" w:cs="Arial"/>
          <w:b/>
          <w:sz w:val="24"/>
          <w:szCs w:val="24"/>
        </w:rPr>
      </w:pPr>
      <w:bookmarkStart w:id="5" w:name="_Hlk504033582"/>
      <w:proofErr w:type="spellStart"/>
      <w:r w:rsidRPr="00615387">
        <w:rPr>
          <w:rFonts w:ascii="Arial" w:hAnsi="Arial" w:cs="Arial"/>
          <w:b/>
          <w:sz w:val="24"/>
          <w:szCs w:val="24"/>
        </w:rPr>
        <w:t>Adnoddau</w:t>
      </w:r>
      <w:proofErr w:type="spellEnd"/>
      <w:r w:rsidRPr="00615387">
        <w:rPr>
          <w:rFonts w:ascii="Arial" w:hAnsi="Arial" w:cs="Arial"/>
          <w:b/>
          <w:sz w:val="24"/>
          <w:szCs w:val="24"/>
        </w:rPr>
        <w:t xml:space="preserve"> </w:t>
      </w:r>
      <w:proofErr w:type="spellStart"/>
      <w:r w:rsidR="00D40ECC" w:rsidRPr="00615387">
        <w:rPr>
          <w:rFonts w:ascii="Arial" w:hAnsi="Arial" w:cs="Arial"/>
          <w:b/>
          <w:sz w:val="24"/>
          <w:szCs w:val="24"/>
        </w:rPr>
        <w:t>angenrheidiol</w:t>
      </w:r>
      <w:proofErr w:type="spellEnd"/>
      <w:r w:rsidR="00D90B8C">
        <w:rPr>
          <w:rFonts w:ascii="Arial" w:hAnsi="Arial" w:cs="Arial"/>
          <w:b/>
          <w:sz w:val="24"/>
          <w:szCs w:val="24"/>
        </w:rPr>
        <w:t>:</w:t>
      </w:r>
    </w:p>
    <w:p w14:paraId="61669350" w14:textId="5C361B41" w:rsidR="0084038B" w:rsidRPr="00615387" w:rsidRDefault="00D90B8C" w:rsidP="000A74A5">
      <w:pPr>
        <w:pStyle w:val="ListParagraph"/>
        <w:numPr>
          <w:ilvl w:val="0"/>
          <w:numId w:val="9"/>
        </w:numPr>
        <w:rPr>
          <w:rFonts w:ascii="Arial" w:hAnsi="Arial" w:cs="Arial"/>
          <w:sz w:val="24"/>
          <w:szCs w:val="24"/>
        </w:rPr>
      </w:pPr>
      <w:proofErr w:type="spellStart"/>
      <w:r>
        <w:rPr>
          <w:rFonts w:ascii="Arial" w:hAnsi="Arial" w:cs="Arial"/>
          <w:sz w:val="24"/>
          <w:szCs w:val="24"/>
        </w:rPr>
        <w:t>e</w:t>
      </w:r>
      <w:r w:rsidR="009E2473" w:rsidRPr="00615387">
        <w:rPr>
          <w:rFonts w:ascii="Arial" w:hAnsi="Arial" w:cs="Arial"/>
          <w:sz w:val="24"/>
          <w:szCs w:val="24"/>
        </w:rPr>
        <w:t>nghraifft</w:t>
      </w:r>
      <w:proofErr w:type="spellEnd"/>
      <w:r w:rsidR="009E2473" w:rsidRPr="00615387">
        <w:rPr>
          <w:rFonts w:ascii="Arial" w:hAnsi="Arial" w:cs="Arial"/>
          <w:sz w:val="24"/>
          <w:szCs w:val="24"/>
        </w:rPr>
        <w:t xml:space="preserve"> o </w:t>
      </w:r>
      <w:proofErr w:type="spellStart"/>
      <w:r w:rsidR="009E2473" w:rsidRPr="00615387">
        <w:rPr>
          <w:rFonts w:ascii="Arial" w:hAnsi="Arial" w:cs="Arial"/>
          <w:sz w:val="24"/>
          <w:szCs w:val="24"/>
        </w:rPr>
        <w:t>fersiwn</w:t>
      </w:r>
      <w:proofErr w:type="spellEnd"/>
      <w:r w:rsidR="009E2473" w:rsidRPr="00615387">
        <w:rPr>
          <w:rFonts w:ascii="Arial" w:hAnsi="Arial" w:cs="Arial"/>
          <w:sz w:val="24"/>
          <w:szCs w:val="24"/>
        </w:rPr>
        <w:t xml:space="preserve"> word</w:t>
      </w:r>
      <w:r w:rsidR="001632A8">
        <w:rPr>
          <w:rFonts w:ascii="Arial" w:hAnsi="Arial" w:cs="Arial"/>
          <w:sz w:val="24"/>
          <w:szCs w:val="24"/>
        </w:rPr>
        <w:t xml:space="preserve"> </w:t>
      </w:r>
      <w:proofErr w:type="spellStart"/>
      <w:r w:rsidR="001632A8">
        <w:rPr>
          <w:rFonts w:ascii="Arial" w:hAnsi="Arial" w:cs="Arial"/>
          <w:sz w:val="24"/>
          <w:szCs w:val="24"/>
        </w:rPr>
        <w:t>o’r</w:t>
      </w:r>
      <w:proofErr w:type="spellEnd"/>
      <w:r w:rsidR="001632A8">
        <w:rPr>
          <w:rFonts w:ascii="Arial" w:hAnsi="Arial" w:cs="Arial"/>
          <w:sz w:val="24"/>
          <w:szCs w:val="24"/>
        </w:rPr>
        <w:t xml:space="preserve"> </w:t>
      </w:r>
      <w:proofErr w:type="spellStart"/>
      <w:r w:rsidR="001632A8">
        <w:rPr>
          <w:rFonts w:ascii="Arial" w:hAnsi="Arial" w:cs="Arial"/>
          <w:sz w:val="24"/>
          <w:szCs w:val="24"/>
        </w:rPr>
        <w:t>logiau</w:t>
      </w:r>
      <w:proofErr w:type="spellEnd"/>
      <w:r w:rsidR="001632A8">
        <w:rPr>
          <w:rFonts w:ascii="Arial" w:hAnsi="Arial" w:cs="Arial"/>
          <w:sz w:val="24"/>
          <w:szCs w:val="24"/>
        </w:rPr>
        <w:t xml:space="preserve"> </w:t>
      </w:r>
      <w:proofErr w:type="spellStart"/>
      <w:r w:rsidR="001632A8">
        <w:rPr>
          <w:rFonts w:ascii="Arial" w:hAnsi="Arial" w:cs="Arial"/>
          <w:sz w:val="24"/>
          <w:szCs w:val="24"/>
        </w:rPr>
        <w:t>cynnydd</w:t>
      </w:r>
      <w:proofErr w:type="spellEnd"/>
      <w:r w:rsidR="001632A8">
        <w:rPr>
          <w:rFonts w:ascii="Arial" w:hAnsi="Arial" w:cs="Arial"/>
          <w:sz w:val="24"/>
          <w:szCs w:val="24"/>
        </w:rPr>
        <w:t xml:space="preserve"> </w:t>
      </w:r>
      <w:proofErr w:type="spellStart"/>
      <w:r w:rsidR="001632A8">
        <w:rPr>
          <w:rFonts w:ascii="Arial" w:hAnsi="Arial" w:cs="Arial"/>
          <w:sz w:val="24"/>
          <w:szCs w:val="24"/>
        </w:rPr>
        <w:t>a’r</w:t>
      </w:r>
      <w:proofErr w:type="spellEnd"/>
      <w:r w:rsidR="001632A8">
        <w:rPr>
          <w:rFonts w:ascii="Arial" w:hAnsi="Arial" w:cs="Arial"/>
          <w:sz w:val="24"/>
          <w:szCs w:val="24"/>
        </w:rPr>
        <w:t xml:space="preserve"> </w:t>
      </w:r>
      <w:proofErr w:type="spellStart"/>
      <w:r w:rsidR="001632A8">
        <w:rPr>
          <w:rFonts w:ascii="Arial" w:hAnsi="Arial" w:cs="Arial"/>
          <w:sz w:val="24"/>
          <w:szCs w:val="24"/>
        </w:rPr>
        <w:t>gweithlyfrau</w:t>
      </w:r>
      <w:proofErr w:type="spellEnd"/>
    </w:p>
    <w:p w14:paraId="372E4864" w14:textId="4CFBA139" w:rsidR="009E2473" w:rsidRPr="00615387" w:rsidRDefault="00D90B8C" w:rsidP="000A74A5">
      <w:pPr>
        <w:pStyle w:val="ListParagraph"/>
        <w:numPr>
          <w:ilvl w:val="0"/>
          <w:numId w:val="9"/>
        </w:numPr>
        <w:rPr>
          <w:rFonts w:ascii="Arial" w:hAnsi="Arial" w:cs="Arial"/>
          <w:sz w:val="24"/>
          <w:szCs w:val="24"/>
        </w:rPr>
      </w:pPr>
      <w:proofErr w:type="spellStart"/>
      <w:r>
        <w:rPr>
          <w:rFonts w:ascii="Arial" w:hAnsi="Arial" w:cs="Arial"/>
          <w:sz w:val="24"/>
          <w:szCs w:val="24"/>
        </w:rPr>
        <w:t>e</w:t>
      </w:r>
      <w:r w:rsidR="009E2473" w:rsidRPr="00615387">
        <w:rPr>
          <w:rFonts w:ascii="Arial" w:hAnsi="Arial" w:cs="Arial"/>
          <w:sz w:val="24"/>
          <w:szCs w:val="24"/>
        </w:rPr>
        <w:t>nghraifft</w:t>
      </w:r>
      <w:proofErr w:type="spellEnd"/>
      <w:r w:rsidR="009E2473" w:rsidRPr="00615387">
        <w:rPr>
          <w:rFonts w:ascii="Arial" w:hAnsi="Arial" w:cs="Arial"/>
          <w:sz w:val="24"/>
          <w:szCs w:val="24"/>
        </w:rPr>
        <w:t xml:space="preserve"> o </w:t>
      </w:r>
      <w:proofErr w:type="spellStart"/>
      <w:r w:rsidR="009E2473" w:rsidRPr="00615387">
        <w:rPr>
          <w:rFonts w:ascii="Arial" w:hAnsi="Arial" w:cs="Arial"/>
          <w:sz w:val="24"/>
          <w:szCs w:val="24"/>
        </w:rPr>
        <w:t>fersiwn</w:t>
      </w:r>
      <w:proofErr w:type="spellEnd"/>
      <w:r w:rsidR="009E2473" w:rsidRPr="00615387">
        <w:rPr>
          <w:rFonts w:ascii="Arial" w:hAnsi="Arial" w:cs="Arial"/>
          <w:sz w:val="24"/>
          <w:szCs w:val="24"/>
        </w:rPr>
        <w:t xml:space="preserve"> pdf</w:t>
      </w:r>
      <w:r w:rsidR="001632A8">
        <w:rPr>
          <w:rFonts w:ascii="Arial" w:hAnsi="Arial" w:cs="Arial"/>
          <w:sz w:val="24"/>
          <w:szCs w:val="24"/>
        </w:rPr>
        <w:t xml:space="preserve"> </w:t>
      </w:r>
      <w:proofErr w:type="spellStart"/>
      <w:r w:rsidR="001632A8">
        <w:rPr>
          <w:rFonts w:ascii="Arial" w:hAnsi="Arial" w:cs="Arial"/>
          <w:sz w:val="24"/>
          <w:szCs w:val="24"/>
        </w:rPr>
        <w:t>o’r</w:t>
      </w:r>
      <w:proofErr w:type="spellEnd"/>
      <w:r w:rsidR="001632A8">
        <w:rPr>
          <w:rFonts w:ascii="Arial" w:hAnsi="Arial" w:cs="Arial"/>
          <w:sz w:val="24"/>
          <w:szCs w:val="24"/>
        </w:rPr>
        <w:t xml:space="preserve"> </w:t>
      </w:r>
      <w:proofErr w:type="spellStart"/>
      <w:r w:rsidR="001632A8">
        <w:rPr>
          <w:rFonts w:ascii="Arial" w:hAnsi="Arial" w:cs="Arial"/>
          <w:sz w:val="24"/>
          <w:szCs w:val="24"/>
        </w:rPr>
        <w:t>logiau</w:t>
      </w:r>
      <w:proofErr w:type="spellEnd"/>
      <w:r w:rsidR="001632A8">
        <w:rPr>
          <w:rFonts w:ascii="Arial" w:hAnsi="Arial" w:cs="Arial"/>
          <w:sz w:val="24"/>
          <w:szCs w:val="24"/>
        </w:rPr>
        <w:t xml:space="preserve"> </w:t>
      </w:r>
      <w:proofErr w:type="spellStart"/>
      <w:r w:rsidR="001632A8">
        <w:rPr>
          <w:rFonts w:ascii="Arial" w:hAnsi="Arial" w:cs="Arial"/>
          <w:sz w:val="24"/>
          <w:szCs w:val="24"/>
        </w:rPr>
        <w:t>cynnydd</w:t>
      </w:r>
      <w:proofErr w:type="spellEnd"/>
      <w:r w:rsidR="001632A8">
        <w:rPr>
          <w:rFonts w:ascii="Arial" w:hAnsi="Arial" w:cs="Arial"/>
          <w:sz w:val="24"/>
          <w:szCs w:val="24"/>
        </w:rPr>
        <w:t xml:space="preserve"> </w:t>
      </w:r>
      <w:proofErr w:type="spellStart"/>
      <w:r w:rsidR="001632A8">
        <w:rPr>
          <w:rFonts w:ascii="Arial" w:hAnsi="Arial" w:cs="Arial"/>
          <w:sz w:val="24"/>
          <w:szCs w:val="24"/>
        </w:rPr>
        <w:t>a’r</w:t>
      </w:r>
      <w:proofErr w:type="spellEnd"/>
      <w:r w:rsidR="001632A8">
        <w:rPr>
          <w:rFonts w:ascii="Arial" w:hAnsi="Arial" w:cs="Arial"/>
          <w:sz w:val="24"/>
          <w:szCs w:val="24"/>
        </w:rPr>
        <w:t xml:space="preserve"> </w:t>
      </w:r>
      <w:proofErr w:type="spellStart"/>
      <w:r w:rsidR="001632A8">
        <w:rPr>
          <w:rFonts w:ascii="Arial" w:hAnsi="Arial" w:cs="Arial"/>
          <w:sz w:val="24"/>
          <w:szCs w:val="24"/>
        </w:rPr>
        <w:t>gweithlyfrau</w:t>
      </w:r>
      <w:proofErr w:type="spellEnd"/>
    </w:p>
    <w:p w14:paraId="251C2F87" w14:textId="368F505E" w:rsidR="001632A8" w:rsidRDefault="00D90B8C" w:rsidP="000A74A5">
      <w:pPr>
        <w:pStyle w:val="ListParagraph"/>
        <w:numPr>
          <w:ilvl w:val="0"/>
          <w:numId w:val="9"/>
        </w:numPr>
        <w:rPr>
          <w:rFonts w:ascii="Arial" w:hAnsi="Arial" w:cs="Arial"/>
          <w:sz w:val="24"/>
          <w:szCs w:val="24"/>
        </w:rPr>
      </w:pPr>
      <w:proofErr w:type="spellStart"/>
      <w:r>
        <w:rPr>
          <w:rFonts w:ascii="Arial" w:hAnsi="Arial" w:cs="Arial"/>
          <w:sz w:val="24"/>
          <w:szCs w:val="24"/>
        </w:rPr>
        <w:t>g</w:t>
      </w:r>
      <w:r w:rsidR="001632A8">
        <w:rPr>
          <w:rFonts w:ascii="Arial" w:hAnsi="Arial" w:cs="Arial"/>
          <w:sz w:val="24"/>
          <w:szCs w:val="24"/>
        </w:rPr>
        <w:t>liniadur</w:t>
      </w:r>
      <w:proofErr w:type="spellEnd"/>
      <w:r w:rsidR="001632A8">
        <w:rPr>
          <w:rFonts w:ascii="Arial" w:hAnsi="Arial" w:cs="Arial"/>
          <w:sz w:val="24"/>
          <w:szCs w:val="24"/>
        </w:rPr>
        <w:t xml:space="preserve"> a </w:t>
      </w:r>
      <w:proofErr w:type="spellStart"/>
      <w:r w:rsidR="001632A8">
        <w:rPr>
          <w:rFonts w:ascii="Arial" w:hAnsi="Arial" w:cs="Arial"/>
          <w:sz w:val="24"/>
          <w:szCs w:val="24"/>
        </w:rPr>
        <w:t>th</w:t>
      </w:r>
      <w:r>
        <w:rPr>
          <w:rFonts w:ascii="Arial" w:hAnsi="Arial" w:cs="Arial"/>
          <w:sz w:val="24"/>
          <w:szCs w:val="24"/>
        </w:rPr>
        <w:t>a</w:t>
      </w:r>
      <w:r w:rsidR="001632A8">
        <w:rPr>
          <w:rFonts w:ascii="Arial" w:hAnsi="Arial" w:cs="Arial"/>
          <w:sz w:val="24"/>
          <w:szCs w:val="24"/>
        </w:rPr>
        <w:t>flunydd</w:t>
      </w:r>
      <w:proofErr w:type="spellEnd"/>
    </w:p>
    <w:p w14:paraId="511B8A38" w14:textId="5E9F4CDE" w:rsidR="001632A8" w:rsidRPr="00615387" w:rsidRDefault="00D90B8C" w:rsidP="000A74A5">
      <w:pPr>
        <w:pStyle w:val="ListParagraph"/>
        <w:numPr>
          <w:ilvl w:val="0"/>
          <w:numId w:val="9"/>
        </w:numPr>
        <w:rPr>
          <w:rFonts w:ascii="Arial" w:hAnsi="Arial" w:cs="Arial"/>
          <w:sz w:val="24"/>
          <w:szCs w:val="24"/>
        </w:rPr>
      </w:pPr>
      <w:proofErr w:type="spellStart"/>
      <w:r>
        <w:rPr>
          <w:rFonts w:ascii="Arial" w:hAnsi="Arial" w:cs="Arial"/>
          <w:sz w:val="24"/>
          <w:szCs w:val="24"/>
        </w:rPr>
        <w:t>c</w:t>
      </w:r>
      <w:r w:rsidR="001632A8">
        <w:rPr>
          <w:rFonts w:ascii="Arial" w:hAnsi="Arial" w:cs="Arial"/>
          <w:sz w:val="24"/>
          <w:szCs w:val="24"/>
        </w:rPr>
        <w:t>yfl</w:t>
      </w:r>
      <w:r>
        <w:rPr>
          <w:rFonts w:ascii="Arial" w:hAnsi="Arial" w:cs="Arial"/>
          <w:sz w:val="24"/>
          <w:szCs w:val="24"/>
        </w:rPr>
        <w:t>w</w:t>
      </w:r>
      <w:r w:rsidR="001632A8">
        <w:rPr>
          <w:rFonts w:ascii="Arial" w:hAnsi="Arial" w:cs="Arial"/>
          <w:sz w:val="24"/>
          <w:szCs w:val="24"/>
        </w:rPr>
        <w:t>yniad</w:t>
      </w:r>
      <w:proofErr w:type="spellEnd"/>
      <w:r w:rsidR="001632A8">
        <w:rPr>
          <w:rFonts w:ascii="Arial" w:hAnsi="Arial" w:cs="Arial"/>
          <w:sz w:val="24"/>
          <w:szCs w:val="24"/>
        </w:rPr>
        <w:t xml:space="preserve"> a </w:t>
      </w:r>
      <w:proofErr w:type="spellStart"/>
      <w:r w:rsidR="001632A8">
        <w:rPr>
          <w:rFonts w:ascii="Arial" w:hAnsi="Arial" w:cs="Arial"/>
          <w:sz w:val="24"/>
          <w:szCs w:val="24"/>
        </w:rPr>
        <w:t>chanllawiau</w:t>
      </w:r>
      <w:proofErr w:type="spellEnd"/>
      <w:r w:rsidR="001632A8">
        <w:rPr>
          <w:rFonts w:ascii="Arial" w:hAnsi="Arial" w:cs="Arial"/>
          <w:sz w:val="24"/>
          <w:szCs w:val="24"/>
        </w:rPr>
        <w:t xml:space="preserve"> </w:t>
      </w:r>
      <w:proofErr w:type="spellStart"/>
      <w:r w:rsidR="001632A8">
        <w:rPr>
          <w:rFonts w:ascii="Arial" w:hAnsi="Arial" w:cs="Arial"/>
          <w:sz w:val="24"/>
          <w:szCs w:val="24"/>
        </w:rPr>
        <w:t>ar</w:t>
      </w:r>
      <w:proofErr w:type="spellEnd"/>
      <w:r w:rsidR="001632A8">
        <w:rPr>
          <w:rFonts w:ascii="Arial" w:hAnsi="Arial" w:cs="Arial"/>
          <w:sz w:val="24"/>
          <w:szCs w:val="24"/>
        </w:rPr>
        <w:t xml:space="preserve"> </w:t>
      </w:r>
      <w:proofErr w:type="spellStart"/>
      <w:r w:rsidR="001632A8">
        <w:rPr>
          <w:rFonts w:ascii="Arial" w:hAnsi="Arial" w:cs="Arial"/>
          <w:sz w:val="24"/>
          <w:szCs w:val="24"/>
        </w:rPr>
        <w:t>gyfer</w:t>
      </w:r>
      <w:proofErr w:type="spellEnd"/>
      <w:r w:rsidR="001632A8">
        <w:rPr>
          <w:rFonts w:ascii="Arial" w:hAnsi="Arial" w:cs="Arial"/>
          <w:sz w:val="24"/>
          <w:szCs w:val="24"/>
        </w:rPr>
        <w:t xml:space="preserve"> </w:t>
      </w:r>
      <w:proofErr w:type="spellStart"/>
      <w:r w:rsidR="001632A8">
        <w:rPr>
          <w:rFonts w:ascii="Arial" w:hAnsi="Arial" w:cs="Arial"/>
          <w:sz w:val="24"/>
          <w:szCs w:val="24"/>
        </w:rPr>
        <w:t>rheolwyr</w:t>
      </w:r>
      <w:proofErr w:type="spellEnd"/>
      <w:r w:rsidR="001632A8">
        <w:rPr>
          <w:rFonts w:ascii="Arial" w:hAnsi="Arial" w:cs="Arial"/>
          <w:sz w:val="24"/>
          <w:szCs w:val="24"/>
        </w:rPr>
        <w:t xml:space="preserve"> a </w:t>
      </w:r>
      <w:proofErr w:type="spellStart"/>
      <w:r w:rsidR="001632A8">
        <w:rPr>
          <w:rFonts w:ascii="Arial" w:hAnsi="Arial" w:cs="Arial"/>
          <w:sz w:val="24"/>
          <w:szCs w:val="24"/>
        </w:rPr>
        <w:t>gweithwyr</w:t>
      </w:r>
      <w:proofErr w:type="spellEnd"/>
      <w:r w:rsidR="001632A8">
        <w:rPr>
          <w:rFonts w:ascii="Arial" w:hAnsi="Arial" w:cs="Arial"/>
          <w:sz w:val="24"/>
          <w:szCs w:val="24"/>
        </w:rPr>
        <w:t xml:space="preserve">, </w:t>
      </w:r>
      <w:proofErr w:type="spellStart"/>
      <w:r w:rsidR="001632A8">
        <w:rPr>
          <w:rFonts w:ascii="Arial" w:hAnsi="Arial" w:cs="Arial"/>
          <w:sz w:val="24"/>
          <w:szCs w:val="24"/>
        </w:rPr>
        <w:t>rhestr</w:t>
      </w:r>
      <w:proofErr w:type="spellEnd"/>
      <w:r w:rsidR="001632A8">
        <w:rPr>
          <w:rFonts w:ascii="Arial" w:hAnsi="Arial" w:cs="Arial"/>
          <w:sz w:val="24"/>
          <w:szCs w:val="24"/>
        </w:rPr>
        <w:t xml:space="preserve"> </w:t>
      </w:r>
      <w:proofErr w:type="spellStart"/>
      <w:r w:rsidR="001632A8">
        <w:rPr>
          <w:rFonts w:ascii="Arial" w:hAnsi="Arial" w:cs="Arial"/>
          <w:sz w:val="24"/>
          <w:szCs w:val="24"/>
        </w:rPr>
        <w:t>termau</w:t>
      </w:r>
      <w:proofErr w:type="spellEnd"/>
      <w:r w:rsidR="001632A8">
        <w:rPr>
          <w:rFonts w:ascii="Arial" w:hAnsi="Arial" w:cs="Arial"/>
          <w:sz w:val="24"/>
          <w:szCs w:val="24"/>
        </w:rPr>
        <w:t xml:space="preserve"> a </w:t>
      </w:r>
      <w:proofErr w:type="spellStart"/>
      <w:r w:rsidR="001632A8">
        <w:rPr>
          <w:rFonts w:ascii="Arial" w:hAnsi="Arial" w:cs="Arial"/>
          <w:sz w:val="24"/>
          <w:szCs w:val="24"/>
        </w:rPr>
        <w:t>thudalen</w:t>
      </w:r>
      <w:proofErr w:type="spellEnd"/>
      <w:r w:rsidR="001632A8">
        <w:rPr>
          <w:rFonts w:ascii="Arial" w:hAnsi="Arial" w:cs="Arial"/>
          <w:sz w:val="24"/>
          <w:szCs w:val="24"/>
        </w:rPr>
        <w:t xml:space="preserve"> </w:t>
      </w:r>
      <w:proofErr w:type="spellStart"/>
      <w:r w:rsidR="001632A8">
        <w:rPr>
          <w:rFonts w:ascii="Arial" w:hAnsi="Arial" w:cs="Arial"/>
          <w:sz w:val="24"/>
          <w:szCs w:val="24"/>
        </w:rPr>
        <w:t>adnoddau</w:t>
      </w:r>
      <w:proofErr w:type="spellEnd"/>
      <w:r>
        <w:rPr>
          <w:rFonts w:ascii="Arial" w:hAnsi="Arial" w:cs="Arial"/>
          <w:sz w:val="24"/>
          <w:szCs w:val="24"/>
        </w:rPr>
        <w:t>.</w:t>
      </w:r>
    </w:p>
    <w:bookmarkEnd w:id="5"/>
    <w:p w14:paraId="3191C580" w14:textId="1C2FAE52" w:rsidR="00DD00AA" w:rsidRDefault="00DD00AA" w:rsidP="00E83D8D">
      <w:pPr>
        <w:rPr>
          <w:rFonts w:ascii="Arial" w:hAnsi="Arial" w:cs="Arial"/>
          <w:sz w:val="24"/>
          <w:szCs w:val="24"/>
        </w:rPr>
      </w:pPr>
    </w:p>
    <w:p w14:paraId="6C3F3549" w14:textId="4FEC25E2" w:rsidR="007B525C" w:rsidRDefault="007B525C" w:rsidP="00E83D8D">
      <w:pPr>
        <w:rPr>
          <w:rFonts w:ascii="Arial" w:hAnsi="Arial" w:cs="Arial"/>
          <w:sz w:val="24"/>
          <w:szCs w:val="24"/>
        </w:rPr>
      </w:pPr>
    </w:p>
    <w:p w14:paraId="6BCB6593" w14:textId="6EB6349F" w:rsidR="007B525C" w:rsidRPr="00266A45" w:rsidRDefault="007B525C" w:rsidP="007B525C">
      <w:pPr>
        <w:rPr>
          <w:rFonts w:ascii="Arial" w:eastAsiaTheme="majorEastAsia" w:hAnsi="Arial" w:cs="Arial"/>
          <w:b/>
          <w:color w:val="42B088"/>
          <w:kern w:val="24"/>
          <w:position w:val="1"/>
          <w:sz w:val="40"/>
          <w:szCs w:val="40"/>
        </w:rPr>
      </w:pPr>
      <w:proofErr w:type="spellStart"/>
      <w:r w:rsidRPr="00CF5FE9">
        <w:rPr>
          <w:rFonts w:ascii="Arial" w:eastAsiaTheme="majorEastAsia" w:hAnsi="Arial" w:cs="Arial"/>
          <w:b/>
          <w:color w:val="42B088"/>
          <w:kern w:val="24"/>
          <w:position w:val="1"/>
          <w:sz w:val="40"/>
          <w:szCs w:val="40"/>
        </w:rPr>
        <w:lastRenderedPageBreak/>
        <w:t>Gwybodaeth</w:t>
      </w:r>
      <w:proofErr w:type="spellEnd"/>
      <w:r w:rsidRPr="00CF5FE9">
        <w:rPr>
          <w:rFonts w:ascii="Arial" w:eastAsiaTheme="majorEastAsia" w:hAnsi="Arial" w:cs="Arial"/>
          <w:b/>
          <w:color w:val="42B088"/>
          <w:kern w:val="24"/>
          <w:position w:val="1"/>
          <w:sz w:val="40"/>
          <w:szCs w:val="40"/>
        </w:rPr>
        <w:t xml:space="preserve"> a</w:t>
      </w:r>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dolenni</w:t>
      </w:r>
      <w:proofErr w:type="spellEnd"/>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ychwanegol</w:t>
      </w:r>
      <w:proofErr w:type="spellEnd"/>
    </w:p>
    <w:p w14:paraId="75049D8D" w14:textId="77777777" w:rsidR="007B525C" w:rsidRPr="00615387" w:rsidRDefault="007B525C" w:rsidP="0011486D">
      <w:pPr>
        <w:pStyle w:val="ListParagraph"/>
        <w:numPr>
          <w:ilvl w:val="0"/>
          <w:numId w:val="36"/>
        </w:numPr>
        <w:rPr>
          <w:rFonts w:ascii="Arial" w:hAnsi="Arial" w:cs="Arial"/>
          <w:sz w:val="24"/>
          <w:szCs w:val="24"/>
        </w:rPr>
      </w:pPr>
      <w:proofErr w:type="spellStart"/>
      <w:r w:rsidRPr="00615387">
        <w:rPr>
          <w:rFonts w:ascii="Arial" w:hAnsi="Arial" w:cs="Arial"/>
          <w:sz w:val="24"/>
        </w:rPr>
        <w:t>Fframwaith</w:t>
      </w:r>
      <w:proofErr w:type="spellEnd"/>
      <w:r w:rsidRPr="00615387">
        <w:rPr>
          <w:rFonts w:ascii="Arial" w:hAnsi="Arial" w:cs="Arial"/>
          <w:sz w:val="24"/>
        </w:rPr>
        <w:t xml:space="preserve"> </w:t>
      </w:r>
      <w:proofErr w:type="spellStart"/>
      <w:r>
        <w:rPr>
          <w:rFonts w:ascii="Arial" w:hAnsi="Arial" w:cs="Arial"/>
          <w:sz w:val="24"/>
        </w:rPr>
        <w:t>s</w:t>
      </w:r>
      <w:r w:rsidRPr="00615387">
        <w:rPr>
          <w:rFonts w:ascii="Arial" w:hAnsi="Arial" w:cs="Arial"/>
          <w:sz w:val="24"/>
        </w:rPr>
        <w:t>efydlu</w:t>
      </w:r>
      <w:proofErr w:type="spellEnd"/>
      <w:r w:rsidRPr="00615387">
        <w:rPr>
          <w:rFonts w:ascii="Arial" w:hAnsi="Arial" w:cs="Arial"/>
          <w:sz w:val="24"/>
        </w:rPr>
        <w:t xml:space="preserve"> Cymru </w:t>
      </w:r>
      <w:proofErr w:type="spellStart"/>
      <w:r>
        <w:rPr>
          <w:rFonts w:ascii="Arial" w:hAnsi="Arial" w:cs="Arial"/>
          <w:sz w:val="24"/>
        </w:rPr>
        <w:t>g</w:t>
      </w:r>
      <w:r w:rsidRPr="00615387">
        <w:rPr>
          <w:rFonts w:ascii="Arial" w:hAnsi="Arial" w:cs="Arial"/>
          <w:sz w:val="24"/>
        </w:rPr>
        <w:t>yfan</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gyfer</w:t>
      </w:r>
      <w:proofErr w:type="spellEnd"/>
      <w:r w:rsidRPr="00615387">
        <w:rPr>
          <w:rFonts w:ascii="Arial" w:hAnsi="Arial" w:cs="Arial"/>
          <w:sz w:val="24"/>
        </w:rPr>
        <w:t xml:space="preserve"> </w:t>
      </w:r>
      <w:r>
        <w:rPr>
          <w:rFonts w:ascii="Arial" w:hAnsi="Arial" w:cs="Arial"/>
          <w:sz w:val="24"/>
        </w:rPr>
        <w:t>i</w:t>
      </w:r>
      <w:r w:rsidRPr="00615387">
        <w:rPr>
          <w:rFonts w:ascii="Arial" w:hAnsi="Arial" w:cs="Arial"/>
          <w:sz w:val="24"/>
        </w:rPr>
        <w:t xml:space="preserve">echyd a </w:t>
      </w:r>
      <w:proofErr w:type="spellStart"/>
      <w:r>
        <w:rPr>
          <w:rFonts w:ascii="Arial" w:hAnsi="Arial" w:cs="Arial"/>
          <w:sz w:val="24"/>
        </w:rPr>
        <w:t>g</w:t>
      </w:r>
      <w:r w:rsidRPr="00615387">
        <w:rPr>
          <w:rFonts w:ascii="Arial" w:hAnsi="Arial" w:cs="Arial"/>
          <w:sz w:val="24"/>
        </w:rPr>
        <w:t>ofal</w:t>
      </w:r>
      <w:proofErr w:type="spellEnd"/>
      <w:r w:rsidRPr="00615387">
        <w:rPr>
          <w:rFonts w:ascii="Arial" w:hAnsi="Arial" w:cs="Arial"/>
          <w:sz w:val="24"/>
        </w:rPr>
        <w:t xml:space="preserve"> </w:t>
      </w:r>
      <w:proofErr w:type="spellStart"/>
      <w:r>
        <w:rPr>
          <w:rFonts w:ascii="Arial" w:hAnsi="Arial" w:cs="Arial"/>
          <w:sz w:val="24"/>
        </w:rPr>
        <w:t>c</w:t>
      </w:r>
      <w:r w:rsidRPr="00615387">
        <w:rPr>
          <w:rFonts w:ascii="Arial" w:hAnsi="Arial" w:cs="Arial"/>
          <w:sz w:val="24"/>
        </w:rPr>
        <w:t>ymdeithasol</w:t>
      </w:r>
      <w:proofErr w:type="spellEnd"/>
      <w:r w:rsidRPr="00615387">
        <w:rPr>
          <w:rFonts w:ascii="Arial" w:hAnsi="Arial" w:cs="Arial"/>
          <w:sz w:val="24"/>
        </w:rPr>
        <w:t xml:space="preserve"> </w:t>
      </w:r>
      <w:hyperlink r:id="rId15" w:history="1">
        <w:r w:rsidRPr="00CF5FE9">
          <w:rPr>
            <w:rStyle w:val="Hyperlink"/>
            <w:rFonts w:ascii="Arial" w:hAnsi="Arial" w:cs="Arial"/>
            <w:color w:val="42B088"/>
            <w:sz w:val="24"/>
            <w:szCs w:val="24"/>
          </w:rPr>
          <w:t>gofalcymdeithasol.cymru/casgliadau/adnoddau-fframwaith-sefydlu-cymru-gyfan-fersiwn-2018</w:t>
        </w:r>
      </w:hyperlink>
      <w:r w:rsidRPr="00CF5FE9">
        <w:rPr>
          <w:rFonts w:ascii="Arial" w:hAnsi="Arial" w:cs="Arial"/>
          <w:color w:val="42B088"/>
          <w:sz w:val="24"/>
          <w:szCs w:val="24"/>
        </w:rPr>
        <w:t xml:space="preserve">  </w:t>
      </w:r>
    </w:p>
    <w:p w14:paraId="4D1D32D1" w14:textId="77777777" w:rsidR="007B525C" w:rsidRDefault="007B525C" w:rsidP="0011486D">
      <w:pPr>
        <w:pStyle w:val="ListParagraph"/>
        <w:numPr>
          <w:ilvl w:val="0"/>
          <w:numId w:val="36"/>
        </w:numPr>
        <w:rPr>
          <w:rFonts w:ascii="Arial" w:hAnsi="Arial" w:cs="Arial"/>
          <w:sz w:val="24"/>
        </w:rPr>
      </w:pPr>
      <w:bookmarkStart w:id="6" w:name="_Hlk500773348"/>
      <w:proofErr w:type="spellStart"/>
      <w:r>
        <w:rPr>
          <w:rFonts w:ascii="Arial" w:hAnsi="Arial" w:cs="Arial"/>
          <w:sz w:val="24"/>
        </w:rPr>
        <w:t>l</w:t>
      </w:r>
      <w:r w:rsidRPr="00615387">
        <w:rPr>
          <w:rFonts w:ascii="Arial" w:hAnsi="Arial" w:cs="Arial"/>
          <w:sz w:val="24"/>
        </w:rPr>
        <w:t>lyfr</w:t>
      </w:r>
      <w:proofErr w:type="spellEnd"/>
      <w:r w:rsidRPr="00615387">
        <w:rPr>
          <w:rFonts w:ascii="Arial" w:hAnsi="Arial" w:cs="Arial"/>
          <w:sz w:val="24"/>
        </w:rPr>
        <w:t xml:space="preserve"> </w:t>
      </w:r>
      <w:proofErr w:type="spellStart"/>
      <w:r>
        <w:rPr>
          <w:rFonts w:ascii="Arial" w:hAnsi="Arial" w:cs="Arial"/>
          <w:sz w:val="24"/>
        </w:rPr>
        <w:t>g</w:t>
      </w:r>
      <w:r w:rsidRPr="00615387">
        <w:rPr>
          <w:rFonts w:ascii="Arial" w:hAnsi="Arial" w:cs="Arial"/>
          <w:sz w:val="24"/>
        </w:rPr>
        <w:t>waith</w:t>
      </w:r>
      <w:proofErr w:type="spellEnd"/>
      <w:r w:rsidRPr="00615387">
        <w:rPr>
          <w:rFonts w:ascii="Arial" w:hAnsi="Arial" w:cs="Arial"/>
          <w:sz w:val="24"/>
        </w:rPr>
        <w:t xml:space="preserve"> </w:t>
      </w:r>
      <w:proofErr w:type="spellStart"/>
      <w:r>
        <w:rPr>
          <w:rFonts w:ascii="Arial" w:hAnsi="Arial" w:cs="Arial"/>
          <w:sz w:val="24"/>
        </w:rPr>
        <w:t>r</w:t>
      </w:r>
      <w:r w:rsidRPr="00615387">
        <w:rPr>
          <w:rFonts w:ascii="Arial" w:hAnsi="Arial" w:cs="Arial"/>
          <w:sz w:val="24"/>
        </w:rPr>
        <w:t>haglen</w:t>
      </w:r>
      <w:proofErr w:type="spellEnd"/>
      <w:r w:rsidRPr="00615387">
        <w:rPr>
          <w:rFonts w:ascii="Arial" w:hAnsi="Arial" w:cs="Arial"/>
          <w:sz w:val="24"/>
        </w:rPr>
        <w:t xml:space="preserve"> </w:t>
      </w:r>
      <w:proofErr w:type="spellStart"/>
      <w:r>
        <w:rPr>
          <w:rFonts w:ascii="Arial" w:hAnsi="Arial" w:cs="Arial"/>
          <w:sz w:val="24"/>
        </w:rPr>
        <w:t>s</w:t>
      </w:r>
      <w:r w:rsidRPr="00615387">
        <w:rPr>
          <w:rFonts w:ascii="Arial" w:hAnsi="Arial" w:cs="Arial"/>
          <w:sz w:val="24"/>
        </w:rPr>
        <w:t>efydlu</w:t>
      </w:r>
      <w:proofErr w:type="spellEnd"/>
      <w:r w:rsidRPr="00615387">
        <w:rPr>
          <w:rFonts w:ascii="Arial" w:hAnsi="Arial" w:cs="Arial"/>
          <w:sz w:val="24"/>
        </w:rPr>
        <w:t xml:space="preserve"> GIG Cymru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gyfer</w:t>
      </w:r>
      <w:proofErr w:type="spellEnd"/>
      <w:r w:rsidRPr="00615387">
        <w:rPr>
          <w:rFonts w:ascii="Arial" w:hAnsi="Arial" w:cs="Arial"/>
          <w:sz w:val="24"/>
        </w:rPr>
        <w:t xml:space="preserve"> </w:t>
      </w:r>
      <w:proofErr w:type="spellStart"/>
      <w:r w:rsidRPr="00615387">
        <w:rPr>
          <w:rFonts w:ascii="Arial" w:hAnsi="Arial" w:cs="Arial"/>
          <w:sz w:val="24"/>
        </w:rPr>
        <w:t>gweithwyr</w:t>
      </w:r>
      <w:proofErr w:type="spellEnd"/>
      <w:r w:rsidRPr="00615387">
        <w:rPr>
          <w:rFonts w:ascii="Arial" w:hAnsi="Arial" w:cs="Arial"/>
          <w:sz w:val="24"/>
        </w:rPr>
        <w:t xml:space="preserve"> </w:t>
      </w:r>
      <w:proofErr w:type="spellStart"/>
      <w:r w:rsidRPr="00615387">
        <w:rPr>
          <w:rFonts w:ascii="Arial" w:hAnsi="Arial" w:cs="Arial"/>
          <w:sz w:val="24"/>
        </w:rPr>
        <w:t>cymorth</w:t>
      </w:r>
      <w:proofErr w:type="spellEnd"/>
      <w:r w:rsidRPr="00615387">
        <w:rPr>
          <w:rFonts w:ascii="Arial" w:hAnsi="Arial" w:cs="Arial"/>
          <w:sz w:val="24"/>
        </w:rPr>
        <w:t xml:space="preserve"> </w:t>
      </w:r>
      <w:proofErr w:type="spellStart"/>
      <w:r w:rsidRPr="00615387">
        <w:rPr>
          <w:rFonts w:ascii="Arial" w:hAnsi="Arial" w:cs="Arial"/>
          <w:sz w:val="24"/>
        </w:rPr>
        <w:t>gofal</w:t>
      </w:r>
      <w:proofErr w:type="spellEnd"/>
      <w:r w:rsidRPr="00615387">
        <w:rPr>
          <w:rFonts w:ascii="Arial" w:hAnsi="Arial" w:cs="Arial"/>
          <w:sz w:val="24"/>
        </w:rPr>
        <w:t xml:space="preserve"> iechyd </w:t>
      </w:r>
      <w:proofErr w:type="spellStart"/>
      <w:r w:rsidRPr="00615387">
        <w:rPr>
          <w:rFonts w:ascii="Arial" w:hAnsi="Arial" w:cs="Arial"/>
          <w:sz w:val="24"/>
        </w:rPr>
        <w:t>clinigol</w:t>
      </w:r>
      <w:proofErr w:type="spellEnd"/>
    </w:p>
    <w:p w14:paraId="74335ADB" w14:textId="77777777" w:rsidR="007B525C" w:rsidRDefault="00F7532F" w:rsidP="007B525C">
      <w:pPr>
        <w:pStyle w:val="ListParagraph"/>
        <w:rPr>
          <w:rFonts w:ascii="Arial" w:hAnsi="Arial" w:cs="Arial"/>
          <w:sz w:val="24"/>
        </w:rPr>
      </w:pPr>
      <w:hyperlink r:id="rId16" w:history="1">
        <w:r w:rsidR="007B525C" w:rsidRPr="00CF5FE9">
          <w:rPr>
            <w:rStyle w:val="Hyperlink"/>
            <w:rFonts w:ascii="Arial" w:hAnsi="Arial" w:cs="Arial"/>
            <w:color w:val="42B088"/>
            <w:sz w:val="24"/>
          </w:rPr>
          <w:t>www.nhswalesdevelopinghealthcare.com/downloads/NHS-Wales-Induction-Workbook.pdf</w:t>
        </w:r>
      </w:hyperlink>
      <w:r w:rsidR="007B525C" w:rsidRPr="00CF5FE9">
        <w:rPr>
          <w:rFonts w:ascii="Arial" w:hAnsi="Arial" w:cs="Arial"/>
          <w:sz w:val="24"/>
        </w:rPr>
        <w:t xml:space="preserve"> </w:t>
      </w:r>
      <w:bookmarkStart w:id="7" w:name="_Hlk500836447"/>
      <w:bookmarkEnd w:id="6"/>
    </w:p>
    <w:p w14:paraId="71318914" w14:textId="77777777" w:rsidR="007B525C" w:rsidRPr="00CF5FE9" w:rsidRDefault="007B525C" w:rsidP="0011486D">
      <w:pPr>
        <w:pStyle w:val="ListParagraph"/>
        <w:numPr>
          <w:ilvl w:val="0"/>
          <w:numId w:val="36"/>
        </w:numPr>
        <w:rPr>
          <w:rFonts w:ascii="Arial" w:hAnsi="Arial" w:cs="Arial"/>
          <w:sz w:val="24"/>
        </w:rPr>
      </w:pPr>
      <w:proofErr w:type="spellStart"/>
      <w:r w:rsidRPr="00CF5FE9">
        <w:rPr>
          <w:rFonts w:ascii="Arial" w:hAnsi="Arial" w:cs="Arial"/>
          <w:sz w:val="24"/>
        </w:rPr>
        <w:t>Côd</w:t>
      </w:r>
      <w:proofErr w:type="spellEnd"/>
      <w:r w:rsidRPr="00CF5FE9">
        <w:rPr>
          <w:rFonts w:ascii="Arial" w:hAnsi="Arial" w:cs="Arial"/>
          <w:sz w:val="24"/>
        </w:rPr>
        <w:t xml:space="preserve"> </w:t>
      </w:r>
      <w:proofErr w:type="spellStart"/>
      <w:r w:rsidRPr="00CF5FE9">
        <w:rPr>
          <w:rFonts w:ascii="Arial" w:hAnsi="Arial" w:cs="Arial"/>
          <w:sz w:val="24"/>
        </w:rPr>
        <w:t>Ymarfer</w:t>
      </w:r>
      <w:proofErr w:type="spellEnd"/>
      <w:r w:rsidRPr="00CF5FE9">
        <w:rPr>
          <w:rFonts w:ascii="Arial" w:hAnsi="Arial" w:cs="Arial"/>
          <w:sz w:val="24"/>
        </w:rPr>
        <w:t xml:space="preserve"> </w:t>
      </w:r>
      <w:proofErr w:type="spellStart"/>
      <w:r w:rsidRPr="00CF5FE9">
        <w:rPr>
          <w:rFonts w:ascii="Arial" w:hAnsi="Arial" w:cs="Arial"/>
          <w:sz w:val="24"/>
        </w:rPr>
        <w:t>Proffesiynol</w:t>
      </w:r>
      <w:proofErr w:type="spellEnd"/>
      <w:r w:rsidRPr="00CF5FE9">
        <w:rPr>
          <w:rFonts w:ascii="Arial" w:hAnsi="Arial" w:cs="Arial"/>
          <w:sz w:val="24"/>
        </w:rPr>
        <w:t xml:space="preserve"> </w:t>
      </w:r>
      <w:proofErr w:type="spellStart"/>
      <w:r w:rsidRPr="00CF5FE9">
        <w:rPr>
          <w:rFonts w:ascii="Arial" w:hAnsi="Arial" w:cs="Arial"/>
          <w:sz w:val="24"/>
        </w:rPr>
        <w:t>Gofal</w:t>
      </w:r>
      <w:proofErr w:type="spellEnd"/>
      <w:r w:rsidRPr="00CF5FE9">
        <w:rPr>
          <w:rFonts w:ascii="Arial" w:hAnsi="Arial" w:cs="Arial"/>
          <w:sz w:val="24"/>
        </w:rPr>
        <w:t xml:space="preserve"> </w:t>
      </w:r>
      <w:proofErr w:type="spellStart"/>
      <w:r w:rsidRPr="00CF5FE9">
        <w:rPr>
          <w:rFonts w:ascii="Arial" w:hAnsi="Arial" w:cs="Arial"/>
          <w:sz w:val="24"/>
        </w:rPr>
        <w:t>Cymdeithasol</w:t>
      </w:r>
      <w:proofErr w:type="spellEnd"/>
      <w:r w:rsidRPr="00CF5FE9">
        <w:rPr>
          <w:rFonts w:ascii="Arial" w:hAnsi="Arial" w:cs="Arial"/>
          <w:sz w:val="24"/>
        </w:rPr>
        <w:t xml:space="preserve"> a </w:t>
      </w:r>
      <w:proofErr w:type="spellStart"/>
      <w:r w:rsidRPr="00CF5FE9">
        <w:rPr>
          <w:rFonts w:ascii="Arial" w:hAnsi="Arial" w:cs="Arial"/>
          <w:sz w:val="24"/>
        </w:rPr>
        <w:t>chanllawiau</w:t>
      </w:r>
      <w:proofErr w:type="spellEnd"/>
      <w:r w:rsidRPr="00CF5FE9">
        <w:rPr>
          <w:rFonts w:ascii="Arial" w:hAnsi="Arial" w:cs="Arial"/>
          <w:sz w:val="24"/>
        </w:rPr>
        <w:t xml:space="preserve"> </w:t>
      </w:r>
      <w:bookmarkEnd w:id="7"/>
      <w:r w:rsidRPr="00CF5FE9">
        <w:rPr>
          <w:rFonts w:ascii="Arial" w:hAnsi="Arial" w:cs="Arial"/>
          <w:color w:val="42B088"/>
          <w:sz w:val="24"/>
        </w:rPr>
        <w:fldChar w:fldCharType="begin"/>
      </w:r>
      <w:r w:rsidRPr="00CF5FE9">
        <w:rPr>
          <w:rFonts w:ascii="Arial" w:hAnsi="Arial" w:cs="Arial"/>
          <w:color w:val="42B088"/>
          <w:sz w:val="24"/>
        </w:rPr>
        <w:instrText xml:space="preserve"> HYPERLINK "https://gofalcymdeithasol.cymru/casgliadau/côd-ymarfer-ar-gyfer-gofal-cymdeithasol---adnoddau" </w:instrText>
      </w:r>
      <w:r w:rsidRPr="00CF5FE9">
        <w:rPr>
          <w:rFonts w:ascii="Arial" w:hAnsi="Arial" w:cs="Arial"/>
          <w:color w:val="42B088"/>
          <w:sz w:val="24"/>
        </w:rPr>
        <w:fldChar w:fldCharType="separate"/>
      </w:r>
      <w:r w:rsidRPr="00CF5FE9">
        <w:rPr>
          <w:rStyle w:val="Hyperlink"/>
          <w:rFonts w:ascii="Arial" w:hAnsi="Arial" w:cs="Arial"/>
          <w:color w:val="42B088"/>
          <w:sz w:val="24"/>
        </w:rPr>
        <w:t>gofalcymdeithasol.cymru/casgliadau/côd-ymarfer-ar-gyfer-gofal-cymdeithasol---adnoddau</w:t>
      </w:r>
      <w:r w:rsidRPr="00CF5FE9">
        <w:rPr>
          <w:rFonts w:ascii="Arial" w:hAnsi="Arial" w:cs="Arial"/>
          <w:color w:val="42B088"/>
          <w:sz w:val="24"/>
        </w:rPr>
        <w:fldChar w:fldCharType="end"/>
      </w:r>
      <w:r w:rsidRPr="00CF5FE9">
        <w:rPr>
          <w:rFonts w:ascii="Arial" w:hAnsi="Arial" w:cs="Arial"/>
          <w:color w:val="42B088"/>
          <w:sz w:val="24"/>
        </w:rPr>
        <w:t xml:space="preserve"> </w:t>
      </w:r>
    </w:p>
    <w:p w14:paraId="3F881875" w14:textId="77777777" w:rsidR="007B525C" w:rsidRPr="00615387" w:rsidRDefault="007B525C" w:rsidP="0011486D">
      <w:pPr>
        <w:pStyle w:val="ListParagraph"/>
        <w:numPr>
          <w:ilvl w:val="0"/>
          <w:numId w:val="36"/>
        </w:numPr>
        <w:rPr>
          <w:rFonts w:ascii="Arial" w:hAnsi="Arial" w:cs="Arial"/>
          <w:sz w:val="24"/>
        </w:rPr>
      </w:pPr>
      <w:proofErr w:type="spellStart"/>
      <w:r w:rsidRPr="00615387">
        <w:rPr>
          <w:rFonts w:ascii="Arial" w:hAnsi="Arial" w:cs="Arial"/>
          <w:sz w:val="24"/>
        </w:rPr>
        <w:t>Deddfwriaeth</w:t>
      </w:r>
      <w:proofErr w:type="spellEnd"/>
      <w:r w:rsidRPr="00615387">
        <w:rPr>
          <w:rFonts w:ascii="Arial" w:hAnsi="Arial" w:cs="Arial"/>
          <w:sz w:val="24"/>
        </w:rPr>
        <w:t xml:space="preserve"> </w:t>
      </w:r>
      <w:proofErr w:type="spellStart"/>
      <w:r w:rsidRPr="00615387">
        <w:rPr>
          <w:rFonts w:ascii="Arial" w:hAnsi="Arial" w:cs="Arial"/>
          <w:sz w:val="24"/>
        </w:rPr>
        <w:t>gofal</w:t>
      </w:r>
      <w:proofErr w:type="spellEnd"/>
      <w:r w:rsidRPr="00615387">
        <w:rPr>
          <w:rFonts w:ascii="Arial" w:hAnsi="Arial" w:cs="Arial"/>
          <w:sz w:val="24"/>
        </w:rPr>
        <w:t xml:space="preserve"> </w:t>
      </w:r>
      <w:proofErr w:type="spellStart"/>
      <w:r w:rsidRPr="00615387">
        <w:rPr>
          <w:rFonts w:ascii="Arial" w:hAnsi="Arial" w:cs="Arial"/>
          <w:sz w:val="24"/>
        </w:rPr>
        <w:t>cymdeithasol</w:t>
      </w:r>
      <w:proofErr w:type="spellEnd"/>
      <w:r w:rsidRPr="00615387">
        <w:rPr>
          <w:rFonts w:ascii="Arial" w:hAnsi="Arial" w:cs="Arial"/>
          <w:sz w:val="24"/>
        </w:rPr>
        <w:t xml:space="preserve"> </w:t>
      </w:r>
      <w:proofErr w:type="spellStart"/>
      <w:r w:rsidRPr="00615387">
        <w:rPr>
          <w:rFonts w:ascii="Arial" w:hAnsi="Arial" w:cs="Arial"/>
          <w:sz w:val="24"/>
        </w:rPr>
        <w:t>yng</w:t>
      </w:r>
      <w:proofErr w:type="spellEnd"/>
      <w:r w:rsidRPr="00615387">
        <w:rPr>
          <w:rFonts w:ascii="Arial" w:hAnsi="Arial" w:cs="Arial"/>
          <w:sz w:val="24"/>
        </w:rPr>
        <w:t xml:space="preserve"> </w:t>
      </w:r>
      <w:proofErr w:type="spellStart"/>
      <w:r w:rsidRPr="00615387">
        <w:rPr>
          <w:rFonts w:ascii="Arial" w:hAnsi="Arial" w:cs="Arial"/>
          <w:sz w:val="24"/>
        </w:rPr>
        <w:t>Nghymru</w:t>
      </w:r>
      <w:proofErr w:type="spellEnd"/>
      <w:r w:rsidRPr="00615387">
        <w:rPr>
          <w:rFonts w:ascii="Arial" w:hAnsi="Arial" w:cs="Arial"/>
          <w:sz w:val="24"/>
        </w:rPr>
        <w:t xml:space="preserve"> – </w:t>
      </w:r>
      <w:proofErr w:type="spellStart"/>
      <w:r w:rsidRPr="00615387">
        <w:rPr>
          <w:rFonts w:ascii="Arial" w:hAnsi="Arial" w:cs="Arial"/>
          <w:sz w:val="24"/>
        </w:rPr>
        <w:t>Hyb</w:t>
      </w:r>
      <w:proofErr w:type="spellEnd"/>
      <w:r w:rsidRPr="00615387">
        <w:rPr>
          <w:rFonts w:ascii="Arial" w:hAnsi="Arial" w:cs="Arial"/>
          <w:sz w:val="24"/>
        </w:rPr>
        <w:t xml:space="preserve"> </w:t>
      </w:r>
      <w:proofErr w:type="spellStart"/>
      <w:r w:rsidRPr="00615387">
        <w:rPr>
          <w:rFonts w:ascii="Arial" w:hAnsi="Arial" w:cs="Arial"/>
          <w:sz w:val="24"/>
        </w:rPr>
        <w:t>gwybodaeth</w:t>
      </w:r>
      <w:proofErr w:type="spellEnd"/>
      <w:r w:rsidRPr="00615387">
        <w:rPr>
          <w:rFonts w:ascii="Arial" w:hAnsi="Arial" w:cs="Arial"/>
          <w:sz w:val="24"/>
        </w:rPr>
        <w:t xml:space="preserve"> a </w:t>
      </w:r>
      <w:proofErr w:type="spellStart"/>
      <w:r w:rsidRPr="00615387">
        <w:rPr>
          <w:rFonts w:ascii="Arial" w:hAnsi="Arial" w:cs="Arial"/>
          <w:sz w:val="24"/>
        </w:rPr>
        <w:t>dysgu</w:t>
      </w:r>
      <w:proofErr w:type="spellEnd"/>
      <w:r w:rsidRPr="00615387">
        <w:rPr>
          <w:rFonts w:ascii="Arial" w:hAnsi="Arial" w:cs="Arial"/>
          <w:sz w:val="24"/>
        </w:rPr>
        <w:t xml:space="preserve"> </w:t>
      </w:r>
      <w:hyperlink r:id="rId17" w:history="1">
        <w:proofErr w:type="spellStart"/>
        <w:proofErr w:type="gramStart"/>
        <w:r w:rsidRPr="00CF5FE9">
          <w:rPr>
            <w:rStyle w:val="Hyperlink"/>
            <w:rFonts w:ascii="Arial" w:hAnsi="Arial" w:cs="Arial"/>
            <w:color w:val="42B088"/>
            <w:sz w:val="24"/>
            <w:szCs w:val="24"/>
          </w:rPr>
          <w:t>gofalcymdeithasol.cymru</w:t>
        </w:r>
        <w:proofErr w:type="spellEnd"/>
        <w:proofErr w:type="gramEnd"/>
        <w:r w:rsidRPr="00CF5FE9">
          <w:rPr>
            <w:rStyle w:val="Hyperlink"/>
            <w:rFonts w:ascii="Arial" w:hAnsi="Arial" w:cs="Arial"/>
            <w:color w:val="42B088"/>
            <w:sz w:val="24"/>
            <w:szCs w:val="24"/>
          </w:rPr>
          <w:t>/</w:t>
        </w:r>
        <w:proofErr w:type="spellStart"/>
        <w:r w:rsidRPr="00CF5FE9">
          <w:rPr>
            <w:rStyle w:val="Hyperlink"/>
            <w:rFonts w:ascii="Arial" w:hAnsi="Arial" w:cs="Arial"/>
            <w:color w:val="42B088"/>
            <w:sz w:val="24"/>
            <w:szCs w:val="24"/>
          </w:rPr>
          <w:t>hyb</w:t>
        </w:r>
        <w:proofErr w:type="spellEnd"/>
        <w:r w:rsidRPr="00CF5FE9">
          <w:rPr>
            <w:rStyle w:val="Hyperlink"/>
            <w:rFonts w:ascii="Arial" w:hAnsi="Arial" w:cs="Arial"/>
            <w:color w:val="42B088"/>
            <w:sz w:val="24"/>
            <w:szCs w:val="24"/>
          </w:rPr>
          <w:t>/</w:t>
        </w:r>
        <w:proofErr w:type="spellStart"/>
        <w:r w:rsidRPr="00CF5FE9">
          <w:rPr>
            <w:rStyle w:val="Hyperlink"/>
            <w:rFonts w:ascii="Arial" w:hAnsi="Arial" w:cs="Arial"/>
            <w:color w:val="42B088"/>
            <w:sz w:val="24"/>
            <w:szCs w:val="24"/>
          </w:rPr>
          <w:t>hafan</w:t>
        </w:r>
        <w:proofErr w:type="spellEnd"/>
      </w:hyperlink>
      <w:r w:rsidRPr="00CF5FE9">
        <w:rPr>
          <w:color w:val="42B088"/>
        </w:rPr>
        <w:t xml:space="preserve"> </w:t>
      </w:r>
    </w:p>
    <w:p w14:paraId="631F1B8A" w14:textId="77777777" w:rsidR="007B525C" w:rsidRPr="00CF5FE9" w:rsidRDefault="007B525C" w:rsidP="0011486D">
      <w:pPr>
        <w:pStyle w:val="ListParagraph"/>
        <w:numPr>
          <w:ilvl w:val="0"/>
          <w:numId w:val="36"/>
        </w:numPr>
        <w:rPr>
          <w:rFonts w:ascii="Arial" w:hAnsi="Arial" w:cs="Arial"/>
          <w:sz w:val="24"/>
          <w:szCs w:val="24"/>
        </w:rPr>
      </w:pPr>
      <w:r w:rsidRPr="00615387">
        <w:rPr>
          <w:rFonts w:ascii="Arial" w:hAnsi="Arial" w:cs="Arial"/>
          <w:sz w:val="24"/>
        </w:rPr>
        <w:t xml:space="preserve">Beth </w:t>
      </w:r>
      <w:proofErr w:type="spellStart"/>
      <w:r w:rsidRPr="00615387">
        <w:rPr>
          <w:rFonts w:ascii="Arial" w:hAnsi="Arial" w:cs="Arial"/>
          <w:sz w:val="24"/>
        </w:rPr>
        <w:t>mae’r</w:t>
      </w:r>
      <w:proofErr w:type="spellEnd"/>
      <w:r w:rsidRPr="00615387">
        <w:rPr>
          <w:rFonts w:ascii="Arial" w:hAnsi="Arial" w:cs="Arial"/>
          <w:sz w:val="24"/>
        </w:rPr>
        <w:t xml:space="preserve"> </w:t>
      </w:r>
      <w:proofErr w:type="spellStart"/>
      <w:r w:rsidRPr="00615387">
        <w:rPr>
          <w:rFonts w:ascii="Arial" w:hAnsi="Arial" w:cs="Arial"/>
          <w:sz w:val="24"/>
        </w:rPr>
        <w:t>Ddeddf</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ei</w:t>
      </w:r>
      <w:proofErr w:type="spellEnd"/>
      <w:r w:rsidRPr="00615387">
        <w:rPr>
          <w:rFonts w:ascii="Arial" w:hAnsi="Arial" w:cs="Arial"/>
          <w:sz w:val="24"/>
        </w:rPr>
        <w:t xml:space="preserve"> </w:t>
      </w:r>
      <w:proofErr w:type="spellStart"/>
      <w:r w:rsidRPr="00615387">
        <w:rPr>
          <w:rFonts w:ascii="Arial" w:hAnsi="Arial" w:cs="Arial"/>
          <w:sz w:val="24"/>
        </w:rPr>
        <w:t>olygu</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fi? </w:t>
      </w:r>
    </w:p>
    <w:p w14:paraId="3B707192" w14:textId="77777777" w:rsidR="007B525C" w:rsidRPr="00CF5FE9" w:rsidRDefault="00F7532F" w:rsidP="007B525C">
      <w:pPr>
        <w:pStyle w:val="ListParagraph"/>
        <w:rPr>
          <w:rFonts w:ascii="Arial" w:hAnsi="Arial" w:cs="Arial"/>
          <w:color w:val="42B088"/>
          <w:sz w:val="24"/>
          <w:szCs w:val="24"/>
        </w:rPr>
      </w:pPr>
      <w:hyperlink r:id="rId18" w:history="1">
        <w:proofErr w:type="gramStart"/>
        <w:r w:rsidR="007B525C" w:rsidRPr="00CF5FE9">
          <w:rPr>
            <w:rStyle w:val="Hyperlink"/>
            <w:rFonts w:ascii="Arial" w:hAnsi="Arial" w:cs="Arial"/>
            <w:color w:val="42B088"/>
            <w:sz w:val="24"/>
            <w:szCs w:val="24"/>
          </w:rPr>
          <w:t>gofalcymdeithasol.cymru</w:t>
        </w:r>
        <w:proofErr w:type="gramEnd"/>
        <w:r w:rsidR="007B525C" w:rsidRPr="00CF5FE9">
          <w:rPr>
            <w:rStyle w:val="Hyperlink"/>
            <w:rFonts w:ascii="Arial" w:hAnsi="Arial" w:cs="Arial"/>
            <w:color w:val="42B088"/>
            <w:sz w:val="24"/>
            <w:szCs w:val="24"/>
          </w:rPr>
          <w:t>/hub/hub-resource-sub-categories/egwyddorion-y-ddeddf</w:t>
        </w:r>
      </w:hyperlink>
    </w:p>
    <w:p w14:paraId="63C1D237" w14:textId="77777777" w:rsidR="007B525C" w:rsidRDefault="007B525C" w:rsidP="0011486D">
      <w:pPr>
        <w:pStyle w:val="ListParagraph"/>
        <w:numPr>
          <w:ilvl w:val="0"/>
          <w:numId w:val="36"/>
        </w:numPr>
        <w:rPr>
          <w:rFonts w:ascii="Arial" w:hAnsi="Arial" w:cs="Arial"/>
          <w:sz w:val="24"/>
        </w:rPr>
      </w:pPr>
      <w:r w:rsidRPr="00615387">
        <w:rPr>
          <w:rFonts w:ascii="Arial" w:hAnsi="Arial" w:cs="Arial"/>
          <w:sz w:val="24"/>
        </w:rPr>
        <w:t xml:space="preserve">DVD </w:t>
      </w:r>
      <w:proofErr w:type="spellStart"/>
      <w:r w:rsidRPr="00615387">
        <w:rPr>
          <w:rFonts w:ascii="Arial" w:hAnsi="Arial" w:cs="Arial"/>
          <w:sz w:val="24"/>
        </w:rPr>
        <w:t>Cartref</w:t>
      </w:r>
      <w:proofErr w:type="spellEnd"/>
      <w:r w:rsidRPr="00615387">
        <w:rPr>
          <w:rFonts w:ascii="Arial" w:hAnsi="Arial" w:cs="Arial"/>
          <w:sz w:val="24"/>
        </w:rPr>
        <w:t xml:space="preserve"> </w:t>
      </w:r>
      <w:proofErr w:type="spellStart"/>
      <w:r w:rsidRPr="00615387">
        <w:rPr>
          <w:rFonts w:ascii="Arial" w:hAnsi="Arial" w:cs="Arial"/>
          <w:sz w:val="24"/>
        </w:rPr>
        <w:t>oddi</w:t>
      </w:r>
      <w:proofErr w:type="spellEnd"/>
      <w:r w:rsidRPr="00615387">
        <w:rPr>
          <w:rFonts w:ascii="Arial" w:hAnsi="Arial" w:cs="Arial"/>
          <w:sz w:val="24"/>
        </w:rPr>
        <w:t xml:space="preserve"> </w:t>
      </w:r>
      <w:proofErr w:type="spellStart"/>
      <w:r w:rsidRPr="00615387">
        <w:rPr>
          <w:rFonts w:ascii="Arial" w:hAnsi="Arial" w:cs="Arial"/>
          <w:sz w:val="24"/>
        </w:rPr>
        <w:t>Cartref</w:t>
      </w:r>
      <w:proofErr w:type="spellEnd"/>
      <w:r w:rsidRPr="00615387">
        <w:rPr>
          <w:rFonts w:ascii="Arial" w:hAnsi="Arial" w:cs="Arial"/>
          <w:sz w:val="24"/>
        </w:rPr>
        <w:t xml:space="preserve"> </w:t>
      </w:r>
    </w:p>
    <w:p w14:paraId="1DAA8291" w14:textId="77777777" w:rsidR="007B525C" w:rsidRDefault="007B525C" w:rsidP="007B525C">
      <w:pPr>
        <w:pStyle w:val="ListParagraph"/>
        <w:rPr>
          <w:rFonts w:ascii="Arial" w:hAnsi="Arial" w:cs="Arial"/>
          <w:sz w:val="24"/>
        </w:rPr>
      </w:pP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gael</w:t>
      </w:r>
      <w:proofErr w:type="spellEnd"/>
      <w:r w:rsidRPr="00615387">
        <w:rPr>
          <w:rFonts w:ascii="Arial" w:hAnsi="Arial" w:cs="Arial"/>
          <w:sz w:val="24"/>
        </w:rPr>
        <w:t xml:space="preserve"> </w:t>
      </w:r>
      <w:proofErr w:type="spellStart"/>
      <w:r w:rsidRPr="00615387">
        <w:rPr>
          <w:rFonts w:ascii="Arial" w:hAnsi="Arial" w:cs="Arial"/>
          <w:sz w:val="24"/>
        </w:rPr>
        <w:t>fel</w:t>
      </w:r>
      <w:proofErr w:type="spellEnd"/>
      <w:r w:rsidRPr="00615387">
        <w:rPr>
          <w:rFonts w:ascii="Arial" w:hAnsi="Arial" w:cs="Arial"/>
          <w:sz w:val="24"/>
        </w:rPr>
        <w:t xml:space="preserve"> DVD </w:t>
      </w:r>
      <w:proofErr w:type="spellStart"/>
      <w:r w:rsidRPr="00615387">
        <w:rPr>
          <w:rFonts w:ascii="Arial" w:hAnsi="Arial" w:cs="Arial"/>
          <w:sz w:val="24"/>
        </w:rPr>
        <w:t>gan</w:t>
      </w:r>
      <w:proofErr w:type="spellEnd"/>
      <w:r w:rsidRPr="00615387">
        <w:rPr>
          <w:rFonts w:ascii="Arial" w:hAnsi="Arial" w:cs="Arial"/>
          <w:sz w:val="24"/>
        </w:rPr>
        <w:t xml:space="preserve"> </w:t>
      </w:r>
      <w:proofErr w:type="spellStart"/>
      <w:r>
        <w:rPr>
          <w:rFonts w:ascii="Arial" w:hAnsi="Arial" w:cs="Arial"/>
          <w:sz w:val="24"/>
        </w:rPr>
        <w:t>O</w:t>
      </w:r>
      <w:r w:rsidRPr="00615387">
        <w:rPr>
          <w:rFonts w:ascii="Arial" w:hAnsi="Arial" w:cs="Arial"/>
          <w:sz w:val="24"/>
        </w:rPr>
        <w:t>fal</w:t>
      </w:r>
      <w:proofErr w:type="spellEnd"/>
      <w:r w:rsidRPr="00615387">
        <w:rPr>
          <w:rFonts w:ascii="Arial" w:hAnsi="Arial" w:cs="Arial"/>
          <w:sz w:val="24"/>
        </w:rPr>
        <w:t xml:space="preserve"> </w:t>
      </w:r>
      <w:proofErr w:type="spellStart"/>
      <w:r w:rsidRPr="00615387">
        <w:rPr>
          <w:rFonts w:ascii="Arial" w:hAnsi="Arial" w:cs="Arial"/>
          <w:sz w:val="24"/>
        </w:rPr>
        <w:t>Cymdeithasol</w:t>
      </w:r>
      <w:proofErr w:type="spellEnd"/>
      <w:r w:rsidRPr="00615387">
        <w:rPr>
          <w:rFonts w:ascii="Arial" w:hAnsi="Arial" w:cs="Arial"/>
          <w:sz w:val="24"/>
        </w:rPr>
        <w:t xml:space="preserve"> Cymru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gais</w:t>
      </w:r>
      <w:proofErr w:type="spellEnd"/>
    </w:p>
    <w:p w14:paraId="20481D50" w14:textId="77777777" w:rsidR="007B525C" w:rsidRPr="00615387" w:rsidRDefault="007B525C" w:rsidP="0011486D">
      <w:pPr>
        <w:pStyle w:val="ListParagraph"/>
        <w:numPr>
          <w:ilvl w:val="0"/>
          <w:numId w:val="36"/>
        </w:numPr>
        <w:spacing w:after="0" w:line="240" w:lineRule="auto"/>
        <w:rPr>
          <w:rFonts w:ascii="Arial" w:hAnsi="Arial" w:cs="Arial"/>
          <w:sz w:val="24"/>
          <w:szCs w:val="24"/>
        </w:rPr>
      </w:pPr>
      <w:bookmarkStart w:id="8" w:name="_Hlk500836376"/>
      <w:proofErr w:type="spellStart"/>
      <w:r w:rsidRPr="00615387">
        <w:rPr>
          <w:rFonts w:ascii="Arial" w:hAnsi="Arial" w:cs="Arial"/>
          <w:sz w:val="24"/>
        </w:rPr>
        <w:t>Dulliau</w:t>
      </w:r>
      <w:proofErr w:type="spellEnd"/>
      <w:r w:rsidRPr="00615387">
        <w:rPr>
          <w:rFonts w:ascii="Arial" w:hAnsi="Arial" w:cs="Arial"/>
          <w:sz w:val="24"/>
        </w:rPr>
        <w:t xml:space="preserve"> </w:t>
      </w:r>
      <w:proofErr w:type="spellStart"/>
      <w:r w:rsidRPr="00615387">
        <w:rPr>
          <w:rFonts w:ascii="Arial" w:hAnsi="Arial" w:cs="Arial"/>
          <w:sz w:val="24"/>
        </w:rPr>
        <w:t>cadarnhaol</w:t>
      </w:r>
      <w:proofErr w:type="spellEnd"/>
      <w:r w:rsidRPr="00615387">
        <w:rPr>
          <w:rFonts w:ascii="Arial" w:hAnsi="Arial" w:cs="Arial"/>
          <w:sz w:val="24"/>
        </w:rPr>
        <w:t xml:space="preserve">: </w:t>
      </w:r>
      <w:proofErr w:type="spellStart"/>
      <w:r w:rsidRPr="00615387">
        <w:rPr>
          <w:rFonts w:ascii="Arial" w:hAnsi="Arial" w:cs="Arial"/>
          <w:sz w:val="24"/>
        </w:rPr>
        <w:t>lleihau</w:t>
      </w:r>
      <w:proofErr w:type="spellEnd"/>
      <w:r w:rsidRPr="00615387">
        <w:rPr>
          <w:rFonts w:ascii="Arial" w:hAnsi="Arial" w:cs="Arial"/>
          <w:sz w:val="24"/>
        </w:rPr>
        <w:t xml:space="preserve"> </w:t>
      </w:r>
      <w:proofErr w:type="spellStart"/>
      <w:r w:rsidRPr="00615387">
        <w:rPr>
          <w:rFonts w:ascii="Arial" w:hAnsi="Arial" w:cs="Arial"/>
          <w:sz w:val="24"/>
        </w:rPr>
        <w:t>arferion</w:t>
      </w:r>
      <w:proofErr w:type="spellEnd"/>
      <w:r w:rsidRPr="00615387">
        <w:rPr>
          <w:rFonts w:ascii="Arial" w:hAnsi="Arial" w:cs="Arial"/>
          <w:sz w:val="24"/>
        </w:rPr>
        <w:t xml:space="preserve"> </w:t>
      </w:r>
      <w:proofErr w:type="spellStart"/>
      <w:r w:rsidRPr="00615387">
        <w:rPr>
          <w:rFonts w:ascii="Arial" w:hAnsi="Arial" w:cs="Arial"/>
          <w:sz w:val="24"/>
        </w:rPr>
        <w:t>cyfyngol</w:t>
      </w:r>
      <w:proofErr w:type="spellEnd"/>
      <w:r w:rsidRPr="00615387">
        <w:rPr>
          <w:rFonts w:ascii="Arial" w:hAnsi="Arial" w:cs="Arial"/>
          <w:sz w:val="24"/>
        </w:rPr>
        <w:t xml:space="preserve"> </w:t>
      </w:r>
      <w:proofErr w:type="spellStart"/>
      <w:r w:rsidRPr="00615387">
        <w:rPr>
          <w:rFonts w:ascii="Arial" w:hAnsi="Arial" w:cs="Arial"/>
          <w:sz w:val="24"/>
        </w:rPr>
        <w:t>ym</w:t>
      </w:r>
      <w:proofErr w:type="spellEnd"/>
      <w:r w:rsidRPr="00615387">
        <w:rPr>
          <w:rFonts w:ascii="Arial" w:hAnsi="Arial" w:cs="Arial"/>
          <w:sz w:val="24"/>
        </w:rPr>
        <w:t xml:space="preserve"> </w:t>
      </w:r>
      <w:proofErr w:type="spellStart"/>
      <w:r w:rsidRPr="00615387">
        <w:rPr>
          <w:rFonts w:ascii="Arial" w:hAnsi="Arial" w:cs="Arial"/>
          <w:sz w:val="24"/>
        </w:rPr>
        <w:t>maes</w:t>
      </w:r>
      <w:proofErr w:type="spellEnd"/>
      <w:r w:rsidRPr="00615387">
        <w:rPr>
          <w:rFonts w:ascii="Arial" w:hAnsi="Arial" w:cs="Arial"/>
          <w:sz w:val="24"/>
        </w:rPr>
        <w:t xml:space="preserve"> </w:t>
      </w:r>
      <w:proofErr w:type="spellStart"/>
      <w:r w:rsidRPr="00615387">
        <w:rPr>
          <w:rFonts w:ascii="Arial" w:hAnsi="Arial" w:cs="Arial"/>
          <w:sz w:val="24"/>
        </w:rPr>
        <w:t>gofal</w:t>
      </w:r>
      <w:proofErr w:type="spellEnd"/>
      <w:r w:rsidRPr="00615387">
        <w:rPr>
          <w:rFonts w:ascii="Arial" w:hAnsi="Arial" w:cs="Arial"/>
          <w:sz w:val="24"/>
        </w:rPr>
        <w:t xml:space="preserve"> </w:t>
      </w:r>
      <w:proofErr w:type="spellStart"/>
      <w:r w:rsidRPr="00615387">
        <w:rPr>
          <w:rFonts w:ascii="Arial" w:hAnsi="Arial" w:cs="Arial"/>
          <w:sz w:val="24"/>
        </w:rPr>
        <w:t>cymdeithasol</w:t>
      </w:r>
      <w:proofErr w:type="spellEnd"/>
      <w:r w:rsidRPr="00615387">
        <w:rPr>
          <w:rFonts w:ascii="Arial" w:hAnsi="Arial" w:cs="Arial"/>
          <w:sz w:val="24"/>
        </w:rPr>
        <w:t xml:space="preserve"> </w:t>
      </w:r>
      <w:bookmarkEnd w:id="8"/>
      <w:r w:rsidRPr="00CF5FE9">
        <w:rPr>
          <w:rFonts w:ascii="Arial" w:hAnsi="Arial" w:cs="Arial"/>
          <w:color w:val="42B088"/>
          <w:sz w:val="24"/>
          <w:szCs w:val="24"/>
        </w:rPr>
        <w:fldChar w:fldCharType="begin"/>
      </w:r>
      <w:r w:rsidRPr="00CF5FE9">
        <w:rPr>
          <w:rFonts w:ascii="Arial" w:hAnsi="Arial" w:cs="Arial"/>
          <w:color w:val="42B088"/>
          <w:sz w:val="24"/>
          <w:szCs w:val="24"/>
        </w:rPr>
        <w:instrText xml:space="preserve"> HYPERLINK "https://gofalcymdeithasol.cymru/adnoddau/dulliau-cadarnhaol-lleihau-arferion-cyfyngol-ym-maes-gofal-cymdeithasol" </w:instrText>
      </w:r>
      <w:r w:rsidRPr="00CF5FE9">
        <w:rPr>
          <w:rFonts w:ascii="Arial" w:hAnsi="Arial" w:cs="Arial"/>
          <w:color w:val="42B088"/>
          <w:sz w:val="24"/>
          <w:szCs w:val="24"/>
        </w:rPr>
        <w:fldChar w:fldCharType="separate"/>
      </w:r>
      <w:r w:rsidRPr="00CF5FE9">
        <w:rPr>
          <w:rStyle w:val="Hyperlink"/>
          <w:rFonts w:ascii="Arial" w:hAnsi="Arial" w:cs="Arial"/>
          <w:color w:val="42B088"/>
          <w:sz w:val="24"/>
          <w:szCs w:val="24"/>
        </w:rPr>
        <w:t>gofalcymdeithasol.cymru/adnoddau/dulliau-cadarnhaol-lleihau-arferion-cyfyngol-ym-maes-gofal-cymdeithasol</w:t>
      </w:r>
      <w:r w:rsidRPr="00CF5FE9">
        <w:rPr>
          <w:rFonts w:ascii="Arial" w:hAnsi="Arial" w:cs="Arial"/>
          <w:color w:val="42B088"/>
          <w:sz w:val="24"/>
          <w:szCs w:val="24"/>
        </w:rPr>
        <w:fldChar w:fldCharType="end"/>
      </w:r>
    </w:p>
    <w:p w14:paraId="09994D66" w14:textId="77777777" w:rsidR="007B525C" w:rsidRPr="00615387" w:rsidRDefault="007B525C" w:rsidP="0011486D">
      <w:pPr>
        <w:pStyle w:val="ListParagraph"/>
        <w:numPr>
          <w:ilvl w:val="0"/>
          <w:numId w:val="36"/>
        </w:numPr>
        <w:spacing w:after="0" w:line="240" w:lineRule="auto"/>
        <w:rPr>
          <w:rFonts w:ascii="Arial" w:hAnsi="Arial" w:cs="Arial"/>
          <w:sz w:val="24"/>
        </w:rPr>
      </w:pPr>
      <w:proofErr w:type="spellStart"/>
      <w:r w:rsidRPr="00615387">
        <w:rPr>
          <w:rFonts w:ascii="Arial" w:hAnsi="Arial" w:cs="Arial"/>
          <w:sz w:val="24"/>
        </w:rPr>
        <w:t>Gweithredu</w:t>
      </w:r>
      <w:proofErr w:type="spellEnd"/>
      <w:r w:rsidRPr="00615387">
        <w:rPr>
          <w:rFonts w:ascii="Arial" w:hAnsi="Arial" w:cs="Arial"/>
          <w:sz w:val="24"/>
        </w:rPr>
        <w:t xml:space="preserve"> </w:t>
      </w:r>
      <w:proofErr w:type="spellStart"/>
      <w:r w:rsidRPr="00615387">
        <w:rPr>
          <w:rFonts w:ascii="Arial" w:hAnsi="Arial" w:cs="Arial"/>
          <w:sz w:val="24"/>
        </w:rPr>
        <w:t>mewn</w:t>
      </w:r>
      <w:proofErr w:type="spellEnd"/>
      <w:r w:rsidRPr="00615387">
        <w:rPr>
          <w:rFonts w:ascii="Arial" w:hAnsi="Arial" w:cs="Arial"/>
          <w:sz w:val="24"/>
        </w:rPr>
        <w:t xml:space="preserve"> </w:t>
      </w:r>
      <w:proofErr w:type="spellStart"/>
      <w:r w:rsidRPr="00615387">
        <w:rPr>
          <w:rFonts w:ascii="Arial" w:hAnsi="Arial" w:cs="Arial"/>
          <w:sz w:val="24"/>
        </w:rPr>
        <w:t>ffordd</w:t>
      </w:r>
      <w:proofErr w:type="spellEnd"/>
      <w:r w:rsidRPr="00615387">
        <w:rPr>
          <w:rFonts w:ascii="Arial" w:hAnsi="Arial" w:cs="Arial"/>
          <w:sz w:val="24"/>
        </w:rPr>
        <w:t xml:space="preserve"> </w:t>
      </w:r>
      <w:proofErr w:type="spellStart"/>
      <w:r w:rsidRPr="00615387">
        <w:rPr>
          <w:rFonts w:ascii="Arial" w:hAnsi="Arial" w:cs="Arial"/>
          <w:sz w:val="24"/>
        </w:rPr>
        <w:t>agored</w:t>
      </w:r>
      <w:proofErr w:type="spellEnd"/>
      <w:r w:rsidRPr="00615387">
        <w:rPr>
          <w:rFonts w:ascii="Arial" w:hAnsi="Arial" w:cs="Arial"/>
          <w:sz w:val="24"/>
        </w:rPr>
        <w:t xml:space="preserve"> a </w:t>
      </w:r>
      <w:proofErr w:type="spellStart"/>
      <w:r w:rsidRPr="00615387">
        <w:rPr>
          <w:rFonts w:ascii="Arial" w:hAnsi="Arial" w:cs="Arial"/>
          <w:sz w:val="24"/>
        </w:rPr>
        <w:t>gonest</w:t>
      </w:r>
      <w:proofErr w:type="spellEnd"/>
      <w:r w:rsidRPr="00615387">
        <w:rPr>
          <w:rFonts w:ascii="Arial" w:hAnsi="Arial" w:cs="Arial"/>
          <w:sz w:val="24"/>
        </w:rPr>
        <w:t xml:space="preserve"> pan </w:t>
      </w:r>
      <w:proofErr w:type="spellStart"/>
      <w:r w:rsidRPr="00615387">
        <w:rPr>
          <w:rFonts w:ascii="Arial" w:hAnsi="Arial" w:cs="Arial"/>
          <w:sz w:val="24"/>
        </w:rPr>
        <w:t>fydd</w:t>
      </w:r>
      <w:proofErr w:type="spellEnd"/>
      <w:r w:rsidRPr="00615387">
        <w:rPr>
          <w:rFonts w:ascii="Arial" w:hAnsi="Arial" w:cs="Arial"/>
          <w:sz w:val="24"/>
        </w:rPr>
        <w:t xml:space="preserve"> </w:t>
      </w:r>
      <w:proofErr w:type="spellStart"/>
      <w:r w:rsidRPr="00615387">
        <w:rPr>
          <w:rFonts w:ascii="Arial" w:hAnsi="Arial" w:cs="Arial"/>
          <w:sz w:val="24"/>
        </w:rPr>
        <w:t>pethau</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mynd</w:t>
      </w:r>
      <w:proofErr w:type="spellEnd"/>
      <w:r w:rsidRPr="00615387">
        <w:rPr>
          <w:rFonts w:ascii="Arial" w:hAnsi="Arial" w:cs="Arial"/>
          <w:sz w:val="24"/>
        </w:rPr>
        <w:t xml:space="preserve"> o le: </w:t>
      </w:r>
      <w:proofErr w:type="spellStart"/>
      <w:r w:rsidRPr="00615387">
        <w:rPr>
          <w:rFonts w:ascii="Arial" w:hAnsi="Arial" w:cs="Arial"/>
          <w:sz w:val="24"/>
        </w:rPr>
        <w:t>gonestrwydd</w:t>
      </w:r>
      <w:proofErr w:type="spellEnd"/>
      <w:r w:rsidRPr="00615387">
        <w:rPr>
          <w:rFonts w:ascii="Arial" w:hAnsi="Arial" w:cs="Arial"/>
          <w:sz w:val="24"/>
        </w:rPr>
        <w:t xml:space="preserve"> a </w:t>
      </w:r>
      <w:proofErr w:type="spellStart"/>
      <w:r w:rsidRPr="00615387">
        <w:rPr>
          <w:rFonts w:ascii="Arial" w:hAnsi="Arial" w:cs="Arial"/>
          <w:sz w:val="24"/>
        </w:rPr>
        <w:t>dyletswydd</w:t>
      </w:r>
      <w:proofErr w:type="spellEnd"/>
      <w:r w:rsidRPr="00615387">
        <w:rPr>
          <w:rFonts w:ascii="Arial" w:hAnsi="Arial" w:cs="Arial"/>
          <w:sz w:val="24"/>
        </w:rPr>
        <w:t xml:space="preserve"> </w:t>
      </w:r>
      <w:proofErr w:type="spellStart"/>
      <w:r w:rsidRPr="00615387">
        <w:rPr>
          <w:rFonts w:ascii="Arial" w:hAnsi="Arial" w:cs="Arial"/>
          <w:sz w:val="24"/>
        </w:rPr>
        <w:t>broffesiynol</w:t>
      </w:r>
      <w:proofErr w:type="spellEnd"/>
      <w:r w:rsidRPr="00615387">
        <w:rPr>
          <w:rFonts w:ascii="Arial" w:hAnsi="Arial" w:cs="Arial"/>
          <w:sz w:val="24"/>
        </w:rPr>
        <w:t xml:space="preserve"> – </w:t>
      </w:r>
      <w:proofErr w:type="spellStart"/>
      <w:r w:rsidRPr="00615387">
        <w:rPr>
          <w:rFonts w:ascii="Arial" w:hAnsi="Arial" w:cs="Arial"/>
          <w:sz w:val="24"/>
        </w:rPr>
        <w:t>canllawiau</w:t>
      </w:r>
      <w:proofErr w:type="spellEnd"/>
      <w:r w:rsidRPr="00615387">
        <w:rPr>
          <w:rFonts w:ascii="Arial" w:hAnsi="Arial" w:cs="Arial"/>
          <w:sz w:val="24"/>
        </w:rPr>
        <w:t xml:space="preserve"> </w:t>
      </w:r>
      <w:proofErr w:type="spellStart"/>
      <w:r w:rsidRPr="00615387">
        <w:rPr>
          <w:rFonts w:ascii="Arial" w:hAnsi="Arial" w:cs="Arial"/>
          <w:sz w:val="24"/>
        </w:rPr>
        <w:t>esboniadol</w:t>
      </w:r>
      <w:proofErr w:type="spellEnd"/>
      <w:r w:rsidRPr="00615387">
        <w:rPr>
          <w:rFonts w:ascii="Arial" w:hAnsi="Arial" w:cs="Arial"/>
          <w:sz w:val="24"/>
        </w:rPr>
        <w:t xml:space="preserve"> </w:t>
      </w:r>
      <w:hyperlink r:id="rId19" w:history="1">
        <w:r w:rsidRPr="00CF5FE9">
          <w:rPr>
            <w:rStyle w:val="Hyperlink"/>
            <w:rFonts w:ascii="Arial" w:hAnsi="Arial" w:cs="Arial"/>
            <w:color w:val="42B088"/>
            <w:sz w:val="24"/>
            <w:szCs w:val="24"/>
          </w:rPr>
          <w:t>gofalcymdeithasol.cymru/adnoddau/gweithredu-mewn-ffordd-agored-a-gonest-pan-fydd-pethau-yn-mynd-o-le-gonestrwydd-a-dyletswydd-broffesiynol---canllawiau-esboniadol</w:t>
        </w:r>
      </w:hyperlink>
      <w:r w:rsidRPr="00615387">
        <w:rPr>
          <w:rFonts w:ascii="Arial" w:hAnsi="Arial" w:cs="Arial"/>
          <w:sz w:val="24"/>
          <w:szCs w:val="24"/>
        </w:rPr>
        <w:t xml:space="preserve"> </w:t>
      </w:r>
    </w:p>
    <w:p w14:paraId="593AF288" w14:textId="77777777" w:rsidR="007B525C" w:rsidRPr="00CF5FE9" w:rsidRDefault="007B525C" w:rsidP="0011486D">
      <w:pPr>
        <w:pStyle w:val="ListParagraph"/>
        <w:numPr>
          <w:ilvl w:val="0"/>
          <w:numId w:val="36"/>
        </w:numPr>
        <w:spacing w:after="0" w:line="240" w:lineRule="auto"/>
        <w:rPr>
          <w:rFonts w:ascii="Arial" w:hAnsi="Arial" w:cs="Arial"/>
          <w:sz w:val="24"/>
          <w:szCs w:val="24"/>
        </w:rPr>
      </w:pPr>
      <w:bookmarkStart w:id="9" w:name="_Hlk500836402"/>
      <w:proofErr w:type="spellStart"/>
      <w:r w:rsidRPr="00615387">
        <w:rPr>
          <w:rFonts w:ascii="Arial" w:hAnsi="Arial" w:cs="Arial"/>
          <w:sz w:val="24"/>
        </w:rPr>
        <w:t>Ffiniau</w:t>
      </w:r>
      <w:proofErr w:type="spellEnd"/>
      <w:r w:rsidRPr="00615387">
        <w:rPr>
          <w:rFonts w:ascii="Arial" w:hAnsi="Arial" w:cs="Arial"/>
          <w:sz w:val="24"/>
        </w:rPr>
        <w:t xml:space="preserve"> </w:t>
      </w:r>
      <w:proofErr w:type="spellStart"/>
      <w:r w:rsidRPr="00615387">
        <w:rPr>
          <w:rFonts w:ascii="Arial" w:hAnsi="Arial" w:cs="Arial"/>
          <w:sz w:val="24"/>
        </w:rPr>
        <w:t>proffesiynol</w:t>
      </w:r>
      <w:proofErr w:type="spellEnd"/>
      <w:r w:rsidRPr="00615387">
        <w:rPr>
          <w:rFonts w:ascii="Arial" w:hAnsi="Arial" w:cs="Arial"/>
          <w:sz w:val="24"/>
        </w:rPr>
        <w:t xml:space="preserve">: </w:t>
      </w:r>
      <w:proofErr w:type="spellStart"/>
      <w:r w:rsidRPr="00615387">
        <w:rPr>
          <w:rFonts w:ascii="Arial" w:hAnsi="Arial" w:cs="Arial"/>
          <w:sz w:val="24"/>
        </w:rPr>
        <w:t>Adnodd</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reolwyr</w:t>
      </w:r>
      <w:proofErr w:type="spellEnd"/>
      <w:r w:rsidRPr="00615387">
        <w:rPr>
          <w:rFonts w:ascii="Arial" w:hAnsi="Arial" w:cs="Arial"/>
          <w:sz w:val="24"/>
        </w:rPr>
        <w:t xml:space="preserve"> </w:t>
      </w:r>
      <w:bookmarkEnd w:id="9"/>
    </w:p>
    <w:p w14:paraId="45773940" w14:textId="77777777" w:rsidR="007B525C" w:rsidRPr="00615387" w:rsidRDefault="00F7532F" w:rsidP="007B525C">
      <w:pPr>
        <w:pStyle w:val="ListParagraph"/>
        <w:spacing w:after="0" w:line="240" w:lineRule="auto"/>
        <w:rPr>
          <w:rFonts w:ascii="Arial" w:hAnsi="Arial" w:cs="Arial"/>
          <w:sz w:val="24"/>
          <w:szCs w:val="24"/>
        </w:rPr>
      </w:pPr>
      <w:hyperlink r:id="rId20" w:history="1">
        <w:proofErr w:type="gramStart"/>
        <w:r w:rsidR="007B525C" w:rsidRPr="00CF5FE9">
          <w:rPr>
            <w:rStyle w:val="Hyperlink"/>
            <w:rFonts w:ascii="Arial" w:hAnsi="Arial" w:cs="Arial"/>
            <w:color w:val="42B088"/>
            <w:sz w:val="24"/>
            <w:szCs w:val="24"/>
          </w:rPr>
          <w:t>gofalcymdeithasol.cymru</w:t>
        </w:r>
        <w:proofErr w:type="gramEnd"/>
        <w:r w:rsidR="007B525C" w:rsidRPr="00CF5FE9">
          <w:rPr>
            <w:rStyle w:val="Hyperlink"/>
            <w:rFonts w:ascii="Arial" w:hAnsi="Arial" w:cs="Arial"/>
            <w:color w:val="42B088"/>
            <w:sz w:val="24"/>
            <w:szCs w:val="24"/>
          </w:rPr>
          <w:t>/dysgu-a-datblygu/professional-boundaries-a-resource-for-managers</w:t>
        </w:r>
      </w:hyperlink>
    </w:p>
    <w:p w14:paraId="09DC3108" w14:textId="77777777" w:rsidR="007B525C" w:rsidRPr="00CF5FE9" w:rsidRDefault="007B525C" w:rsidP="0011486D">
      <w:pPr>
        <w:pStyle w:val="ListParagraph"/>
        <w:numPr>
          <w:ilvl w:val="0"/>
          <w:numId w:val="36"/>
        </w:numPr>
        <w:spacing w:after="0" w:line="240" w:lineRule="auto"/>
        <w:rPr>
          <w:rStyle w:val="Hyperlink"/>
          <w:rFonts w:ascii="Arial" w:hAnsi="Arial" w:cs="Arial"/>
          <w:color w:val="42B088"/>
          <w:sz w:val="24"/>
        </w:rPr>
      </w:pPr>
      <w:proofErr w:type="spellStart"/>
      <w:r w:rsidRPr="00615387">
        <w:rPr>
          <w:rFonts w:ascii="Arial" w:hAnsi="Arial" w:cs="Arial"/>
          <w:sz w:val="24"/>
        </w:rPr>
        <w:t>Goruchwylio</w:t>
      </w:r>
      <w:proofErr w:type="spellEnd"/>
      <w:r w:rsidRPr="00615387">
        <w:rPr>
          <w:rFonts w:ascii="Arial" w:hAnsi="Arial" w:cs="Arial"/>
          <w:sz w:val="24"/>
        </w:rPr>
        <w:t xml:space="preserve"> ac </w:t>
      </w:r>
      <w:proofErr w:type="spellStart"/>
      <w:r w:rsidRPr="00615387">
        <w:rPr>
          <w:rFonts w:ascii="Arial" w:hAnsi="Arial" w:cs="Arial"/>
          <w:sz w:val="24"/>
        </w:rPr>
        <w:t>Arfarnu</w:t>
      </w:r>
      <w:proofErr w:type="spellEnd"/>
      <w:r w:rsidRPr="00615387">
        <w:rPr>
          <w:rFonts w:ascii="Arial" w:hAnsi="Arial" w:cs="Arial"/>
          <w:sz w:val="24"/>
        </w:rPr>
        <w:t xml:space="preserve"> da </w:t>
      </w:r>
      <w:r w:rsidRPr="00CF5FE9">
        <w:fldChar w:fldCharType="begin"/>
      </w:r>
      <w:r w:rsidRPr="00CF5FE9">
        <w:rPr>
          <w:color w:val="42B088"/>
        </w:rPr>
        <w:instrText xml:space="preserve"> HYPERLINK "https://gofalcymdeithasol.cymru/cms_assets/file-uploads/Goruchwylio-ac-arfarnu-da-gofal-cymdeithsol.pdf" </w:instrText>
      </w:r>
      <w:r w:rsidRPr="00CF5FE9">
        <w:fldChar w:fldCharType="separate"/>
      </w:r>
    </w:p>
    <w:p w14:paraId="5F51BF25" w14:textId="77777777" w:rsidR="007B525C" w:rsidRPr="00615387" w:rsidRDefault="007B525C" w:rsidP="007B525C">
      <w:pPr>
        <w:pStyle w:val="ListParagraph"/>
        <w:spacing w:after="0" w:line="240" w:lineRule="auto"/>
        <w:rPr>
          <w:rFonts w:ascii="Arial" w:hAnsi="Arial" w:cs="Arial"/>
          <w:sz w:val="24"/>
        </w:rPr>
      </w:pPr>
      <w:r w:rsidRPr="00CF5FE9">
        <w:rPr>
          <w:rStyle w:val="Hyperlink"/>
          <w:rFonts w:ascii="Arial" w:hAnsi="Arial" w:cs="Arial"/>
          <w:color w:val="42B088"/>
          <w:sz w:val="24"/>
          <w:szCs w:val="24"/>
        </w:rPr>
        <w:t>gofalcymdeithasol.cymru/cms_assets/file-uploads/Goruchwylio-ac-arfarnu-da-gofal-cymdeithsol.pdf</w:t>
      </w:r>
      <w:r w:rsidRPr="00CF5FE9">
        <w:rPr>
          <w:rStyle w:val="Hyperlink"/>
          <w:rFonts w:ascii="Arial" w:hAnsi="Arial" w:cs="Arial"/>
          <w:color w:val="42B088"/>
          <w:sz w:val="24"/>
          <w:szCs w:val="24"/>
        </w:rPr>
        <w:fldChar w:fldCharType="end"/>
      </w:r>
      <w:r w:rsidRPr="00615387">
        <w:rPr>
          <w:rFonts w:ascii="Arial" w:hAnsi="Arial" w:cs="Arial"/>
          <w:sz w:val="24"/>
          <w:szCs w:val="24"/>
        </w:rPr>
        <w:t xml:space="preserve"> </w:t>
      </w:r>
    </w:p>
    <w:p w14:paraId="5E1ED3F8" w14:textId="77777777" w:rsidR="007B525C" w:rsidRDefault="007B525C" w:rsidP="0011486D">
      <w:pPr>
        <w:pStyle w:val="ListParagraph"/>
        <w:numPr>
          <w:ilvl w:val="0"/>
          <w:numId w:val="36"/>
        </w:numPr>
        <w:spacing w:after="0" w:line="240" w:lineRule="auto"/>
      </w:pPr>
      <w:proofErr w:type="spellStart"/>
      <w:r w:rsidRPr="00CF5FE9">
        <w:rPr>
          <w:rFonts w:ascii="Arial" w:hAnsi="Arial" w:cs="Arial"/>
          <w:sz w:val="24"/>
        </w:rPr>
        <w:t>Rhaglen</w:t>
      </w:r>
      <w:proofErr w:type="spellEnd"/>
      <w:r w:rsidRPr="00CF5FE9">
        <w:rPr>
          <w:rFonts w:ascii="Arial" w:hAnsi="Arial" w:cs="Arial"/>
          <w:sz w:val="24"/>
        </w:rPr>
        <w:t xml:space="preserve"> </w:t>
      </w:r>
      <w:proofErr w:type="spellStart"/>
      <w:r w:rsidRPr="00CF5FE9">
        <w:rPr>
          <w:rFonts w:ascii="Arial" w:hAnsi="Arial" w:cs="Arial"/>
          <w:sz w:val="24"/>
        </w:rPr>
        <w:t>Sefydlu</w:t>
      </w:r>
      <w:proofErr w:type="spellEnd"/>
      <w:r w:rsidRPr="00CF5FE9">
        <w:rPr>
          <w:rFonts w:ascii="Arial" w:hAnsi="Arial" w:cs="Arial"/>
          <w:sz w:val="24"/>
        </w:rPr>
        <w:t xml:space="preserve"> GIG Cymru </w:t>
      </w:r>
      <w:proofErr w:type="spellStart"/>
      <w:r w:rsidRPr="00CF5FE9">
        <w:rPr>
          <w:rFonts w:ascii="Arial" w:hAnsi="Arial" w:cs="Arial"/>
          <w:sz w:val="24"/>
        </w:rPr>
        <w:t>ar</w:t>
      </w:r>
      <w:proofErr w:type="spellEnd"/>
      <w:r w:rsidRPr="00CF5FE9">
        <w:rPr>
          <w:rFonts w:ascii="Arial" w:hAnsi="Arial" w:cs="Arial"/>
          <w:sz w:val="24"/>
        </w:rPr>
        <w:t xml:space="preserve"> </w:t>
      </w:r>
      <w:proofErr w:type="spellStart"/>
      <w:r w:rsidRPr="00CF5FE9">
        <w:rPr>
          <w:rFonts w:ascii="Arial" w:hAnsi="Arial" w:cs="Arial"/>
          <w:sz w:val="24"/>
        </w:rPr>
        <w:t>gyfer</w:t>
      </w:r>
      <w:proofErr w:type="spellEnd"/>
      <w:r w:rsidRPr="00CF5FE9">
        <w:rPr>
          <w:rFonts w:ascii="Arial" w:hAnsi="Arial" w:cs="Arial"/>
          <w:sz w:val="24"/>
        </w:rPr>
        <w:t xml:space="preserve"> </w:t>
      </w:r>
      <w:proofErr w:type="spellStart"/>
      <w:r w:rsidRPr="00CF5FE9">
        <w:rPr>
          <w:rFonts w:ascii="Arial" w:hAnsi="Arial" w:cs="Arial"/>
          <w:sz w:val="24"/>
        </w:rPr>
        <w:t>gweithwyr</w:t>
      </w:r>
      <w:proofErr w:type="spellEnd"/>
      <w:r w:rsidRPr="00CF5FE9">
        <w:rPr>
          <w:rFonts w:ascii="Arial" w:hAnsi="Arial" w:cs="Arial"/>
          <w:sz w:val="24"/>
        </w:rPr>
        <w:t xml:space="preserve"> </w:t>
      </w:r>
      <w:proofErr w:type="spellStart"/>
      <w:r w:rsidRPr="00CF5FE9">
        <w:rPr>
          <w:rFonts w:ascii="Arial" w:hAnsi="Arial" w:cs="Arial"/>
          <w:sz w:val="24"/>
        </w:rPr>
        <w:t>cymorth</w:t>
      </w:r>
      <w:proofErr w:type="spellEnd"/>
      <w:r w:rsidRPr="00CF5FE9">
        <w:rPr>
          <w:rFonts w:ascii="Arial" w:hAnsi="Arial" w:cs="Arial"/>
          <w:sz w:val="24"/>
        </w:rPr>
        <w:t xml:space="preserve"> </w:t>
      </w:r>
      <w:proofErr w:type="spellStart"/>
      <w:r w:rsidRPr="00CF5FE9">
        <w:rPr>
          <w:rFonts w:ascii="Arial" w:hAnsi="Arial" w:cs="Arial"/>
          <w:sz w:val="24"/>
        </w:rPr>
        <w:t>gofal</w:t>
      </w:r>
      <w:proofErr w:type="spellEnd"/>
      <w:r w:rsidRPr="00CF5FE9">
        <w:rPr>
          <w:rFonts w:ascii="Arial" w:hAnsi="Arial" w:cs="Arial"/>
          <w:sz w:val="24"/>
        </w:rPr>
        <w:t xml:space="preserve"> iechyd </w:t>
      </w:r>
      <w:proofErr w:type="spellStart"/>
      <w:r w:rsidRPr="00CF5FE9">
        <w:rPr>
          <w:rFonts w:ascii="Arial" w:hAnsi="Arial" w:cs="Arial"/>
          <w:sz w:val="24"/>
        </w:rPr>
        <w:t>clinigol</w:t>
      </w:r>
      <w:proofErr w:type="spellEnd"/>
      <w:r w:rsidRPr="00CF5FE9">
        <w:rPr>
          <w:rFonts w:ascii="Arial" w:hAnsi="Arial" w:cs="Arial"/>
          <w:sz w:val="24"/>
        </w:rPr>
        <w:t xml:space="preserve"> – </w:t>
      </w:r>
      <w:proofErr w:type="spellStart"/>
      <w:r w:rsidRPr="00CF5FE9">
        <w:rPr>
          <w:rFonts w:ascii="Arial" w:hAnsi="Arial" w:cs="Arial"/>
          <w:sz w:val="24"/>
        </w:rPr>
        <w:t>cwestiynau</w:t>
      </w:r>
      <w:proofErr w:type="spellEnd"/>
      <w:r w:rsidRPr="00CF5FE9">
        <w:rPr>
          <w:rFonts w:ascii="Arial" w:hAnsi="Arial" w:cs="Arial"/>
          <w:sz w:val="24"/>
        </w:rPr>
        <w:t xml:space="preserve"> </w:t>
      </w:r>
      <w:proofErr w:type="spellStart"/>
      <w:r w:rsidRPr="00CF5FE9">
        <w:rPr>
          <w:rFonts w:ascii="Arial" w:hAnsi="Arial" w:cs="Arial"/>
          <w:sz w:val="24"/>
        </w:rPr>
        <w:t>cyffredin</w:t>
      </w:r>
      <w:proofErr w:type="spellEnd"/>
    </w:p>
    <w:p w14:paraId="31762C63" w14:textId="77777777" w:rsidR="007B525C" w:rsidRPr="00615387" w:rsidRDefault="007B525C" w:rsidP="00E83D8D">
      <w:pPr>
        <w:rPr>
          <w:rFonts w:ascii="Arial" w:hAnsi="Arial" w:cs="Arial"/>
          <w:sz w:val="24"/>
          <w:szCs w:val="24"/>
        </w:rPr>
      </w:pPr>
    </w:p>
    <w:p w14:paraId="405290F3" w14:textId="7B527341" w:rsidR="009E2473" w:rsidRDefault="009E2473" w:rsidP="00E83D8D">
      <w:pPr>
        <w:rPr>
          <w:rFonts w:ascii="Arial" w:hAnsi="Arial" w:cs="Arial"/>
          <w:sz w:val="24"/>
          <w:szCs w:val="24"/>
        </w:rPr>
      </w:pPr>
    </w:p>
    <w:p w14:paraId="251C6F3D" w14:textId="5F0DB364" w:rsidR="007B525C" w:rsidRDefault="007B525C" w:rsidP="00E83D8D">
      <w:pPr>
        <w:rPr>
          <w:rFonts w:ascii="Arial" w:hAnsi="Arial" w:cs="Arial"/>
          <w:sz w:val="24"/>
          <w:szCs w:val="24"/>
        </w:rPr>
      </w:pPr>
    </w:p>
    <w:p w14:paraId="2BA7F871" w14:textId="65F2DD37" w:rsidR="00266A45" w:rsidRDefault="00266A45" w:rsidP="00E83D8D">
      <w:pPr>
        <w:rPr>
          <w:rFonts w:ascii="Arial" w:hAnsi="Arial" w:cs="Arial"/>
          <w:sz w:val="24"/>
          <w:szCs w:val="24"/>
        </w:rPr>
      </w:pPr>
    </w:p>
    <w:p w14:paraId="311D82D7" w14:textId="77777777" w:rsidR="00266A45" w:rsidRDefault="00266A45" w:rsidP="00E83D8D">
      <w:pPr>
        <w:rPr>
          <w:rFonts w:ascii="Arial" w:hAnsi="Arial" w:cs="Arial"/>
          <w:sz w:val="24"/>
          <w:szCs w:val="24"/>
        </w:rPr>
      </w:pPr>
    </w:p>
    <w:p w14:paraId="0F06DA43" w14:textId="14EFF8CF" w:rsidR="007B525C" w:rsidRDefault="007B525C" w:rsidP="00E83D8D">
      <w:pPr>
        <w:rPr>
          <w:rFonts w:ascii="Arial" w:hAnsi="Arial" w:cs="Arial"/>
          <w:sz w:val="24"/>
          <w:szCs w:val="24"/>
        </w:rPr>
      </w:pPr>
    </w:p>
    <w:p w14:paraId="5528E714" w14:textId="77777777" w:rsidR="007B525C" w:rsidRPr="00615387" w:rsidRDefault="007B525C" w:rsidP="00E83D8D">
      <w:pPr>
        <w:rPr>
          <w:rFonts w:ascii="Arial" w:hAnsi="Arial" w:cs="Arial"/>
          <w:sz w:val="24"/>
          <w:szCs w:val="24"/>
        </w:rPr>
      </w:pPr>
    </w:p>
    <w:p w14:paraId="1F85E691" w14:textId="26FD1F4B" w:rsidR="0084038B" w:rsidRPr="00D90B8C" w:rsidRDefault="00FA51D0" w:rsidP="00E83D8D">
      <w:pPr>
        <w:rPr>
          <w:rFonts w:ascii="Arial" w:hAnsi="Arial" w:cs="Arial"/>
          <w:b/>
          <w:color w:val="42B088"/>
          <w:sz w:val="28"/>
          <w:szCs w:val="28"/>
        </w:rPr>
      </w:pPr>
      <w:r w:rsidRPr="00D90B8C">
        <w:rPr>
          <w:rFonts w:ascii="Arial" w:hAnsi="Arial" w:cs="Arial"/>
          <w:b/>
          <w:color w:val="42B088"/>
          <w:sz w:val="28"/>
          <w:szCs w:val="28"/>
        </w:rPr>
        <w:lastRenderedPageBreak/>
        <w:t xml:space="preserve">4 – </w:t>
      </w:r>
      <w:proofErr w:type="spellStart"/>
      <w:r w:rsidR="001632A8" w:rsidRPr="00D90B8C">
        <w:rPr>
          <w:rFonts w:ascii="Arial" w:hAnsi="Arial" w:cs="Arial"/>
          <w:b/>
          <w:color w:val="42B088"/>
          <w:sz w:val="28"/>
          <w:szCs w:val="28"/>
        </w:rPr>
        <w:t>G</w:t>
      </w:r>
      <w:r w:rsidR="00672571" w:rsidRPr="00D90B8C">
        <w:rPr>
          <w:rFonts w:ascii="Arial" w:hAnsi="Arial" w:cs="Arial"/>
          <w:b/>
          <w:color w:val="42B088"/>
          <w:sz w:val="28"/>
          <w:szCs w:val="28"/>
        </w:rPr>
        <w:t>weithgaredd</w:t>
      </w:r>
      <w:r w:rsidR="001632A8" w:rsidRPr="00D90B8C">
        <w:rPr>
          <w:rFonts w:ascii="Arial" w:hAnsi="Arial" w:cs="Arial"/>
          <w:b/>
          <w:color w:val="42B088"/>
          <w:sz w:val="28"/>
          <w:szCs w:val="28"/>
        </w:rPr>
        <w:t>au</w:t>
      </w:r>
      <w:proofErr w:type="spellEnd"/>
      <w:r w:rsidR="00672571" w:rsidRPr="00D90B8C">
        <w:rPr>
          <w:rFonts w:ascii="Arial" w:hAnsi="Arial" w:cs="Arial"/>
          <w:b/>
          <w:color w:val="42B088"/>
          <w:sz w:val="28"/>
          <w:szCs w:val="28"/>
        </w:rPr>
        <w:t xml:space="preserve"> </w:t>
      </w:r>
      <w:proofErr w:type="spellStart"/>
      <w:r w:rsidR="00672571" w:rsidRPr="00D90B8C">
        <w:rPr>
          <w:rFonts w:ascii="Arial" w:hAnsi="Arial" w:cs="Arial"/>
          <w:b/>
          <w:color w:val="42B088"/>
          <w:sz w:val="28"/>
          <w:szCs w:val="28"/>
        </w:rPr>
        <w:t>gweithlyfr</w:t>
      </w:r>
      <w:proofErr w:type="spellEnd"/>
    </w:p>
    <w:p w14:paraId="2054CA3A" w14:textId="77777777" w:rsidR="00D90B8C" w:rsidRPr="00615387" w:rsidRDefault="00D90B8C" w:rsidP="00E83D8D">
      <w:pPr>
        <w:rPr>
          <w:rFonts w:ascii="Arial" w:hAnsi="Arial" w:cs="Arial"/>
          <w:b/>
          <w:sz w:val="24"/>
        </w:rPr>
      </w:pPr>
    </w:p>
    <w:p w14:paraId="6EEB0750" w14:textId="6F2752B2" w:rsidR="0086176E" w:rsidRPr="00615387" w:rsidRDefault="001A0793" w:rsidP="0086176E">
      <w:pPr>
        <w:rPr>
          <w:rFonts w:ascii="Arial" w:hAnsi="Arial" w:cs="Arial"/>
          <w:b/>
          <w:sz w:val="24"/>
        </w:rPr>
      </w:pPr>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D90B8C">
        <w:rPr>
          <w:rFonts w:ascii="Arial" w:hAnsi="Arial" w:cs="Arial"/>
          <w:b/>
          <w:sz w:val="24"/>
        </w:rPr>
        <w:t>:</w:t>
      </w:r>
    </w:p>
    <w:p w14:paraId="49848292" w14:textId="529C651C" w:rsidR="0086176E" w:rsidRPr="00615387" w:rsidRDefault="00560BB5" w:rsidP="00E83D8D">
      <w:pPr>
        <w:rPr>
          <w:rFonts w:ascii="Arial" w:hAnsi="Arial" w:cs="Arial"/>
          <w:sz w:val="24"/>
        </w:rPr>
      </w:pPr>
      <w:r w:rsidRPr="00615387">
        <w:rPr>
          <w:rFonts w:ascii="Arial" w:hAnsi="Arial" w:cs="Arial"/>
          <w:sz w:val="24"/>
        </w:rPr>
        <w:t xml:space="preserve">30 </w:t>
      </w:r>
      <w:proofErr w:type="spellStart"/>
      <w:r w:rsidR="001A0793" w:rsidRPr="00615387">
        <w:rPr>
          <w:rFonts w:ascii="Arial" w:hAnsi="Arial" w:cs="Arial"/>
          <w:sz w:val="24"/>
        </w:rPr>
        <w:t>munud</w:t>
      </w:r>
      <w:proofErr w:type="spellEnd"/>
      <w:r w:rsidR="00D90B8C">
        <w:rPr>
          <w:rFonts w:ascii="Arial" w:hAnsi="Arial" w:cs="Arial"/>
          <w:sz w:val="24"/>
        </w:rPr>
        <w:t>.</w:t>
      </w:r>
    </w:p>
    <w:p w14:paraId="7B91F446" w14:textId="54DFB2F8" w:rsidR="00FA51D0" w:rsidRPr="00615387" w:rsidRDefault="001A0793" w:rsidP="00E83D8D">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gweithgaredd</w:t>
      </w:r>
      <w:proofErr w:type="spellEnd"/>
      <w:r w:rsidRPr="00615387">
        <w:rPr>
          <w:rFonts w:ascii="Arial" w:hAnsi="Arial" w:cs="Arial"/>
          <w:b/>
          <w:sz w:val="24"/>
        </w:rPr>
        <w:t xml:space="preserve"> </w:t>
      </w:r>
      <w:proofErr w:type="spellStart"/>
      <w:r w:rsidRPr="00615387">
        <w:rPr>
          <w:rFonts w:ascii="Arial" w:hAnsi="Arial" w:cs="Arial"/>
          <w:b/>
          <w:sz w:val="24"/>
        </w:rPr>
        <w:t>hwn</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D90B8C">
        <w:rPr>
          <w:rFonts w:ascii="Arial" w:hAnsi="Arial" w:cs="Arial"/>
          <w:b/>
          <w:sz w:val="24"/>
        </w:rPr>
        <w:t>:</w:t>
      </w:r>
    </w:p>
    <w:p w14:paraId="29552E72" w14:textId="036CBDE2" w:rsidR="003828D1" w:rsidRPr="00615387" w:rsidRDefault="001632A8" w:rsidP="000A74A5">
      <w:pPr>
        <w:pStyle w:val="ListParagraph"/>
        <w:numPr>
          <w:ilvl w:val="0"/>
          <w:numId w:val="10"/>
        </w:numPr>
        <w:rPr>
          <w:rFonts w:ascii="Arial" w:hAnsi="Arial" w:cs="Arial"/>
          <w:sz w:val="24"/>
        </w:rPr>
      </w:pPr>
      <w:proofErr w:type="spellStart"/>
      <w:r>
        <w:rPr>
          <w:rFonts w:ascii="Arial" w:hAnsi="Arial" w:cs="Arial"/>
          <w:sz w:val="24"/>
        </w:rPr>
        <w:t>rhoi</w:t>
      </w:r>
      <w:proofErr w:type="spellEnd"/>
      <w:r>
        <w:rPr>
          <w:rFonts w:ascii="Arial" w:hAnsi="Arial" w:cs="Arial"/>
          <w:sz w:val="24"/>
        </w:rPr>
        <w:t xml:space="preserve"> </w:t>
      </w:r>
      <w:proofErr w:type="spellStart"/>
      <w:r>
        <w:rPr>
          <w:rFonts w:ascii="Arial" w:hAnsi="Arial" w:cs="Arial"/>
          <w:sz w:val="24"/>
        </w:rPr>
        <w:t>enghraifft</w:t>
      </w:r>
      <w:proofErr w:type="spellEnd"/>
      <w:r>
        <w:rPr>
          <w:rFonts w:ascii="Arial" w:hAnsi="Arial" w:cs="Arial"/>
          <w:sz w:val="24"/>
        </w:rPr>
        <w:t xml:space="preserve"> o </w:t>
      </w:r>
      <w:proofErr w:type="spellStart"/>
      <w:r>
        <w:rPr>
          <w:rFonts w:ascii="Arial" w:hAnsi="Arial" w:cs="Arial"/>
          <w:sz w:val="24"/>
        </w:rPr>
        <w:t>sut</w:t>
      </w:r>
      <w:proofErr w:type="spellEnd"/>
      <w:r>
        <w:rPr>
          <w:rFonts w:ascii="Arial" w:hAnsi="Arial" w:cs="Arial"/>
          <w:sz w:val="24"/>
        </w:rPr>
        <w:t xml:space="preserve"> </w:t>
      </w:r>
      <w:proofErr w:type="spellStart"/>
      <w:r>
        <w:rPr>
          <w:rFonts w:ascii="Arial" w:hAnsi="Arial" w:cs="Arial"/>
          <w:sz w:val="24"/>
        </w:rPr>
        <w:t>mae’r</w:t>
      </w:r>
      <w:proofErr w:type="spellEnd"/>
      <w:r w:rsidR="001A0793" w:rsidRPr="00615387">
        <w:rPr>
          <w:rFonts w:ascii="Arial" w:hAnsi="Arial" w:cs="Arial"/>
          <w:sz w:val="24"/>
        </w:rPr>
        <w:t xml:space="preserve"> </w:t>
      </w:r>
      <w:proofErr w:type="spellStart"/>
      <w:r w:rsidR="001A0793" w:rsidRPr="00615387">
        <w:rPr>
          <w:rFonts w:ascii="Arial" w:hAnsi="Arial" w:cs="Arial"/>
          <w:sz w:val="24"/>
        </w:rPr>
        <w:t>gweithgaredd</w:t>
      </w:r>
      <w:r>
        <w:rPr>
          <w:rFonts w:ascii="Arial" w:hAnsi="Arial" w:cs="Arial"/>
          <w:sz w:val="24"/>
        </w:rPr>
        <w:t>au</w:t>
      </w:r>
      <w:proofErr w:type="spellEnd"/>
      <w:r w:rsidR="001A0793" w:rsidRPr="00615387">
        <w:rPr>
          <w:rFonts w:ascii="Arial" w:hAnsi="Arial" w:cs="Arial"/>
          <w:sz w:val="24"/>
        </w:rPr>
        <w:t xml:space="preserve"> </w:t>
      </w:r>
      <w:proofErr w:type="spellStart"/>
      <w:r w:rsidR="001A0793" w:rsidRPr="00615387">
        <w:rPr>
          <w:rFonts w:ascii="Arial" w:hAnsi="Arial" w:cs="Arial"/>
          <w:sz w:val="24"/>
        </w:rPr>
        <w:t>dysgu</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edrych</w:t>
      </w:r>
      <w:proofErr w:type="spellEnd"/>
      <w:r>
        <w:rPr>
          <w:rFonts w:ascii="Arial" w:hAnsi="Arial" w:cs="Arial"/>
          <w:sz w:val="24"/>
        </w:rPr>
        <w:t xml:space="preserve">. Mae </w:t>
      </w:r>
      <w:proofErr w:type="spellStart"/>
      <w:r>
        <w:rPr>
          <w:rFonts w:ascii="Arial" w:hAnsi="Arial" w:cs="Arial"/>
          <w:sz w:val="24"/>
        </w:rPr>
        <w:t>amryw</w:t>
      </w:r>
      <w:proofErr w:type="spellEnd"/>
      <w:r>
        <w:rPr>
          <w:rFonts w:ascii="Arial" w:hAnsi="Arial" w:cs="Arial"/>
          <w:sz w:val="24"/>
        </w:rPr>
        <w:t xml:space="preserve"> o </w:t>
      </w:r>
      <w:proofErr w:type="spellStart"/>
      <w:r>
        <w:rPr>
          <w:rFonts w:ascii="Arial" w:hAnsi="Arial" w:cs="Arial"/>
          <w:sz w:val="24"/>
        </w:rPr>
        <w:t>wahanol</w:t>
      </w:r>
      <w:proofErr w:type="spellEnd"/>
      <w:r>
        <w:rPr>
          <w:rFonts w:ascii="Arial" w:hAnsi="Arial" w:cs="Arial"/>
          <w:sz w:val="24"/>
        </w:rPr>
        <w:t xml:space="preserve"> </w:t>
      </w:r>
      <w:proofErr w:type="spellStart"/>
      <w:r>
        <w:rPr>
          <w:rFonts w:ascii="Arial" w:hAnsi="Arial" w:cs="Arial"/>
          <w:sz w:val="24"/>
        </w:rPr>
        <w:t>fathau</w:t>
      </w:r>
      <w:proofErr w:type="spellEnd"/>
      <w:r>
        <w:rPr>
          <w:rFonts w:ascii="Arial" w:hAnsi="Arial" w:cs="Arial"/>
          <w:sz w:val="24"/>
        </w:rPr>
        <w:t xml:space="preserve"> o </w:t>
      </w:r>
      <w:proofErr w:type="spellStart"/>
      <w:r>
        <w:rPr>
          <w:rFonts w:ascii="Arial" w:hAnsi="Arial" w:cs="Arial"/>
          <w:sz w:val="24"/>
        </w:rPr>
        <w:t>weithgareddau</w:t>
      </w:r>
      <w:proofErr w:type="spellEnd"/>
      <w:r>
        <w:rPr>
          <w:rFonts w:ascii="Arial" w:hAnsi="Arial" w:cs="Arial"/>
          <w:sz w:val="24"/>
        </w:rPr>
        <w:t xml:space="preserve"> </w:t>
      </w:r>
      <w:proofErr w:type="spellStart"/>
      <w:r w:rsidR="002E60CB">
        <w:rPr>
          <w:rFonts w:ascii="Arial" w:hAnsi="Arial" w:cs="Arial"/>
          <w:sz w:val="24"/>
        </w:rPr>
        <w:t>yn</w:t>
      </w:r>
      <w:proofErr w:type="spellEnd"/>
      <w:r w:rsidR="002E60CB">
        <w:rPr>
          <w:rFonts w:ascii="Arial" w:hAnsi="Arial" w:cs="Arial"/>
          <w:sz w:val="24"/>
        </w:rPr>
        <w:t xml:space="preserve"> y </w:t>
      </w:r>
      <w:proofErr w:type="spellStart"/>
      <w:r w:rsidR="002E60CB">
        <w:rPr>
          <w:rFonts w:ascii="Arial" w:hAnsi="Arial" w:cs="Arial"/>
          <w:sz w:val="24"/>
        </w:rPr>
        <w:t>gweithlyfrau</w:t>
      </w:r>
      <w:proofErr w:type="spellEnd"/>
      <w:r w:rsidR="002E60CB">
        <w:rPr>
          <w:rFonts w:ascii="Arial" w:hAnsi="Arial" w:cs="Arial"/>
          <w:sz w:val="24"/>
        </w:rPr>
        <w:t xml:space="preserve">, </w:t>
      </w:r>
      <w:proofErr w:type="spellStart"/>
      <w:r w:rsidR="002E60CB">
        <w:rPr>
          <w:rFonts w:ascii="Arial" w:hAnsi="Arial" w:cs="Arial"/>
          <w:sz w:val="24"/>
        </w:rPr>
        <w:t>gan</w:t>
      </w:r>
      <w:proofErr w:type="spellEnd"/>
      <w:r w:rsidR="002E60CB">
        <w:rPr>
          <w:rFonts w:ascii="Arial" w:hAnsi="Arial" w:cs="Arial"/>
          <w:sz w:val="24"/>
        </w:rPr>
        <w:t xml:space="preserve"> </w:t>
      </w:r>
      <w:proofErr w:type="spellStart"/>
      <w:r w:rsidR="002E60CB">
        <w:rPr>
          <w:rFonts w:ascii="Arial" w:hAnsi="Arial" w:cs="Arial"/>
          <w:sz w:val="24"/>
        </w:rPr>
        <w:t>gynnwys</w:t>
      </w:r>
      <w:proofErr w:type="spellEnd"/>
      <w:r w:rsidR="002E60CB">
        <w:rPr>
          <w:rFonts w:ascii="Arial" w:hAnsi="Arial" w:cs="Arial"/>
          <w:sz w:val="24"/>
        </w:rPr>
        <w:t xml:space="preserve">, </w:t>
      </w:r>
      <w:proofErr w:type="spellStart"/>
      <w:r w:rsidR="002E60CB">
        <w:rPr>
          <w:rFonts w:ascii="Arial" w:hAnsi="Arial" w:cs="Arial"/>
          <w:sz w:val="24"/>
        </w:rPr>
        <w:t>clipi</w:t>
      </w:r>
      <w:r w:rsidR="00D90B8C">
        <w:rPr>
          <w:rFonts w:ascii="Arial" w:hAnsi="Arial" w:cs="Arial"/>
          <w:sz w:val="24"/>
        </w:rPr>
        <w:t>au</w:t>
      </w:r>
      <w:proofErr w:type="spellEnd"/>
      <w:r w:rsidR="00D90B8C">
        <w:rPr>
          <w:rFonts w:ascii="Arial" w:hAnsi="Arial" w:cs="Arial"/>
          <w:sz w:val="24"/>
        </w:rPr>
        <w:t xml:space="preserve"> </w:t>
      </w:r>
      <w:proofErr w:type="spellStart"/>
      <w:r w:rsidR="00D90B8C">
        <w:rPr>
          <w:rFonts w:ascii="Arial" w:hAnsi="Arial" w:cs="Arial"/>
          <w:sz w:val="24"/>
        </w:rPr>
        <w:t>ffilm</w:t>
      </w:r>
      <w:proofErr w:type="spellEnd"/>
      <w:r w:rsidR="00D90B8C">
        <w:rPr>
          <w:rFonts w:ascii="Arial" w:hAnsi="Arial" w:cs="Arial"/>
          <w:sz w:val="24"/>
        </w:rPr>
        <w:t xml:space="preserve"> a </w:t>
      </w:r>
      <w:proofErr w:type="spellStart"/>
      <w:r w:rsidR="00D90B8C">
        <w:rPr>
          <w:rFonts w:ascii="Arial" w:hAnsi="Arial" w:cs="Arial"/>
          <w:sz w:val="24"/>
        </w:rPr>
        <w:t>chwestiynnau</w:t>
      </w:r>
      <w:proofErr w:type="spellEnd"/>
      <w:r w:rsidR="00D90B8C">
        <w:rPr>
          <w:rFonts w:ascii="Arial" w:hAnsi="Arial" w:cs="Arial"/>
          <w:sz w:val="24"/>
        </w:rPr>
        <w:t xml:space="preserve"> ac </w:t>
      </w:r>
      <w:proofErr w:type="spellStart"/>
      <w:r w:rsidR="00D90B8C">
        <w:rPr>
          <w:rFonts w:ascii="Arial" w:hAnsi="Arial" w:cs="Arial"/>
          <w:sz w:val="24"/>
        </w:rPr>
        <w:t>ateb</w:t>
      </w:r>
      <w:proofErr w:type="spellEnd"/>
    </w:p>
    <w:p w14:paraId="43E39F8F" w14:textId="77777777" w:rsidR="001A0793" w:rsidRPr="00615387" w:rsidRDefault="001A0793" w:rsidP="000A74A5">
      <w:pPr>
        <w:pStyle w:val="ListParagraph"/>
        <w:numPr>
          <w:ilvl w:val="0"/>
          <w:numId w:val="10"/>
        </w:numPr>
        <w:rPr>
          <w:rFonts w:ascii="Arial" w:hAnsi="Arial" w:cs="Arial"/>
          <w:sz w:val="24"/>
        </w:rPr>
      </w:pPr>
      <w:proofErr w:type="spellStart"/>
      <w:r w:rsidRPr="00615387">
        <w:rPr>
          <w:rFonts w:ascii="Arial" w:hAnsi="Arial" w:cs="Arial"/>
          <w:sz w:val="24"/>
        </w:rPr>
        <w:t>rhoi</w:t>
      </w:r>
      <w:proofErr w:type="spellEnd"/>
      <w:r w:rsidRPr="00615387">
        <w:rPr>
          <w:rFonts w:ascii="Arial" w:hAnsi="Arial" w:cs="Arial"/>
          <w:sz w:val="24"/>
        </w:rPr>
        <w:t xml:space="preserve"> </w:t>
      </w:r>
      <w:proofErr w:type="spellStart"/>
      <w:r w:rsidRPr="00615387">
        <w:rPr>
          <w:rFonts w:ascii="Arial" w:hAnsi="Arial" w:cs="Arial"/>
          <w:sz w:val="24"/>
        </w:rPr>
        <w:t>arddangosid</w:t>
      </w:r>
      <w:proofErr w:type="spellEnd"/>
      <w:r w:rsidRPr="00615387">
        <w:rPr>
          <w:rFonts w:ascii="Arial" w:hAnsi="Arial" w:cs="Arial"/>
          <w:sz w:val="24"/>
        </w:rPr>
        <w:t xml:space="preserve"> </w:t>
      </w:r>
      <w:proofErr w:type="spellStart"/>
      <w:r w:rsidRPr="00615387">
        <w:rPr>
          <w:rFonts w:ascii="Arial" w:hAnsi="Arial" w:cs="Arial"/>
          <w:sz w:val="24"/>
        </w:rPr>
        <w:t>ymarferol</w:t>
      </w:r>
      <w:proofErr w:type="spellEnd"/>
      <w:r w:rsidRPr="00615387">
        <w:rPr>
          <w:rFonts w:ascii="Arial" w:hAnsi="Arial" w:cs="Arial"/>
          <w:sz w:val="24"/>
        </w:rPr>
        <w:t xml:space="preserve"> o </w:t>
      </w:r>
      <w:proofErr w:type="spellStart"/>
      <w:r w:rsidRPr="00615387">
        <w:rPr>
          <w:rFonts w:ascii="Arial" w:hAnsi="Arial" w:cs="Arial"/>
          <w:sz w:val="24"/>
        </w:rPr>
        <w:t>enghraifft</w:t>
      </w:r>
      <w:proofErr w:type="spellEnd"/>
      <w:r w:rsidRPr="00615387">
        <w:rPr>
          <w:rFonts w:ascii="Arial" w:hAnsi="Arial" w:cs="Arial"/>
          <w:sz w:val="24"/>
        </w:rPr>
        <w:t xml:space="preserve"> o </w:t>
      </w:r>
      <w:proofErr w:type="spellStart"/>
      <w:r w:rsidRPr="00615387">
        <w:rPr>
          <w:rFonts w:ascii="Arial" w:hAnsi="Arial" w:cs="Arial"/>
          <w:sz w:val="24"/>
        </w:rPr>
        <w:t>gwblhau</w:t>
      </w:r>
      <w:proofErr w:type="spellEnd"/>
      <w:r w:rsidRPr="00615387">
        <w:rPr>
          <w:rFonts w:ascii="Arial" w:hAnsi="Arial" w:cs="Arial"/>
          <w:sz w:val="24"/>
        </w:rPr>
        <w:t xml:space="preserve"> </w:t>
      </w:r>
      <w:proofErr w:type="spellStart"/>
      <w:r w:rsidRPr="00615387">
        <w:rPr>
          <w:rFonts w:ascii="Arial" w:hAnsi="Arial" w:cs="Arial"/>
          <w:sz w:val="24"/>
        </w:rPr>
        <w:t>gweithgaredd</w:t>
      </w:r>
      <w:proofErr w:type="spellEnd"/>
      <w:r w:rsidRPr="00615387">
        <w:rPr>
          <w:rFonts w:ascii="Arial" w:hAnsi="Arial" w:cs="Arial"/>
          <w:sz w:val="24"/>
        </w:rPr>
        <w:t xml:space="preserve"> </w:t>
      </w:r>
      <w:proofErr w:type="spellStart"/>
      <w:r w:rsidRPr="00615387">
        <w:rPr>
          <w:rFonts w:ascii="Arial" w:hAnsi="Arial" w:cs="Arial"/>
          <w:sz w:val="24"/>
        </w:rPr>
        <w:t>dysgu</w:t>
      </w:r>
      <w:proofErr w:type="spellEnd"/>
    </w:p>
    <w:p w14:paraId="0E6D0A1E" w14:textId="77777777" w:rsidR="001A0793" w:rsidRPr="00615387" w:rsidRDefault="001A0793" w:rsidP="000A74A5">
      <w:pPr>
        <w:pStyle w:val="ListParagraph"/>
        <w:numPr>
          <w:ilvl w:val="0"/>
          <w:numId w:val="10"/>
        </w:numPr>
        <w:rPr>
          <w:rFonts w:ascii="Arial" w:hAnsi="Arial" w:cs="Arial"/>
          <w:sz w:val="24"/>
        </w:rPr>
      </w:pPr>
      <w:proofErr w:type="spellStart"/>
      <w:r w:rsidRPr="00615387">
        <w:rPr>
          <w:rFonts w:ascii="Arial" w:hAnsi="Arial" w:cs="Arial"/>
          <w:sz w:val="24"/>
        </w:rPr>
        <w:t>rhoi</w:t>
      </w:r>
      <w:proofErr w:type="spellEnd"/>
      <w:r w:rsidRPr="00615387">
        <w:rPr>
          <w:rFonts w:ascii="Arial" w:hAnsi="Arial" w:cs="Arial"/>
          <w:sz w:val="24"/>
        </w:rPr>
        <w:t xml:space="preserve"> </w:t>
      </w:r>
      <w:proofErr w:type="spellStart"/>
      <w:r w:rsidRPr="00615387">
        <w:rPr>
          <w:rFonts w:ascii="Arial" w:hAnsi="Arial" w:cs="Arial"/>
          <w:sz w:val="24"/>
        </w:rPr>
        <w:t>syniad</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bobl</w:t>
      </w:r>
      <w:proofErr w:type="spellEnd"/>
      <w:r w:rsidRPr="00615387">
        <w:rPr>
          <w:rFonts w:ascii="Arial" w:hAnsi="Arial" w:cs="Arial"/>
          <w:sz w:val="24"/>
        </w:rPr>
        <w:t xml:space="preserve"> o </w:t>
      </w:r>
      <w:proofErr w:type="spellStart"/>
      <w:r w:rsidRPr="00615387">
        <w:rPr>
          <w:rFonts w:ascii="Arial" w:hAnsi="Arial" w:cs="Arial"/>
          <w:sz w:val="24"/>
        </w:rPr>
        <w:t>w</w:t>
      </w:r>
      <w:r w:rsidR="00910B66" w:rsidRPr="00615387">
        <w:rPr>
          <w:rFonts w:ascii="Arial" w:hAnsi="Arial" w:cs="Arial"/>
          <w:sz w:val="24"/>
        </w:rPr>
        <w:t>ahanol</w:t>
      </w:r>
      <w:proofErr w:type="spellEnd"/>
      <w:r w:rsidR="00910B66" w:rsidRPr="00615387">
        <w:rPr>
          <w:rFonts w:ascii="Arial" w:hAnsi="Arial" w:cs="Arial"/>
          <w:sz w:val="24"/>
        </w:rPr>
        <w:t xml:space="preserve"> </w:t>
      </w:r>
      <w:proofErr w:type="spellStart"/>
      <w:r w:rsidR="00910B66" w:rsidRPr="00615387">
        <w:rPr>
          <w:rFonts w:ascii="Arial" w:hAnsi="Arial" w:cs="Arial"/>
          <w:sz w:val="24"/>
        </w:rPr>
        <w:t>ddulliau</w:t>
      </w:r>
      <w:proofErr w:type="spellEnd"/>
      <w:r w:rsidR="00910B66" w:rsidRPr="00615387">
        <w:rPr>
          <w:rFonts w:ascii="Arial" w:hAnsi="Arial" w:cs="Arial"/>
          <w:sz w:val="24"/>
        </w:rPr>
        <w:t xml:space="preserve"> </w:t>
      </w:r>
      <w:proofErr w:type="spellStart"/>
      <w:r w:rsidR="00910B66" w:rsidRPr="00615387">
        <w:rPr>
          <w:rFonts w:ascii="Arial" w:hAnsi="Arial" w:cs="Arial"/>
          <w:sz w:val="24"/>
        </w:rPr>
        <w:t>dysgu</w:t>
      </w:r>
      <w:proofErr w:type="spellEnd"/>
      <w:r w:rsidR="00910B66" w:rsidRPr="00615387">
        <w:rPr>
          <w:rFonts w:ascii="Arial" w:hAnsi="Arial" w:cs="Arial"/>
          <w:sz w:val="24"/>
        </w:rPr>
        <w:t xml:space="preserve"> ac </w:t>
      </w:r>
      <w:proofErr w:type="spellStart"/>
      <w:r w:rsidR="00910B66" w:rsidRPr="00615387">
        <w:rPr>
          <w:rFonts w:ascii="Arial" w:hAnsi="Arial" w:cs="Arial"/>
          <w:sz w:val="24"/>
        </w:rPr>
        <w:t>asesu</w:t>
      </w:r>
      <w:proofErr w:type="spellEnd"/>
      <w:r w:rsidR="00910B66" w:rsidRPr="00615387">
        <w:rPr>
          <w:rFonts w:ascii="Arial" w:hAnsi="Arial" w:cs="Arial"/>
          <w:sz w:val="24"/>
        </w:rPr>
        <w:t xml:space="preserve"> </w:t>
      </w:r>
      <w:proofErr w:type="spellStart"/>
      <w:r w:rsidR="00910B66" w:rsidRPr="00615387">
        <w:rPr>
          <w:rFonts w:ascii="Arial" w:hAnsi="Arial" w:cs="Arial"/>
          <w:sz w:val="24"/>
        </w:rPr>
        <w:t>er</w:t>
      </w:r>
      <w:proofErr w:type="spellEnd"/>
      <w:r w:rsidR="00910B66" w:rsidRPr="00615387">
        <w:rPr>
          <w:rFonts w:ascii="Arial" w:hAnsi="Arial" w:cs="Arial"/>
          <w:sz w:val="24"/>
        </w:rPr>
        <w:t xml:space="preserve"> </w:t>
      </w:r>
      <w:proofErr w:type="spellStart"/>
      <w:r w:rsidR="00910B66" w:rsidRPr="00615387">
        <w:rPr>
          <w:rFonts w:ascii="Arial" w:hAnsi="Arial" w:cs="Arial"/>
          <w:sz w:val="24"/>
        </w:rPr>
        <w:t>mwyn</w:t>
      </w:r>
      <w:proofErr w:type="spellEnd"/>
      <w:r w:rsidR="00910B66" w:rsidRPr="00615387">
        <w:rPr>
          <w:rFonts w:ascii="Arial" w:hAnsi="Arial" w:cs="Arial"/>
          <w:sz w:val="24"/>
        </w:rPr>
        <w:t xml:space="preserve"> </w:t>
      </w:r>
      <w:proofErr w:type="spellStart"/>
      <w:r w:rsidR="00910B66" w:rsidRPr="00615387">
        <w:rPr>
          <w:rFonts w:ascii="Arial" w:hAnsi="Arial" w:cs="Arial"/>
          <w:sz w:val="24"/>
        </w:rPr>
        <w:t>c</w:t>
      </w:r>
      <w:r w:rsidRPr="00615387">
        <w:rPr>
          <w:rFonts w:ascii="Arial" w:hAnsi="Arial" w:cs="Arial"/>
          <w:sz w:val="24"/>
        </w:rPr>
        <w:t>wblhau</w:t>
      </w:r>
      <w:proofErr w:type="spellEnd"/>
      <w:r w:rsidRPr="00615387">
        <w:rPr>
          <w:rFonts w:ascii="Arial" w:hAnsi="Arial" w:cs="Arial"/>
          <w:sz w:val="24"/>
        </w:rPr>
        <w:t xml:space="preserve"> </w:t>
      </w:r>
      <w:proofErr w:type="spellStart"/>
      <w:r w:rsidRPr="00615387">
        <w:rPr>
          <w:rFonts w:ascii="Arial" w:hAnsi="Arial" w:cs="Arial"/>
          <w:sz w:val="24"/>
        </w:rPr>
        <w:t>gweithgaredd</w:t>
      </w:r>
      <w:proofErr w:type="spellEnd"/>
      <w:r w:rsidRPr="00615387">
        <w:rPr>
          <w:rFonts w:ascii="Arial" w:hAnsi="Arial" w:cs="Arial"/>
          <w:sz w:val="24"/>
        </w:rPr>
        <w:t>.</w:t>
      </w:r>
    </w:p>
    <w:p w14:paraId="0829DA39" w14:textId="7DBD497C" w:rsidR="003828D1" w:rsidRPr="00615387" w:rsidRDefault="00A92F0C" w:rsidP="00E83D8D">
      <w:pPr>
        <w:rPr>
          <w:rFonts w:ascii="Arial" w:hAnsi="Arial" w:cs="Arial"/>
          <w:b/>
          <w:sz w:val="24"/>
        </w:rPr>
      </w:pPr>
      <w:proofErr w:type="spellStart"/>
      <w:r w:rsidRPr="00615387">
        <w:rPr>
          <w:rFonts w:ascii="Arial" w:hAnsi="Arial" w:cs="Arial"/>
          <w:b/>
          <w:sz w:val="24"/>
        </w:rPr>
        <w:t>Bydd</w:t>
      </w:r>
      <w:proofErr w:type="spellEnd"/>
      <w:r w:rsidRPr="00615387">
        <w:rPr>
          <w:rFonts w:ascii="Arial" w:hAnsi="Arial" w:cs="Arial"/>
          <w:b/>
          <w:sz w:val="24"/>
        </w:rPr>
        <w:t xml:space="preserve"> </w:t>
      </w:r>
      <w:proofErr w:type="spellStart"/>
      <w:r w:rsidRPr="00615387">
        <w:rPr>
          <w:rFonts w:ascii="Arial" w:hAnsi="Arial" w:cs="Arial"/>
          <w:b/>
          <w:sz w:val="24"/>
        </w:rPr>
        <w:t>cyfranogwyr</w:t>
      </w:r>
      <w:proofErr w:type="spellEnd"/>
      <w:r w:rsidRPr="00615387">
        <w:rPr>
          <w:rFonts w:ascii="Arial" w:hAnsi="Arial" w:cs="Arial"/>
          <w:b/>
          <w:sz w:val="24"/>
        </w:rPr>
        <w:t xml:space="preserve"> </w:t>
      </w:r>
      <w:proofErr w:type="spellStart"/>
      <w:r w:rsidRPr="00615387">
        <w:rPr>
          <w:rFonts w:ascii="Arial" w:hAnsi="Arial" w:cs="Arial"/>
          <w:b/>
          <w:sz w:val="24"/>
        </w:rPr>
        <w:t>yn</w:t>
      </w:r>
      <w:proofErr w:type="spellEnd"/>
      <w:r w:rsidR="00D90B8C">
        <w:rPr>
          <w:rFonts w:ascii="Arial" w:hAnsi="Arial" w:cs="Arial"/>
          <w:b/>
          <w:sz w:val="24"/>
        </w:rPr>
        <w:t>:</w:t>
      </w:r>
    </w:p>
    <w:p w14:paraId="48A56E76" w14:textId="77777777" w:rsidR="00BD1FB5" w:rsidRPr="00615387" w:rsidRDefault="00A92F0C" w:rsidP="000A74A5">
      <w:pPr>
        <w:pStyle w:val="ListParagraph"/>
        <w:numPr>
          <w:ilvl w:val="0"/>
          <w:numId w:val="12"/>
        </w:numPr>
        <w:rPr>
          <w:rFonts w:ascii="Arial" w:hAnsi="Arial" w:cs="Arial"/>
          <w:sz w:val="24"/>
        </w:rPr>
      </w:pPr>
      <w:proofErr w:type="spellStart"/>
      <w:r w:rsidRPr="00615387">
        <w:rPr>
          <w:rFonts w:ascii="Arial" w:hAnsi="Arial" w:cs="Arial"/>
          <w:sz w:val="24"/>
        </w:rPr>
        <w:t>deall</w:t>
      </w:r>
      <w:proofErr w:type="spellEnd"/>
      <w:r w:rsidRPr="00615387">
        <w:rPr>
          <w:rFonts w:ascii="Arial" w:hAnsi="Arial" w:cs="Arial"/>
          <w:sz w:val="24"/>
        </w:rPr>
        <w:t xml:space="preserve"> </w:t>
      </w:r>
      <w:proofErr w:type="spellStart"/>
      <w:r w:rsidRPr="00615387">
        <w:rPr>
          <w:rFonts w:ascii="Arial" w:hAnsi="Arial" w:cs="Arial"/>
          <w:sz w:val="24"/>
        </w:rPr>
        <w:t>beth</w:t>
      </w:r>
      <w:proofErr w:type="spellEnd"/>
      <w:r w:rsidRPr="00615387">
        <w:rPr>
          <w:rFonts w:ascii="Arial" w:hAnsi="Arial" w:cs="Arial"/>
          <w:sz w:val="24"/>
        </w:rPr>
        <w:t xml:space="preserve"> </w:t>
      </w:r>
      <w:proofErr w:type="spellStart"/>
      <w:r w:rsidRPr="00615387">
        <w:rPr>
          <w:rFonts w:ascii="Arial" w:hAnsi="Arial" w:cs="Arial"/>
          <w:sz w:val="24"/>
        </w:rPr>
        <w:t>yw’r</w:t>
      </w:r>
      <w:proofErr w:type="spellEnd"/>
      <w:r w:rsidRPr="00615387">
        <w:rPr>
          <w:rFonts w:ascii="Arial" w:hAnsi="Arial" w:cs="Arial"/>
          <w:sz w:val="24"/>
        </w:rPr>
        <w:t xml:space="preserve"> </w:t>
      </w:r>
      <w:proofErr w:type="spellStart"/>
      <w:r w:rsidRPr="00615387">
        <w:rPr>
          <w:rFonts w:ascii="Arial" w:hAnsi="Arial" w:cs="Arial"/>
          <w:sz w:val="24"/>
        </w:rPr>
        <w:t>gweithgareddau</w:t>
      </w:r>
      <w:proofErr w:type="spellEnd"/>
      <w:r w:rsidRPr="00615387">
        <w:rPr>
          <w:rFonts w:ascii="Arial" w:hAnsi="Arial" w:cs="Arial"/>
          <w:sz w:val="24"/>
        </w:rPr>
        <w:t xml:space="preserve"> </w:t>
      </w:r>
      <w:proofErr w:type="spellStart"/>
      <w:r w:rsidRPr="00615387">
        <w:rPr>
          <w:rFonts w:ascii="Arial" w:hAnsi="Arial" w:cs="Arial"/>
          <w:sz w:val="24"/>
        </w:rPr>
        <w:t>dysgu</w:t>
      </w:r>
      <w:proofErr w:type="spellEnd"/>
    </w:p>
    <w:p w14:paraId="0D8B6FB9" w14:textId="77777777" w:rsidR="00A92F0C" w:rsidRPr="00615387" w:rsidRDefault="00A92F0C" w:rsidP="000A74A5">
      <w:pPr>
        <w:pStyle w:val="ListParagraph"/>
        <w:numPr>
          <w:ilvl w:val="0"/>
          <w:numId w:val="12"/>
        </w:numPr>
        <w:rPr>
          <w:rFonts w:ascii="Arial" w:hAnsi="Arial" w:cs="Arial"/>
          <w:sz w:val="24"/>
        </w:rPr>
      </w:pPr>
      <w:proofErr w:type="spellStart"/>
      <w:r w:rsidRPr="00615387">
        <w:rPr>
          <w:rFonts w:ascii="Arial" w:hAnsi="Arial" w:cs="Arial"/>
          <w:sz w:val="24"/>
        </w:rPr>
        <w:t>dechrau</w:t>
      </w:r>
      <w:proofErr w:type="spellEnd"/>
      <w:r w:rsidRPr="00615387">
        <w:rPr>
          <w:rFonts w:ascii="Arial" w:hAnsi="Arial" w:cs="Arial"/>
          <w:sz w:val="24"/>
        </w:rPr>
        <w:t xml:space="preserve"> </w:t>
      </w:r>
      <w:proofErr w:type="spellStart"/>
      <w:r w:rsidRPr="00615387">
        <w:rPr>
          <w:rFonts w:ascii="Arial" w:hAnsi="Arial" w:cs="Arial"/>
          <w:sz w:val="24"/>
        </w:rPr>
        <w:t>gweld</w:t>
      </w:r>
      <w:proofErr w:type="spellEnd"/>
      <w:r w:rsidRPr="00615387">
        <w:rPr>
          <w:rFonts w:ascii="Arial" w:hAnsi="Arial" w:cs="Arial"/>
          <w:sz w:val="24"/>
        </w:rPr>
        <w:t xml:space="preserve"> y </w:t>
      </w:r>
      <w:proofErr w:type="spellStart"/>
      <w:r w:rsidRPr="00615387">
        <w:rPr>
          <w:rFonts w:ascii="Arial" w:hAnsi="Arial" w:cs="Arial"/>
          <w:sz w:val="24"/>
        </w:rPr>
        <w:t>cysylltiadau</w:t>
      </w:r>
      <w:proofErr w:type="spellEnd"/>
      <w:r w:rsidRPr="00615387">
        <w:rPr>
          <w:rFonts w:ascii="Arial" w:hAnsi="Arial" w:cs="Arial"/>
          <w:sz w:val="24"/>
        </w:rPr>
        <w:t xml:space="preserve"> </w:t>
      </w:r>
      <w:proofErr w:type="spellStart"/>
      <w:r w:rsidRPr="00615387">
        <w:rPr>
          <w:rFonts w:ascii="Arial" w:hAnsi="Arial" w:cs="Arial"/>
          <w:sz w:val="24"/>
        </w:rPr>
        <w:t>rhwng</w:t>
      </w:r>
      <w:proofErr w:type="spellEnd"/>
      <w:r w:rsidR="00672571" w:rsidRPr="00615387">
        <w:rPr>
          <w:rFonts w:ascii="Arial" w:hAnsi="Arial" w:cs="Arial"/>
          <w:sz w:val="24"/>
        </w:rPr>
        <w:t xml:space="preserve"> </w:t>
      </w:r>
      <w:proofErr w:type="spellStart"/>
      <w:r w:rsidR="00672571" w:rsidRPr="00615387">
        <w:rPr>
          <w:rFonts w:ascii="Arial" w:hAnsi="Arial" w:cs="Arial"/>
          <w:sz w:val="24"/>
        </w:rPr>
        <w:t>cwblhau’r</w:t>
      </w:r>
      <w:proofErr w:type="spellEnd"/>
      <w:r w:rsidR="00672571" w:rsidRPr="00615387">
        <w:rPr>
          <w:rFonts w:ascii="Arial" w:hAnsi="Arial" w:cs="Arial"/>
          <w:sz w:val="24"/>
        </w:rPr>
        <w:t xml:space="preserve"> </w:t>
      </w:r>
      <w:proofErr w:type="spellStart"/>
      <w:r w:rsidR="00672571" w:rsidRPr="00615387">
        <w:rPr>
          <w:rFonts w:ascii="Arial" w:hAnsi="Arial" w:cs="Arial"/>
          <w:sz w:val="24"/>
        </w:rPr>
        <w:t>gweithgareddau</w:t>
      </w:r>
      <w:proofErr w:type="spellEnd"/>
      <w:r w:rsidR="00910B66" w:rsidRPr="00615387">
        <w:rPr>
          <w:rFonts w:ascii="Arial" w:hAnsi="Arial" w:cs="Arial"/>
          <w:sz w:val="24"/>
        </w:rPr>
        <w:t xml:space="preserve"> </w:t>
      </w:r>
      <w:proofErr w:type="spellStart"/>
      <w:r w:rsidR="00910B66" w:rsidRPr="00615387">
        <w:rPr>
          <w:rFonts w:ascii="Arial" w:hAnsi="Arial" w:cs="Arial"/>
          <w:sz w:val="24"/>
        </w:rPr>
        <w:t>yn</w:t>
      </w:r>
      <w:proofErr w:type="spellEnd"/>
      <w:r w:rsidR="00910B66" w:rsidRPr="00615387">
        <w:rPr>
          <w:rFonts w:ascii="Arial" w:hAnsi="Arial" w:cs="Arial"/>
          <w:sz w:val="24"/>
        </w:rPr>
        <w:t xml:space="preserve"> y </w:t>
      </w:r>
      <w:proofErr w:type="spellStart"/>
      <w:r w:rsidR="00672571" w:rsidRPr="00615387">
        <w:rPr>
          <w:rFonts w:ascii="Arial" w:hAnsi="Arial" w:cs="Arial"/>
          <w:sz w:val="24"/>
        </w:rPr>
        <w:t>gweithlyfr</w:t>
      </w:r>
      <w:proofErr w:type="spellEnd"/>
      <w:r w:rsidR="00672571" w:rsidRPr="00615387">
        <w:rPr>
          <w:rFonts w:ascii="Arial" w:hAnsi="Arial" w:cs="Arial"/>
          <w:sz w:val="24"/>
        </w:rPr>
        <w:t xml:space="preserve"> </w:t>
      </w:r>
      <w:r w:rsidR="00910B66" w:rsidRPr="00615387">
        <w:rPr>
          <w:rFonts w:ascii="Arial" w:hAnsi="Arial" w:cs="Arial"/>
          <w:sz w:val="24"/>
        </w:rPr>
        <w:t xml:space="preserve">a </w:t>
      </w:r>
      <w:proofErr w:type="spellStart"/>
      <w:r w:rsidR="00910B66" w:rsidRPr="00615387">
        <w:rPr>
          <w:rFonts w:ascii="Arial" w:hAnsi="Arial" w:cs="Arial"/>
          <w:sz w:val="24"/>
        </w:rPr>
        <w:t>chwblhau’r</w:t>
      </w:r>
      <w:proofErr w:type="spellEnd"/>
      <w:r w:rsidR="00910B66" w:rsidRPr="00615387">
        <w:rPr>
          <w:rFonts w:ascii="Arial" w:hAnsi="Arial" w:cs="Arial"/>
          <w:sz w:val="24"/>
        </w:rPr>
        <w:t xml:space="preserve"> </w:t>
      </w:r>
      <w:r w:rsidR="006A23AF">
        <w:rPr>
          <w:rFonts w:ascii="Arial" w:hAnsi="Arial" w:cs="Arial"/>
          <w:sz w:val="24"/>
        </w:rPr>
        <w:t xml:space="preserve">log </w:t>
      </w:r>
      <w:proofErr w:type="spellStart"/>
      <w:r w:rsidR="006A23AF">
        <w:rPr>
          <w:rFonts w:ascii="Arial" w:hAnsi="Arial" w:cs="Arial"/>
          <w:sz w:val="24"/>
        </w:rPr>
        <w:t>cynnydd</w:t>
      </w:r>
      <w:proofErr w:type="spellEnd"/>
    </w:p>
    <w:p w14:paraId="3949D14B" w14:textId="77777777" w:rsidR="00A92F0C" w:rsidRPr="00615387" w:rsidRDefault="00A92F0C" w:rsidP="000A74A5">
      <w:pPr>
        <w:pStyle w:val="ListParagraph"/>
        <w:numPr>
          <w:ilvl w:val="0"/>
          <w:numId w:val="12"/>
        </w:numPr>
        <w:rPr>
          <w:rFonts w:ascii="Arial" w:hAnsi="Arial" w:cs="Arial"/>
          <w:sz w:val="24"/>
        </w:rPr>
      </w:pPr>
      <w:proofErr w:type="spellStart"/>
      <w:r w:rsidRPr="00615387">
        <w:rPr>
          <w:rFonts w:ascii="Arial" w:hAnsi="Arial" w:cs="Arial"/>
          <w:sz w:val="24"/>
        </w:rPr>
        <w:t>deall</w:t>
      </w:r>
      <w:proofErr w:type="spellEnd"/>
      <w:r w:rsidRPr="00615387">
        <w:rPr>
          <w:rFonts w:ascii="Arial" w:hAnsi="Arial" w:cs="Arial"/>
          <w:sz w:val="24"/>
        </w:rPr>
        <w:t xml:space="preserve"> </w:t>
      </w:r>
      <w:proofErr w:type="spellStart"/>
      <w:r w:rsidRPr="00615387">
        <w:rPr>
          <w:rFonts w:ascii="Arial" w:hAnsi="Arial" w:cs="Arial"/>
          <w:sz w:val="24"/>
        </w:rPr>
        <w:t>sut</w:t>
      </w:r>
      <w:proofErr w:type="spellEnd"/>
      <w:r w:rsidRPr="00615387">
        <w:rPr>
          <w:rFonts w:ascii="Arial" w:hAnsi="Arial" w:cs="Arial"/>
          <w:sz w:val="24"/>
        </w:rPr>
        <w:t xml:space="preserve"> </w:t>
      </w:r>
      <w:proofErr w:type="spellStart"/>
      <w:r w:rsidRPr="00615387">
        <w:rPr>
          <w:rFonts w:ascii="Arial" w:hAnsi="Arial" w:cs="Arial"/>
          <w:sz w:val="24"/>
        </w:rPr>
        <w:t>gellir</w:t>
      </w:r>
      <w:proofErr w:type="spellEnd"/>
      <w:r w:rsidRPr="00615387">
        <w:rPr>
          <w:rFonts w:ascii="Arial" w:hAnsi="Arial" w:cs="Arial"/>
          <w:sz w:val="24"/>
        </w:rPr>
        <w:t xml:space="preserve"> </w:t>
      </w:r>
      <w:proofErr w:type="spellStart"/>
      <w:r w:rsidRPr="00615387">
        <w:rPr>
          <w:rFonts w:ascii="Arial" w:hAnsi="Arial" w:cs="Arial"/>
          <w:sz w:val="24"/>
        </w:rPr>
        <w:t>defnyddio</w:t>
      </w:r>
      <w:proofErr w:type="spellEnd"/>
      <w:r w:rsidRPr="00615387">
        <w:rPr>
          <w:rFonts w:ascii="Arial" w:hAnsi="Arial" w:cs="Arial"/>
          <w:sz w:val="24"/>
        </w:rPr>
        <w:t xml:space="preserve"> </w:t>
      </w:r>
      <w:proofErr w:type="spellStart"/>
      <w:r w:rsidRPr="00615387">
        <w:rPr>
          <w:rFonts w:ascii="Arial" w:hAnsi="Arial" w:cs="Arial"/>
          <w:sz w:val="24"/>
        </w:rPr>
        <w:t>gwahanol</w:t>
      </w:r>
      <w:proofErr w:type="spellEnd"/>
      <w:r w:rsidRPr="00615387">
        <w:rPr>
          <w:rFonts w:ascii="Arial" w:hAnsi="Arial" w:cs="Arial"/>
          <w:sz w:val="24"/>
        </w:rPr>
        <w:t xml:space="preserve"> </w:t>
      </w:r>
      <w:proofErr w:type="spellStart"/>
      <w:r w:rsidRPr="00615387">
        <w:rPr>
          <w:rFonts w:ascii="Arial" w:hAnsi="Arial" w:cs="Arial"/>
          <w:sz w:val="24"/>
        </w:rPr>
        <w:t>ddulliau</w:t>
      </w:r>
      <w:proofErr w:type="spellEnd"/>
      <w:r w:rsidRPr="00615387">
        <w:rPr>
          <w:rFonts w:ascii="Arial" w:hAnsi="Arial" w:cs="Arial"/>
          <w:sz w:val="24"/>
        </w:rPr>
        <w:t xml:space="preserve"> </w:t>
      </w:r>
      <w:proofErr w:type="spellStart"/>
      <w:r w:rsidRPr="00615387">
        <w:rPr>
          <w:rFonts w:ascii="Arial" w:hAnsi="Arial" w:cs="Arial"/>
          <w:sz w:val="24"/>
        </w:rPr>
        <w:t>dysgu</w:t>
      </w:r>
      <w:proofErr w:type="spellEnd"/>
      <w:r w:rsidRPr="00615387">
        <w:rPr>
          <w:rFonts w:ascii="Arial" w:hAnsi="Arial" w:cs="Arial"/>
          <w:sz w:val="24"/>
        </w:rPr>
        <w:t xml:space="preserve"> ac </w:t>
      </w:r>
      <w:proofErr w:type="spellStart"/>
      <w:r w:rsidRPr="00615387">
        <w:rPr>
          <w:rFonts w:ascii="Arial" w:hAnsi="Arial" w:cs="Arial"/>
          <w:sz w:val="24"/>
        </w:rPr>
        <w:t>asesu</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gwblhau</w:t>
      </w:r>
      <w:proofErr w:type="spellEnd"/>
      <w:r w:rsidRPr="00615387">
        <w:rPr>
          <w:rFonts w:ascii="Arial" w:hAnsi="Arial" w:cs="Arial"/>
          <w:sz w:val="24"/>
        </w:rPr>
        <w:t xml:space="preserve"> </w:t>
      </w:r>
      <w:proofErr w:type="spellStart"/>
      <w:r w:rsidRPr="00615387">
        <w:rPr>
          <w:rFonts w:ascii="Arial" w:hAnsi="Arial" w:cs="Arial"/>
          <w:sz w:val="24"/>
        </w:rPr>
        <w:t>gwahanol</w:t>
      </w:r>
      <w:proofErr w:type="spellEnd"/>
      <w:r w:rsidRPr="00615387">
        <w:rPr>
          <w:rFonts w:ascii="Arial" w:hAnsi="Arial" w:cs="Arial"/>
          <w:sz w:val="24"/>
        </w:rPr>
        <w:t xml:space="preserve"> </w:t>
      </w:r>
      <w:proofErr w:type="spellStart"/>
      <w:r w:rsidRPr="00615387">
        <w:rPr>
          <w:rFonts w:ascii="Arial" w:hAnsi="Arial" w:cs="Arial"/>
          <w:sz w:val="24"/>
        </w:rPr>
        <w:t>weithgareddau</w:t>
      </w:r>
      <w:proofErr w:type="spellEnd"/>
      <w:r w:rsidRPr="00615387">
        <w:rPr>
          <w:rFonts w:ascii="Arial" w:hAnsi="Arial" w:cs="Arial"/>
          <w:sz w:val="24"/>
        </w:rPr>
        <w:t>.</w:t>
      </w:r>
    </w:p>
    <w:p w14:paraId="36D986EE" w14:textId="3F7A9960" w:rsidR="002E60CB" w:rsidRPr="00CC663E" w:rsidRDefault="00622051" w:rsidP="00CC663E">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Pr="00615387">
        <w:rPr>
          <w:rFonts w:ascii="Arial" w:hAnsi="Arial" w:cs="Arial"/>
          <w:b/>
          <w:sz w:val="24"/>
        </w:rPr>
        <w:t>hwylusydd</w:t>
      </w:r>
      <w:proofErr w:type="spellEnd"/>
    </w:p>
    <w:p w14:paraId="517F931C" w14:textId="290FFC7D" w:rsidR="00CC663E" w:rsidRDefault="00CC663E" w:rsidP="00CC663E">
      <w:pPr>
        <w:autoSpaceDE w:val="0"/>
        <w:autoSpaceDN w:val="0"/>
        <w:adjustRightInd w:val="0"/>
        <w:spacing w:after="200" w:line="276" w:lineRule="auto"/>
        <w:rPr>
          <w:rFonts w:ascii="Arial" w:hAnsi="Arial" w:cs="Arial"/>
          <w:sz w:val="24"/>
          <w:szCs w:val="24"/>
        </w:rPr>
      </w:pPr>
      <w:proofErr w:type="spellStart"/>
      <w:r>
        <w:rPr>
          <w:rFonts w:ascii="Arial" w:hAnsi="Arial" w:cs="Arial"/>
          <w:sz w:val="24"/>
          <w:szCs w:val="24"/>
        </w:rPr>
        <w:t>Rydych</w:t>
      </w:r>
      <w:proofErr w:type="spellEnd"/>
      <w:r>
        <w:rPr>
          <w:rFonts w:ascii="Arial" w:hAnsi="Arial" w:cs="Arial"/>
          <w:sz w:val="24"/>
          <w:szCs w:val="24"/>
        </w:rPr>
        <w:t xml:space="preserve"> </w:t>
      </w:r>
      <w:proofErr w:type="spellStart"/>
      <w:r>
        <w:rPr>
          <w:rFonts w:ascii="Arial" w:hAnsi="Arial" w:cs="Arial"/>
          <w:sz w:val="24"/>
          <w:szCs w:val="24"/>
        </w:rPr>
        <w:t>angen</w:t>
      </w:r>
      <w:proofErr w:type="spellEnd"/>
      <w:r>
        <w:rPr>
          <w:rFonts w:ascii="Arial" w:hAnsi="Arial" w:cs="Arial"/>
          <w:sz w:val="24"/>
          <w:szCs w:val="24"/>
        </w:rPr>
        <w:t xml:space="preserve"> </w:t>
      </w:r>
      <w:proofErr w:type="spellStart"/>
      <w:r>
        <w:rPr>
          <w:rFonts w:ascii="Arial" w:hAnsi="Arial" w:cs="Arial"/>
          <w:sz w:val="24"/>
          <w:szCs w:val="24"/>
        </w:rPr>
        <w:t>enghraifft</w:t>
      </w:r>
      <w:proofErr w:type="spellEnd"/>
      <w:r>
        <w:rPr>
          <w:rFonts w:ascii="Arial" w:hAnsi="Arial" w:cs="Arial"/>
          <w:sz w:val="24"/>
          <w:szCs w:val="24"/>
        </w:rPr>
        <w:t xml:space="preserve"> o </w:t>
      </w:r>
      <w:proofErr w:type="spellStart"/>
      <w:r>
        <w:rPr>
          <w:rFonts w:ascii="Arial" w:hAnsi="Arial" w:cs="Arial"/>
          <w:sz w:val="24"/>
          <w:szCs w:val="24"/>
        </w:rPr>
        <w:t>daflen</w:t>
      </w:r>
      <w:proofErr w:type="spellEnd"/>
      <w:r>
        <w:rPr>
          <w:rFonts w:ascii="Arial" w:hAnsi="Arial" w:cs="Arial"/>
          <w:sz w:val="24"/>
          <w:szCs w:val="24"/>
        </w:rPr>
        <w:t xml:space="preserve"> </w:t>
      </w:r>
      <w:proofErr w:type="spellStart"/>
      <w:r>
        <w:rPr>
          <w:rFonts w:ascii="Arial" w:hAnsi="Arial" w:cs="Arial"/>
          <w:sz w:val="24"/>
          <w:szCs w:val="24"/>
        </w:rPr>
        <w:t>gweithgaredd</w:t>
      </w:r>
      <w:proofErr w:type="spellEnd"/>
      <w:r>
        <w:rPr>
          <w:rFonts w:ascii="Arial" w:hAnsi="Arial" w:cs="Arial"/>
          <w:sz w:val="24"/>
          <w:szCs w:val="24"/>
        </w:rPr>
        <w:t xml:space="preserve"> </w:t>
      </w:r>
      <w:proofErr w:type="spellStart"/>
      <w:r>
        <w:rPr>
          <w:rFonts w:ascii="Arial" w:hAnsi="Arial" w:cs="Arial"/>
          <w:sz w:val="24"/>
          <w:szCs w:val="24"/>
        </w:rPr>
        <w:t>dysgu</w:t>
      </w:r>
      <w:proofErr w:type="spellEnd"/>
      <w:r>
        <w:rPr>
          <w:rFonts w:ascii="Arial" w:hAnsi="Arial" w:cs="Arial"/>
          <w:sz w:val="24"/>
          <w:szCs w:val="24"/>
        </w:rPr>
        <w:t xml:space="preserve">. </w:t>
      </w:r>
      <w:proofErr w:type="spellStart"/>
      <w:r>
        <w:rPr>
          <w:rFonts w:ascii="Arial" w:hAnsi="Arial" w:cs="Arial"/>
          <w:sz w:val="24"/>
          <w:szCs w:val="24"/>
        </w:rPr>
        <w:t>Awgrymwn</w:t>
      </w:r>
      <w:proofErr w:type="spellEnd"/>
      <w:r>
        <w:rPr>
          <w:rFonts w:ascii="Arial" w:hAnsi="Arial" w:cs="Arial"/>
          <w:sz w:val="24"/>
          <w:szCs w:val="24"/>
        </w:rPr>
        <w:t xml:space="preserve"> </w:t>
      </w:r>
      <w:proofErr w:type="spellStart"/>
      <w:r>
        <w:rPr>
          <w:rFonts w:ascii="Arial" w:hAnsi="Arial" w:cs="Arial"/>
          <w:sz w:val="24"/>
          <w:szCs w:val="24"/>
        </w:rPr>
        <w:t>weithgaredd</w:t>
      </w:r>
      <w:proofErr w:type="spellEnd"/>
      <w:r>
        <w:rPr>
          <w:rFonts w:ascii="Arial" w:hAnsi="Arial" w:cs="Arial"/>
          <w:sz w:val="24"/>
          <w:szCs w:val="24"/>
        </w:rPr>
        <w:t xml:space="preserve"> </w:t>
      </w:r>
      <w:proofErr w:type="spellStart"/>
      <w:r w:rsidR="004237C0">
        <w:rPr>
          <w:rFonts w:ascii="Arial" w:hAnsi="Arial" w:cs="Arial"/>
          <w:sz w:val="24"/>
          <w:szCs w:val="24"/>
        </w:rPr>
        <w:t>gweithlyfr</w:t>
      </w:r>
      <w:proofErr w:type="spellEnd"/>
      <w:r w:rsidR="004237C0">
        <w:rPr>
          <w:rFonts w:ascii="Arial" w:hAnsi="Arial" w:cs="Arial"/>
          <w:sz w:val="24"/>
          <w:szCs w:val="24"/>
        </w:rPr>
        <w:t xml:space="preserve"> </w:t>
      </w:r>
      <w:r>
        <w:rPr>
          <w:rFonts w:ascii="Arial" w:hAnsi="Arial" w:cs="Arial"/>
          <w:sz w:val="24"/>
          <w:szCs w:val="24"/>
        </w:rPr>
        <w:t xml:space="preserve">5.5 a </w:t>
      </w:r>
      <w:proofErr w:type="spellStart"/>
      <w:r>
        <w:rPr>
          <w:rFonts w:ascii="Arial" w:hAnsi="Arial" w:cs="Arial"/>
          <w:sz w:val="24"/>
          <w:szCs w:val="24"/>
        </w:rPr>
        <w:t>gweithgaredd</w:t>
      </w:r>
      <w:proofErr w:type="spellEnd"/>
      <w:r>
        <w:rPr>
          <w:rFonts w:ascii="Arial" w:hAnsi="Arial" w:cs="Arial"/>
          <w:sz w:val="24"/>
          <w:szCs w:val="24"/>
        </w:rPr>
        <w:t xml:space="preserve"> </w:t>
      </w:r>
      <w:proofErr w:type="spellStart"/>
      <w:r w:rsidR="004237C0">
        <w:rPr>
          <w:rFonts w:ascii="Arial" w:hAnsi="Arial" w:cs="Arial"/>
          <w:sz w:val="24"/>
          <w:szCs w:val="24"/>
        </w:rPr>
        <w:t>gweithlyfr</w:t>
      </w:r>
      <w:proofErr w:type="spellEnd"/>
      <w:r w:rsidR="004237C0">
        <w:rPr>
          <w:rFonts w:ascii="Arial" w:hAnsi="Arial" w:cs="Arial"/>
          <w:sz w:val="24"/>
          <w:szCs w:val="24"/>
        </w:rPr>
        <w:t xml:space="preserve"> </w:t>
      </w:r>
      <w:r>
        <w:rPr>
          <w:rFonts w:ascii="Arial" w:hAnsi="Arial" w:cs="Arial"/>
          <w:sz w:val="24"/>
          <w:szCs w:val="24"/>
        </w:rPr>
        <w:t xml:space="preserve">5.4. </w:t>
      </w:r>
    </w:p>
    <w:p w14:paraId="103E199F" w14:textId="77777777" w:rsidR="00CC663E" w:rsidRDefault="00CC663E" w:rsidP="00CC663E">
      <w:pPr>
        <w:rPr>
          <w:rFonts w:ascii="Arial" w:hAnsi="Arial" w:cs="Arial"/>
          <w:sz w:val="24"/>
          <w:szCs w:val="24"/>
        </w:rPr>
      </w:pPr>
      <w:r>
        <w:rPr>
          <w:rFonts w:ascii="Arial" w:hAnsi="Arial" w:cs="Arial"/>
          <w:sz w:val="24"/>
          <w:szCs w:val="24"/>
        </w:rPr>
        <w:t xml:space="preserve">Gan </w:t>
      </w:r>
      <w:proofErr w:type="spellStart"/>
      <w:r>
        <w:rPr>
          <w:rFonts w:ascii="Arial" w:hAnsi="Arial" w:cs="Arial"/>
          <w:sz w:val="24"/>
          <w:szCs w:val="24"/>
        </w:rPr>
        <w:t>edrych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y </w:t>
      </w:r>
      <w:proofErr w:type="spellStart"/>
      <w:r>
        <w:rPr>
          <w:rFonts w:ascii="Arial" w:hAnsi="Arial" w:cs="Arial"/>
          <w:sz w:val="24"/>
          <w:szCs w:val="24"/>
        </w:rPr>
        <w:t>ddau</w:t>
      </w:r>
      <w:proofErr w:type="spellEnd"/>
      <w:r>
        <w:rPr>
          <w:rFonts w:ascii="Arial" w:hAnsi="Arial" w:cs="Arial"/>
          <w:sz w:val="24"/>
          <w:szCs w:val="24"/>
        </w:rPr>
        <w:t xml:space="preserve"> </w:t>
      </w:r>
      <w:proofErr w:type="spellStart"/>
      <w:r>
        <w:rPr>
          <w:rFonts w:ascii="Arial" w:hAnsi="Arial" w:cs="Arial"/>
          <w:sz w:val="24"/>
          <w:szCs w:val="24"/>
        </w:rPr>
        <w:t>weithgaredd</w:t>
      </w:r>
      <w:proofErr w:type="spellEnd"/>
      <w:r>
        <w:rPr>
          <w:rFonts w:ascii="Arial" w:hAnsi="Arial" w:cs="Arial"/>
          <w:sz w:val="24"/>
          <w:szCs w:val="24"/>
        </w:rPr>
        <w:t xml:space="preserve">, </w:t>
      </w:r>
      <w:bookmarkStart w:id="10" w:name="_Hlk508359340"/>
      <w:proofErr w:type="spellStart"/>
      <w:r>
        <w:rPr>
          <w:rFonts w:ascii="Arial" w:hAnsi="Arial" w:cs="Arial"/>
          <w:sz w:val="24"/>
          <w:szCs w:val="24"/>
        </w:rPr>
        <w:t>beth</w:t>
      </w:r>
      <w:proofErr w:type="spellEnd"/>
      <w:r>
        <w:rPr>
          <w:rFonts w:ascii="Arial" w:hAnsi="Arial" w:cs="Arial"/>
          <w:sz w:val="24"/>
          <w:szCs w:val="24"/>
        </w:rPr>
        <w:t xml:space="preserve"> </w:t>
      </w:r>
      <w:proofErr w:type="spellStart"/>
      <w:r>
        <w:rPr>
          <w:rFonts w:ascii="Arial" w:hAnsi="Arial" w:cs="Arial"/>
          <w:sz w:val="24"/>
          <w:szCs w:val="24"/>
        </w:rPr>
        <w:t>yw’r</w:t>
      </w:r>
      <w:proofErr w:type="spellEnd"/>
      <w:r>
        <w:rPr>
          <w:rFonts w:ascii="Arial" w:hAnsi="Arial" w:cs="Arial"/>
          <w:sz w:val="24"/>
          <w:szCs w:val="24"/>
        </w:rPr>
        <w:t xml:space="preserve"> </w:t>
      </w:r>
      <w:proofErr w:type="spellStart"/>
      <w:r>
        <w:rPr>
          <w:rFonts w:ascii="Arial" w:hAnsi="Arial" w:cs="Arial"/>
          <w:sz w:val="24"/>
          <w:szCs w:val="24"/>
        </w:rPr>
        <w:t>gwahanol</w:t>
      </w:r>
      <w:proofErr w:type="spellEnd"/>
      <w:r>
        <w:rPr>
          <w:rFonts w:ascii="Arial" w:hAnsi="Arial" w:cs="Arial"/>
          <w:sz w:val="24"/>
          <w:szCs w:val="24"/>
        </w:rPr>
        <w:t xml:space="preserve"> </w:t>
      </w:r>
      <w:proofErr w:type="spellStart"/>
      <w:r>
        <w:rPr>
          <w:rFonts w:ascii="Arial" w:hAnsi="Arial" w:cs="Arial"/>
          <w:sz w:val="24"/>
          <w:szCs w:val="24"/>
        </w:rPr>
        <w:t>ddulliau</w:t>
      </w:r>
      <w:proofErr w:type="spellEnd"/>
      <w:r>
        <w:rPr>
          <w:rFonts w:ascii="Arial" w:hAnsi="Arial" w:cs="Arial"/>
          <w:sz w:val="24"/>
          <w:szCs w:val="24"/>
        </w:rPr>
        <w:t xml:space="preserve"> </w:t>
      </w:r>
      <w:proofErr w:type="spellStart"/>
      <w:r>
        <w:rPr>
          <w:rFonts w:ascii="Arial" w:hAnsi="Arial" w:cs="Arial"/>
          <w:sz w:val="24"/>
          <w:szCs w:val="24"/>
        </w:rPr>
        <w:t>dysgu</w:t>
      </w:r>
      <w:proofErr w:type="spellEnd"/>
      <w:r>
        <w:rPr>
          <w:rFonts w:ascii="Arial" w:hAnsi="Arial" w:cs="Arial"/>
          <w:sz w:val="24"/>
          <w:szCs w:val="24"/>
        </w:rPr>
        <w:t xml:space="preserve"> y </w:t>
      </w:r>
      <w:proofErr w:type="spellStart"/>
      <w:r>
        <w:rPr>
          <w:rFonts w:ascii="Arial" w:hAnsi="Arial" w:cs="Arial"/>
          <w:sz w:val="24"/>
          <w:szCs w:val="24"/>
        </w:rPr>
        <w:t>gellir</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defnyddio</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gefnogi</w:t>
      </w:r>
      <w:proofErr w:type="spellEnd"/>
      <w:r>
        <w:rPr>
          <w:rFonts w:ascii="Arial" w:hAnsi="Arial" w:cs="Arial"/>
          <w:sz w:val="24"/>
          <w:szCs w:val="24"/>
        </w:rPr>
        <w:t xml:space="preserve"> </w:t>
      </w:r>
      <w:proofErr w:type="spellStart"/>
      <w:r>
        <w:rPr>
          <w:rFonts w:ascii="Arial" w:hAnsi="Arial" w:cs="Arial"/>
          <w:sz w:val="24"/>
          <w:szCs w:val="24"/>
        </w:rPr>
        <w:t>gweithwyr</w:t>
      </w:r>
      <w:proofErr w:type="spellEnd"/>
      <w:r>
        <w:rPr>
          <w:rFonts w:ascii="Arial" w:hAnsi="Arial" w:cs="Arial"/>
          <w:sz w:val="24"/>
          <w:szCs w:val="24"/>
        </w:rPr>
        <w:t xml:space="preserve"> </w:t>
      </w:r>
      <w:proofErr w:type="spellStart"/>
      <w:r>
        <w:rPr>
          <w:rFonts w:ascii="Arial" w:hAnsi="Arial" w:cs="Arial"/>
          <w:sz w:val="24"/>
          <w:szCs w:val="24"/>
        </w:rPr>
        <w:t>newydd</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gefnogi</w:t>
      </w:r>
      <w:proofErr w:type="spellEnd"/>
      <w:r>
        <w:rPr>
          <w:rFonts w:ascii="Arial" w:hAnsi="Arial" w:cs="Arial"/>
          <w:sz w:val="24"/>
          <w:szCs w:val="24"/>
        </w:rPr>
        <w:t xml:space="preserve"> </w:t>
      </w:r>
      <w:proofErr w:type="spellStart"/>
      <w:r>
        <w:rPr>
          <w:rFonts w:ascii="Arial" w:hAnsi="Arial" w:cs="Arial"/>
          <w:sz w:val="24"/>
          <w:szCs w:val="24"/>
        </w:rPr>
        <w:t>cwblhau'r</w:t>
      </w:r>
      <w:proofErr w:type="spellEnd"/>
      <w:r>
        <w:rPr>
          <w:rFonts w:ascii="Arial" w:hAnsi="Arial" w:cs="Arial"/>
          <w:sz w:val="24"/>
          <w:szCs w:val="24"/>
        </w:rPr>
        <w:t xml:space="preserve"> </w:t>
      </w:r>
      <w:proofErr w:type="spellStart"/>
      <w:r>
        <w:rPr>
          <w:rFonts w:ascii="Arial" w:hAnsi="Arial" w:cs="Arial"/>
          <w:sz w:val="24"/>
          <w:szCs w:val="24"/>
        </w:rPr>
        <w:t>rhain</w:t>
      </w:r>
      <w:proofErr w:type="spellEnd"/>
      <w:r>
        <w:rPr>
          <w:rFonts w:ascii="Arial" w:hAnsi="Arial" w:cs="Arial"/>
          <w:sz w:val="24"/>
          <w:szCs w:val="24"/>
        </w:rPr>
        <w:t xml:space="preserve">?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ydych</w:t>
      </w:r>
      <w:proofErr w:type="spellEnd"/>
      <w:r>
        <w:rPr>
          <w:rFonts w:ascii="Arial" w:hAnsi="Arial" w:cs="Arial"/>
          <w:sz w:val="24"/>
          <w:szCs w:val="24"/>
        </w:rPr>
        <w:t xml:space="preserve">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meddwl</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cwblhau'r</w:t>
      </w:r>
      <w:proofErr w:type="spellEnd"/>
      <w:r>
        <w:rPr>
          <w:rFonts w:ascii="Arial" w:hAnsi="Arial" w:cs="Arial"/>
          <w:sz w:val="24"/>
          <w:szCs w:val="24"/>
        </w:rPr>
        <w:t xml:space="preserve"> </w:t>
      </w:r>
      <w:proofErr w:type="spellStart"/>
      <w:r>
        <w:rPr>
          <w:rFonts w:ascii="Arial" w:hAnsi="Arial" w:cs="Arial"/>
          <w:sz w:val="24"/>
          <w:szCs w:val="24"/>
        </w:rPr>
        <w:t>gweithgareddau</w:t>
      </w:r>
      <w:proofErr w:type="spellEnd"/>
      <w:r>
        <w:rPr>
          <w:rFonts w:ascii="Arial" w:hAnsi="Arial" w:cs="Arial"/>
          <w:sz w:val="24"/>
          <w:szCs w:val="24"/>
        </w:rPr>
        <w:t xml:space="preserve"> </w:t>
      </w:r>
      <w:proofErr w:type="spellStart"/>
      <w:r>
        <w:rPr>
          <w:rFonts w:ascii="Arial" w:hAnsi="Arial" w:cs="Arial"/>
          <w:sz w:val="24"/>
          <w:szCs w:val="24"/>
        </w:rPr>
        <w:t>yma</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helpu</w:t>
      </w:r>
      <w:proofErr w:type="spellEnd"/>
      <w:r>
        <w:rPr>
          <w:rFonts w:ascii="Arial" w:hAnsi="Arial" w:cs="Arial"/>
          <w:sz w:val="24"/>
          <w:szCs w:val="24"/>
        </w:rPr>
        <w:t xml:space="preserve"> </w:t>
      </w:r>
      <w:proofErr w:type="spellStart"/>
      <w:r>
        <w:rPr>
          <w:rFonts w:ascii="Arial" w:hAnsi="Arial" w:cs="Arial"/>
          <w:sz w:val="24"/>
          <w:szCs w:val="24"/>
        </w:rPr>
        <w:t>ymarfer</w:t>
      </w:r>
      <w:proofErr w:type="spellEnd"/>
      <w:r>
        <w:rPr>
          <w:rFonts w:ascii="Arial" w:hAnsi="Arial" w:cs="Arial"/>
          <w:sz w:val="24"/>
          <w:szCs w:val="24"/>
        </w:rPr>
        <w:t xml:space="preserve"> </w:t>
      </w:r>
      <w:proofErr w:type="spellStart"/>
      <w:r>
        <w:rPr>
          <w:rFonts w:ascii="Arial" w:hAnsi="Arial" w:cs="Arial"/>
          <w:sz w:val="24"/>
          <w:szCs w:val="24"/>
        </w:rPr>
        <w:t>gweithwyr</w:t>
      </w:r>
      <w:proofErr w:type="spellEnd"/>
      <w:r>
        <w:rPr>
          <w:rFonts w:ascii="Arial" w:hAnsi="Arial" w:cs="Arial"/>
          <w:sz w:val="24"/>
          <w:szCs w:val="24"/>
        </w:rPr>
        <w:t xml:space="preserve">?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ddylai</w:t>
      </w:r>
      <w:proofErr w:type="spellEnd"/>
      <w:r>
        <w:rPr>
          <w:rFonts w:ascii="Arial" w:hAnsi="Arial" w:cs="Arial"/>
          <w:sz w:val="24"/>
          <w:szCs w:val="24"/>
        </w:rPr>
        <w:t xml:space="preserve"> </w:t>
      </w:r>
      <w:proofErr w:type="spellStart"/>
      <w:r>
        <w:rPr>
          <w:rFonts w:ascii="Arial" w:hAnsi="Arial" w:cs="Arial"/>
          <w:sz w:val="24"/>
          <w:szCs w:val="24"/>
        </w:rPr>
        <w:t>hwn</w:t>
      </w:r>
      <w:proofErr w:type="spellEnd"/>
      <w:r>
        <w:rPr>
          <w:rFonts w:ascii="Arial" w:hAnsi="Arial" w:cs="Arial"/>
          <w:sz w:val="24"/>
          <w:szCs w:val="24"/>
        </w:rPr>
        <w:t xml:space="preserve"> </w:t>
      </w:r>
      <w:proofErr w:type="spellStart"/>
      <w:r>
        <w:rPr>
          <w:rFonts w:ascii="Arial" w:hAnsi="Arial" w:cs="Arial"/>
          <w:sz w:val="24"/>
          <w:szCs w:val="24"/>
        </w:rPr>
        <w:t>gael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recordio</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y log </w:t>
      </w:r>
      <w:proofErr w:type="spellStart"/>
      <w:r>
        <w:rPr>
          <w:rFonts w:ascii="Arial" w:hAnsi="Arial" w:cs="Arial"/>
          <w:sz w:val="24"/>
          <w:szCs w:val="24"/>
        </w:rPr>
        <w:t>cynnydd</w:t>
      </w:r>
      <w:proofErr w:type="spellEnd"/>
      <w:r>
        <w:rPr>
          <w:rFonts w:ascii="Arial" w:hAnsi="Arial" w:cs="Arial"/>
          <w:sz w:val="24"/>
          <w:szCs w:val="24"/>
        </w:rPr>
        <w:t xml:space="preserve">? </w:t>
      </w:r>
      <w:bookmarkEnd w:id="10"/>
    </w:p>
    <w:p w14:paraId="2402BE87" w14:textId="2F1F563A" w:rsidR="003828D1" w:rsidRPr="00615387" w:rsidRDefault="00A92F0C" w:rsidP="00CC663E">
      <w:pPr>
        <w:rPr>
          <w:rFonts w:ascii="Arial" w:hAnsi="Arial" w:cs="Arial"/>
          <w:b/>
          <w:sz w:val="24"/>
        </w:rPr>
      </w:pPr>
      <w:proofErr w:type="spellStart"/>
      <w:r w:rsidRPr="00615387">
        <w:rPr>
          <w:rFonts w:ascii="Arial" w:hAnsi="Arial" w:cs="Arial"/>
          <w:b/>
          <w:sz w:val="24"/>
        </w:rPr>
        <w:t>Adnoddau</w:t>
      </w:r>
      <w:proofErr w:type="spellEnd"/>
      <w:r w:rsidRPr="00615387">
        <w:rPr>
          <w:rFonts w:ascii="Arial" w:hAnsi="Arial" w:cs="Arial"/>
          <w:b/>
          <w:sz w:val="24"/>
        </w:rPr>
        <w:t xml:space="preserve"> </w:t>
      </w:r>
      <w:proofErr w:type="spellStart"/>
      <w:r w:rsidR="00D40ECC" w:rsidRPr="00615387">
        <w:rPr>
          <w:rFonts w:ascii="Arial" w:hAnsi="Arial" w:cs="Arial"/>
          <w:b/>
          <w:sz w:val="24"/>
        </w:rPr>
        <w:t>angenrheidiol</w:t>
      </w:r>
      <w:proofErr w:type="spellEnd"/>
      <w:r w:rsidR="00D90B8C">
        <w:rPr>
          <w:rFonts w:ascii="Arial" w:hAnsi="Arial" w:cs="Arial"/>
          <w:b/>
          <w:sz w:val="24"/>
        </w:rPr>
        <w:t>:</w:t>
      </w:r>
    </w:p>
    <w:p w14:paraId="1853F4E5" w14:textId="5529B629" w:rsidR="00C629AA" w:rsidRPr="00615387" w:rsidRDefault="00D90B8C" w:rsidP="000A74A5">
      <w:pPr>
        <w:pStyle w:val="ListParagraph"/>
        <w:numPr>
          <w:ilvl w:val="0"/>
          <w:numId w:val="11"/>
        </w:numPr>
        <w:rPr>
          <w:rFonts w:ascii="Arial" w:hAnsi="Arial" w:cs="Arial"/>
          <w:sz w:val="24"/>
        </w:rPr>
      </w:pPr>
      <w:proofErr w:type="spellStart"/>
      <w:r>
        <w:rPr>
          <w:rFonts w:ascii="Arial" w:hAnsi="Arial" w:cs="Arial"/>
          <w:sz w:val="24"/>
        </w:rPr>
        <w:t>g</w:t>
      </w:r>
      <w:r w:rsidR="00A92F0C" w:rsidRPr="00615387">
        <w:rPr>
          <w:rFonts w:ascii="Arial" w:hAnsi="Arial" w:cs="Arial"/>
          <w:sz w:val="24"/>
        </w:rPr>
        <w:t>wahanol</w:t>
      </w:r>
      <w:proofErr w:type="spellEnd"/>
      <w:r w:rsidR="00A92F0C" w:rsidRPr="00615387">
        <w:rPr>
          <w:rFonts w:ascii="Arial" w:hAnsi="Arial" w:cs="Arial"/>
          <w:sz w:val="24"/>
        </w:rPr>
        <w:t xml:space="preserve"> </w:t>
      </w:r>
      <w:proofErr w:type="spellStart"/>
      <w:r w:rsidR="00A92F0C" w:rsidRPr="00615387">
        <w:rPr>
          <w:rFonts w:ascii="Arial" w:hAnsi="Arial" w:cs="Arial"/>
          <w:sz w:val="24"/>
        </w:rPr>
        <w:t>weithgareddau</w:t>
      </w:r>
      <w:proofErr w:type="spellEnd"/>
      <w:r w:rsidR="00CC663E">
        <w:rPr>
          <w:rFonts w:ascii="Arial" w:hAnsi="Arial" w:cs="Arial"/>
          <w:sz w:val="24"/>
        </w:rPr>
        <w:t xml:space="preserve"> </w:t>
      </w:r>
      <w:proofErr w:type="spellStart"/>
      <w:r w:rsidR="00CC663E">
        <w:rPr>
          <w:rFonts w:ascii="Arial" w:hAnsi="Arial" w:cs="Arial"/>
          <w:sz w:val="24"/>
        </w:rPr>
        <w:t>dysgu</w:t>
      </w:r>
      <w:proofErr w:type="spellEnd"/>
    </w:p>
    <w:p w14:paraId="1AE0CBC1" w14:textId="66909669" w:rsidR="00A92F0C" w:rsidRPr="00CC663E" w:rsidRDefault="00D90B8C" w:rsidP="000A74A5">
      <w:pPr>
        <w:pStyle w:val="ListParagraph"/>
        <w:numPr>
          <w:ilvl w:val="0"/>
          <w:numId w:val="11"/>
        </w:numPr>
        <w:rPr>
          <w:rFonts w:ascii="Arial" w:hAnsi="Arial" w:cs="Arial"/>
          <w:sz w:val="24"/>
        </w:rPr>
      </w:pPr>
      <w:proofErr w:type="spellStart"/>
      <w:r>
        <w:rPr>
          <w:rFonts w:ascii="Arial" w:hAnsi="Arial" w:cs="Arial"/>
          <w:sz w:val="24"/>
        </w:rPr>
        <w:t>r</w:t>
      </w:r>
      <w:r w:rsidR="00A92F0C" w:rsidRPr="00615387">
        <w:rPr>
          <w:rFonts w:ascii="Arial" w:hAnsi="Arial" w:cs="Arial"/>
          <w:sz w:val="24"/>
        </w:rPr>
        <w:t>hestr</w:t>
      </w:r>
      <w:proofErr w:type="spellEnd"/>
      <w:r w:rsidR="00A92F0C" w:rsidRPr="00615387">
        <w:rPr>
          <w:rFonts w:ascii="Arial" w:hAnsi="Arial" w:cs="Arial"/>
          <w:sz w:val="24"/>
        </w:rPr>
        <w:t xml:space="preserve"> o </w:t>
      </w:r>
      <w:proofErr w:type="spellStart"/>
      <w:r w:rsidR="00A92F0C" w:rsidRPr="00615387">
        <w:rPr>
          <w:rFonts w:ascii="Arial" w:hAnsi="Arial" w:cs="Arial"/>
          <w:sz w:val="24"/>
        </w:rPr>
        <w:t>ddulliau</w:t>
      </w:r>
      <w:proofErr w:type="spellEnd"/>
      <w:r w:rsidR="00A92F0C" w:rsidRPr="00615387">
        <w:rPr>
          <w:rFonts w:ascii="Arial" w:hAnsi="Arial" w:cs="Arial"/>
          <w:sz w:val="24"/>
        </w:rPr>
        <w:t xml:space="preserve"> </w:t>
      </w:r>
      <w:proofErr w:type="spellStart"/>
      <w:r w:rsidR="00A92F0C" w:rsidRPr="00615387">
        <w:rPr>
          <w:rFonts w:ascii="Arial" w:hAnsi="Arial" w:cs="Arial"/>
          <w:sz w:val="24"/>
        </w:rPr>
        <w:t>dysgu</w:t>
      </w:r>
      <w:proofErr w:type="spellEnd"/>
      <w:r w:rsidR="00A92F0C" w:rsidRPr="00615387">
        <w:rPr>
          <w:rFonts w:ascii="Arial" w:hAnsi="Arial" w:cs="Arial"/>
          <w:sz w:val="24"/>
        </w:rPr>
        <w:t xml:space="preserve"> ac </w:t>
      </w:r>
      <w:proofErr w:type="spellStart"/>
      <w:r w:rsidR="00A92F0C" w:rsidRPr="00615387">
        <w:rPr>
          <w:rFonts w:ascii="Arial" w:hAnsi="Arial" w:cs="Arial"/>
          <w:sz w:val="24"/>
        </w:rPr>
        <w:t>asesu</w:t>
      </w:r>
      <w:proofErr w:type="spellEnd"/>
      <w:r w:rsidR="00A92F0C" w:rsidRPr="00615387">
        <w:rPr>
          <w:rFonts w:ascii="Arial" w:hAnsi="Arial" w:cs="Arial"/>
          <w:sz w:val="24"/>
        </w:rPr>
        <w:t xml:space="preserve"> </w:t>
      </w:r>
      <w:proofErr w:type="spellStart"/>
      <w:r w:rsidR="00A92F0C" w:rsidRPr="00615387">
        <w:rPr>
          <w:rFonts w:ascii="Arial" w:hAnsi="Arial" w:cs="Arial"/>
          <w:sz w:val="24"/>
        </w:rPr>
        <w:t>posibl</w:t>
      </w:r>
      <w:proofErr w:type="spellEnd"/>
    </w:p>
    <w:p w14:paraId="15ED051C" w14:textId="458C36CE" w:rsidR="00CC663E" w:rsidRPr="00615387" w:rsidRDefault="00D90B8C" w:rsidP="000A74A5">
      <w:pPr>
        <w:pStyle w:val="ListParagraph"/>
        <w:numPr>
          <w:ilvl w:val="0"/>
          <w:numId w:val="11"/>
        </w:numPr>
        <w:rPr>
          <w:rFonts w:ascii="Arial" w:hAnsi="Arial" w:cs="Arial"/>
          <w:sz w:val="24"/>
        </w:rPr>
      </w:pPr>
      <w:proofErr w:type="spellStart"/>
      <w:r>
        <w:rPr>
          <w:rFonts w:ascii="Arial" w:hAnsi="Arial" w:cs="Arial"/>
          <w:sz w:val="24"/>
        </w:rPr>
        <w:t>l</w:t>
      </w:r>
      <w:r w:rsidR="00CC663E">
        <w:rPr>
          <w:rFonts w:ascii="Arial" w:hAnsi="Arial" w:cs="Arial"/>
          <w:sz w:val="24"/>
        </w:rPr>
        <w:t>ogiau</w:t>
      </w:r>
      <w:proofErr w:type="spellEnd"/>
      <w:r w:rsidR="00CC663E">
        <w:rPr>
          <w:rFonts w:ascii="Arial" w:hAnsi="Arial" w:cs="Arial"/>
          <w:sz w:val="24"/>
        </w:rPr>
        <w:t xml:space="preserve"> </w:t>
      </w:r>
      <w:proofErr w:type="spellStart"/>
      <w:r w:rsidR="00CC663E">
        <w:rPr>
          <w:rFonts w:ascii="Arial" w:hAnsi="Arial" w:cs="Arial"/>
          <w:sz w:val="24"/>
        </w:rPr>
        <w:t>cynnydd</w:t>
      </w:r>
      <w:proofErr w:type="spellEnd"/>
      <w:r w:rsidR="00CC663E">
        <w:rPr>
          <w:rFonts w:ascii="Arial" w:hAnsi="Arial" w:cs="Arial"/>
          <w:sz w:val="24"/>
        </w:rPr>
        <w:t xml:space="preserve">, </w:t>
      </w:r>
      <w:proofErr w:type="spellStart"/>
      <w:r w:rsidR="00CC663E">
        <w:rPr>
          <w:rFonts w:ascii="Arial" w:hAnsi="Arial" w:cs="Arial"/>
          <w:sz w:val="24"/>
        </w:rPr>
        <w:t>i</w:t>
      </w:r>
      <w:proofErr w:type="spellEnd"/>
      <w:r w:rsidR="00CC663E">
        <w:rPr>
          <w:rFonts w:ascii="Arial" w:hAnsi="Arial" w:cs="Arial"/>
          <w:sz w:val="24"/>
        </w:rPr>
        <w:t xml:space="preserve"> </w:t>
      </w:r>
      <w:proofErr w:type="spellStart"/>
      <w:r w:rsidR="00CC663E">
        <w:rPr>
          <w:rFonts w:ascii="Arial" w:hAnsi="Arial" w:cs="Arial"/>
          <w:sz w:val="24"/>
        </w:rPr>
        <w:t>gael</w:t>
      </w:r>
      <w:proofErr w:type="spellEnd"/>
      <w:r w:rsidR="00CC663E">
        <w:rPr>
          <w:rFonts w:ascii="Arial" w:hAnsi="Arial" w:cs="Arial"/>
          <w:sz w:val="24"/>
        </w:rPr>
        <w:t xml:space="preserve"> </w:t>
      </w:r>
      <w:proofErr w:type="spellStart"/>
      <w:r w:rsidR="00CC663E">
        <w:rPr>
          <w:rFonts w:ascii="Arial" w:hAnsi="Arial" w:cs="Arial"/>
          <w:sz w:val="24"/>
        </w:rPr>
        <w:t>gweld</w:t>
      </w:r>
      <w:proofErr w:type="spellEnd"/>
      <w:r w:rsidR="00CC663E">
        <w:rPr>
          <w:rFonts w:ascii="Arial" w:hAnsi="Arial" w:cs="Arial"/>
          <w:sz w:val="24"/>
        </w:rPr>
        <w:t xml:space="preserve"> y </w:t>
      </w:r>
      <w:proofErr w:type="spellStart"/>
      <w:r w:rsidR="00CC663E">
        <w:rPr>
          <w:rFonts w:ascii="Arial" w:hAnsi="Arial" w:cs="Arial"/>
          <w:sz w:val="24"/>
        </w:rPr>
        <w:t>cysylltiad</w:t>
      </w:r>
      <w:proofErr w:type="spellEnd"/>
      <w:r w:rsidR="00CC663E">
        <w:rPr>
          <w:rFonts w:ascii="Arial" w:hAnsi="Arial" w:cs="Arial"/>
          <w:sz w:val="24"/>
        </w:rPr>
        <w:t xml:space="preserve"> </w:t>
      </w:r>
      <w:proofErr w:type="spellStart"/>
      <w:r w:rsidR="00CC663E">
        <w:rPr>
          <w:rFonts w:ascii="Arial" w:hAnsi="Arial" w:cs="Arial"/>
          <w:sz w:val="24"/>
        </w:rPr>
        <w:t>rhwng</w:t>
      </w:r>
      <w:proofErr w:type="spellEnd"/>
      <w:r w:rsidR="00CC663E">
        <w:rPr>
          <w:rFonts w:ascii="Arial" w:hAnsi="Arial" w:cs="Arial"/>
          <w:sz w:val="24"/>
        </w:rPr>
        <w:t xml:space="preserve"> </w:t>
      </w:r>
      <w:proofErr w:type="spellStart"/>
      <w:r w:rsidR="00CC663E">
        <w:rPr>
          <w:rFonts w:ascii="Arial" w:hAnsi="Arial" w:cs="Arial"/>
          <w:sz w:val="24"/>
        </w:rPr>
        <w:t>cwblhau’r</w:t>
      </w:r>
      <w:proofErr w:type="spellEnd"/>
      <w:r w:rsidR="00CC663E">
        <w:rPr>
          <w:rFonts w:ascii="Arial" w:hAnsi="Arial" w:cs="Arial"/>
          <w:sz w:val="24"/>
        </w:rPr>
        <w:t xml:space="preserve"> </w:t>
      </w:r>
      <w:proofErr w:type="spellStart"/>
      <w:r w:rsidR="00CC663E">
        <w:rPr>
          <w:rFonts w:ascii="Arial" w:hAnsi="Arial" w:cs="Arial"/>
          <w:sz w:val="24"/>
        </w:rPr>
        <w:t>gweithgareddau</w:t>
      </w:r>
      <w:proofErr w:type="spellEnd"/>
      <w:r w:rsidR="00CC663E">
        <w:rPr>
          <w:rFonts w:ascii="Arial" w:hAnsi="Arial" w:cs="Arial"/>
          <w:sz w:val="24"/>
        </w:rPr>
        <w:t xml:space="preserve"> ac </w:t>
      </w:r>
      <w:proofErr w:type="spellStart"/>
      <w:r w:rsidR="00CC663E">
        <w:rPr>
          <w:rFonts w:ascii="Arial" w:hAnsi="Arial" w:cs="Arial"/>
          <w:sz w:val="24"/>
        </w:rPr>
        <w:t>arwyddo’r</w:t>
      </w:r>
      <w:proofErr w:type="spellEnd"/>
      <w:r w:rsidR="00CC663E">
        <w:rPr>
          <w:rFonts w:ascii="Arial" w:hAnsi="Arial" w:cs="Arial"/>
          <w:sz w:val="24"/>
        </w:rPr>
        <w:t xml:space="preserve"> </w:t>
      </w:r>
      <w:proofErr w:type="spellStart"/>
      <w:r w:rsidR="00CC663E">
        <w:rPr>
          <w:rFonts w:ascii="Arial" w:hAnsi="Arial" w:cs="Arial"/>
          <w:sz w:val="24"/>
        </w:rPr>
        <w:t>logiau</w:t>
      </w:r>
      <w:proofErr w:type="spellEnd"/>
      <w:r w:rsidR="00CC663E">
        <w:rPr>
          <w:rFonts w:ascii="Arial" w:hAnsi="Arial" w:cs="Arial"/>
          <w:sz w:val="24"/>
        </w:rPr>
        <w:t xml:space="preserve"> </w:t>
      </w:r>
      <w:proofErr w:type="spellStart"/>
      <w:r w:rsidR="00CC663E">
        <w:rPr>
          <w:rFonts w:ascii="Arial" w:hAnsi="Arial" w:cs="Arial"/>
          <w:sz w:val="24"/>
        </w:rPr>
        <w:t>cynnydd</w:t>
      </w:r>
      <w:proofErr w:type="spellEnd"/>
      <w:r w:rsidR="00CC663E">
        <w:rPr>
          <w:rFonts w:ascii="Arial" w:hAnsi="Arial" w:cs="Arial"/>
          <w:sz w:val="24"/>
        </w:rPr>
        <w:t>.</w:t>
      </w:r>
    </w:p>
    <w:p w14:paraId="3CF57B36" w14:textId="603BBD4B" w:rsidR="003828D1" w:rsidRPr="00615387" w:rsidRDefault="00353F17" w:rsidP="00E83D8D">
      <w:pPr>
        <w:rPr>
          <w:rFonts w:ascii="Arial" w:hAnsi="Arial" w:cs="Arial"/>
          <w:b/>
          <w:sz w:val="24"/>
        </w:rPr>
      </w:pPr>
      <w:proofErr w:type="spellStart"/>
      <w:r w:rsidRPr="00615387">
        <w:rPr>
          <w:rFonts w:ascii="Arial" w:hAnsi="Arial" w:cs="Arial"/>
          <w:b/>
          <w:sz w:val="24"/>
        </w:rPr>
        <w:t>Nodiadau</w:t>
      </w:r>
      <w:proofErr w:type="spellEnd"/>
      <w:r w:rsidRPr="00615387">
        <w:rPr>
          <w:rFonts w:ascii="Arial" w:hAnsi="Arial" w:cs="Arial"/>
          <w:b/>
          <w:sz w:val="24"/>
        </w:rPr>
        <w:t xml:space="preserve"> </w:t>
      </w:r>
      <w:proofErr w:type="spellStart"/>
      <w:r w:rsidRPr="00615387">
        <w:rPr>
          <w:rFonts w:ascii="Arial" w:hAnsi="Arial" w:cs="Arial"/>
          <w:b/>
          <w:sz w:val="24"/>
        </w:rPr>
        <w:t>ychwanegol</w:t>
      </w:r>
      <w:proofErr w:type="spellEnd"/>
      <w:r w:rsidRPr="00615387">
        <w:rPr>
          <w:rFonts w:ascii="Arial" w:hAnsi="Arial" w:cs="Arial"/>
          <w:b/>
          <w:sz w:val="24"/>
        </w:rPr>
        <w:t xml:space="preserve"> </w:t>
      </w:r>
      <w:proofErr w:type="spellStart"/>
      <w:r w:rsidRPr="00615387">
        <w:rPr>
          <w:rFonts w:ascii="Arial" w:hAnsi="Arial" w:cs="Arial"/>
          <w:b/>
          <w:sz w:val="24"/>
        </w:rPr>
        <w:t>i’w</w:t>
      </w:r>
      <w:proofErr w:type="spellEnd"/>
      <w:r w:rsidRPr="00615387">
        <w:rPr>
          <w:rFonts w:ascii="Arial" w:hAnsi="Arial" w:cs="Arial"/>
          <w:b/>
          <w:sz w:val="24"/>
        </w:rPr>
        <w:t xml:space="preserve"> </w:t>
      </w:r>
      <w:proofErr w:type="spellStart"/>
      <w:r w:rsidRPr="00615387">
        <w:rPr>
          <w:rFonts w:ascii="Arial" w:hAnsi="Arial" w:cs="Arial"/>
          <w:b/>
          <w:sz w:val="24"/>
        </w:rPr>
        <w:t>hystyried</w:t>
      </w:r>
      <w:proofErr w:type="spellEnd"/>
      <w:r w:rsidR="00D90B8C">
        <w:rPr>
          <w:rFonts w:ascii="Arial" w:hAnsi="Arial" w:cs="Arial"/>
          <w:b/>
          <w:sz w:val="24"/>
        </w:rPr>
        <w:t>:</w:t>
      </w:r>
    </w:p>
    <w:p w14:paraId="3084A720" w14:textId="77777777" w:rsidR="003828D1" w:rsidRPr="00615387" w:rsidRDefault="00353F17" w:rsidP="00E83D8D">
      <w:pPr>
        <w:rPr>
          <w:rFonts w:ascii="Arial" w:hAnsi="Arial" w:cs="Arial"/>
          <w:sz w:val="24"/>
        </w:rPr>
      </w:pPr>
      <w:proofErr w:type="spellStart"/>
      <w:r w:rsidRPr="00615387">
        <w:rPr>
          <w:rFonts w:ascii="Arial" w:hAnsi="Arial" w:cs="Arial"/>
          <w:sz w:val="24"/>
        </w:rPr>
        <w:t>Gellir</w:t>
      </w:r>
      <w:proofErr w:type="spellEnd"/>
      <w:r w:rsidRPr="00615387">
        <w:rPr>
          <w:rFonts w:ascii="Arial" w:hAnsi="Arial" w:cs="Arial"/>
          <w:sz w:val="24"/>
        </w:rPr>
        <w:t xml:space="preserve"> </w:t>
      </w:r>
      <w:proofErr w:type="spellStart"/>
      <w:r w:rsidRPr="00615387">
        <w:rPr>
          <w:rFonts w:ascii="Arial" w:hAnsi="Arial" w:cs="Arial"/>
          <w:sz w:val="24"/>
        </w:rPr>
        <w:t>ailadrodd</w:t>
      </w:r>
      <w:proofErr w:type="spellEnd"/>
      <w:r w:rsidRPr="00615387">
        <w:rPr>
          <w:rFonts w:ascii="Arial" w:hAnsi="Arial" w:cs="Arial"/>
          <w:sz w:val="24"/>
        </w:rPr>
        <w:t xml:space="preserve"> y </w:t>
      </w:r>
      <w:proofErr w:type="spellStart"/>
      <w:r w:rsidRPr="00615387">
        <w:rPr>
          <w:rFonts w:ascii="Arial" w:hAnsi="Arial" w:cs="Arial"/>
          <w:sz w:val="24"/>
        </w:rPr>
        <w:t>gweithgaredd</w:t>
      </w:r>
      <w:proofErr w:type="spellEnd"/>
      <w:r w:rsidRPr="00615387">
        <w:rPr>
          <w:rFonts w:ascii="Arial" w:hAnsi="Arial" w:cs="Arial"/>
          <w:sz w:val="24"/>
        </w:rPr>
        <w:t xml:space="preserve"> </w:t>
      </w:r>
      <w:proofErr w:type="spellStart"/>
      <w:r w:rsidRPr="00615387">
        <w:rPr>
          <w:rFonts w:ascii="Arial" w:hAnsi="Arial" w:cs="Arial"/>
          <w:sz w:val="24"/>
        </w:rPr>
        <w:t>hwn</w:t>
      </w:r>
      <w:proofErr w:type="spellEnd"/>
      <w:r w:rsidRPr="00615387">
        <w:rPr>
          <w:rFonts w:ascii="Arial" w:hAnsi="Arial" w:cs="Arial"/>
          <w:sz w:val="24"/>
        </w:rPr>
        <w:t xml:space="preserve"> </w:t>
      </w:r>
      <w:proofErr w:type="spellStart"/>
      <w:r w:rsidRPr="00615387">
        <w:rPr>
          <w:rFonts w:ascii="Arial" w:hAnsi="Arial" w:cs="Arial"/>
          <w:sz w:val="24"/>
        </w:rPr>
        <w:t>gyda</w:t>
      </w:r>
      <w:proofErr w:type="spellEnd"/>
      <w:r w:rsidRPr="00615387">
        <w:rPr>
          <w:rFonts w:ascii="Arial" w:hAnsi="Arial" w:cs="Arial"/>
          <w:sz w:val="24"/>
        </w:rPr>
        <w:t xml:space="preserve"> </w:t>
      </w:r>
      <w:proofErr w:type="spellStart"/>
      <w:r w:rsidRPr="00615387">
        <w:rPr>
          <w:rFonts w:ascii="Arial" w:hAnsi="Arial" w:cs="Arial"/>
          <w:sz w:val="24"/>
        </w:rPr>
        <w:t>gweithg</w:t>
      </w:r>
      <w:r w:rsidR="00672571" w:rsidRPr="00615387">
        <w:rPr>
          <w:rFonts w:ascii="Arial" w:hAnsi="Arial" w:cs="Arial"/>
          <w:sz w:val="24"/>
        </w:rPr>
        <w:t>areddau</w:t>
      </w:r>
      <w:proofErr w:type="spellEnd"/>
      <w:r w:rsidR="00672571" w:rsidRPr="00615387">
        <w:rPr>
          <w:rFonts w:ascii="Arial" w:hAnsi="Arial" w:cs="Arial"/>
          <w:sz w:val="24"/>
        </w:rPr>
        <w:t xml:space="preserve"> </w:t>
      </w:r>
      <w:proofErr w:type="spellStart"/>
      <w:r w:rsidR="00672571" w:rsidRPr="00615387">
        <w:rPr>
          <w:rFonts w:ascii="Arial" w:hAnsi="Arial" w:cs="Arial"/>
          <w:sz w:val="24"/>
        </w:rPr>
        <w:t>dysgu</w:t>
      </w:r>
      <w:proofErr w:type="spellEnd"/>
      <w:r w:rsidR="00672571" w:rsidRPr="00615387">
        <w:rPr>
          <w:rFonts w:ascii="Arial" w:hAnsi="Arial" w:cs="Arial"/>
          <w:sz w:val="24"/>
        </w:rPr>
        <w:t xml:space="preserve"> </w:t>
      </w:r>
      <w:proofErr w:type="spellStart"/>
      <w:r w:rsidR="00672571" w:rsidRPr="00615387">
        <w:rPr>
          <w:rFonts w:ascii="Arial" w:hAnsi="Arial" w:cs="Arial"/>
          <w:sz w:val="24"/>
        </w:rPr>
        <w:t>eraill</w:t>
      </w:r>
      <w:proofErr w:type="spellEnd"/>
      <w:r w:rsidR="00672571" w:rsidRPr="00615387">
        <w:rPr>
          <w:rFonts w:ascii="Arial" w:hAnsi="Arial" w:cs="Arial"/>
          <w:sz w:val="24"/>
        </w:rPr>
        <w:t xml:space="preserve"> </w:t>
      </w:r>
      <w:proofErr w:type="spellStart"/>
      <w:r w:rsidR="00672571" w:rsidRPr="00615387">
        <w:rPr>
          <w:rFonts w:ascii="Arial" w:hAnsi="Arial" w:cs="Arial"/>
          <w:sz w:val="24"/>
        </w:rPr>
        <w:t>yn</w:t>
      </w:r>
      <w:proofErr w:type="spellEnd"/>
      <w:r w:rsidR="00672571" w:rsidRPr="00615387">
        <w:rPr>
          <w:rFonts w:ascii="Arial" w:hAnsi="Arial" w:cs="Arial"/>
          <w:sz w:val="24"/>
        </w:rPr>
        <w:t xml:space="preserve"> y </w:t>
      </w:r>
      <w:proofErr w:type="spellStart"/>
      <w:r w:rsidR="00672571" w:rsidRPr="00615387">
        <w:rPr>
          <w:rFonts w:ascii="Arial" w:hAnsi="Arial" w:cs="Arial"/>
          <w:sz w:val="24"/>
        </w:rPr>
        <w:t>gweithlyfrau</w:t>
      </w:r>
      <w:proofErr w:type="spellEnd"/>
      <w:r w:rsidRPr="00615387">
        <w:rPr>
          <w:rFonts w:ascii="Arial" w:hAnsi="Arial" w:cs="Arial"/>
          <w:sz w:val="24"/>
        </w:rPr>
        <w:t xml:space="preserve"> </w:t>
      </w:r>
      <w:proofErr w:type="spellStart"/>
      <w:r w:rsidRPr="00615387">
        <w:rPr>
          <w:rFonts w:ascii="Arial" w:hAnsi="Arial" w:cs="Arial"/>
          <w:sz w:val="24"/>
        </w:rPr>
        <w:t>sy’n</w:t>
      </w:r>
      <w:proofErr w:type="spellEnd"/>
      <w:r w:rsidRPr="00615387">
        <w:rPr>
          <w:rFonts w:ascii="Arial" w:hAnsi="Arial" w:cs="Arial"/>
          <w:sz w:val="24"/>
        </w:rPr>
        <w:t xml:space="preserve"> </w:t>
      </w:r>
      <w:proofErr w:type="spellStart"/>
      <w:r w:rsidRPr="00615387">
        <w:rPr>
          <w:rFonts w:ascii="Arial" w:hAnsi="Arial" w:cs="Arial"/>
          <w:sz w:val="24"/>
        </w:rPr>
        <w:t>addas</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gynulleidfa</w:t>
      </w:r>
      <w:proofErr w:type="spellEnd"/>
      <w:r w:rsidRPr="00615387">
        <w:rPr>
          <w:rFonts w:ascii="Arial" w:hAnsi="Arial" w:cs="Arial"/>
          <w:sz w:val="24"/>
        </w:rPr>
        <w:t>.</w:t>
      </w:r>
    </w:p>
    <w:p w14:paraId="6C0C4EAA" w14:textId="364E33C3" w:rsidR="00353F17" w:rsidRDefault="00B37EFE" w:rsidP="00E83D8D">
      <w:pPr>
        <w:rPr>
          <w:rFonts w:ascii="Arial" w:hAnsi="Arial" w:cs="Arial"/>
          <w:sz w:val="24"/>
        </w:rPr>
      </w:pPr>
      <w:proofErr w:type="spellStart"/>
      <w:r>
        <w:rPr>
          <w:rFonts w:ascii="Arial" w:hAnsi="Arial" w:cs="Arial"/>
          <w:sz w:val="24"/>
        </w:rPr>
        <w:t>Dyma</w:t>
      </w:r>
      <w:proofErr w:type="spellEnd"/>
      <w:r>
        <w:rPr>
          <w:rFonts w:ascii="Arial" w:hAnsi="Arial" w:cs="Arial"/>
          <w:sz w:val="24"/>
        </w:rPr>
        <w:t xml:space="preserve"> </w:t>
      </w:r>
      <w:proofErr w:type="spellStart"/>
      <w:r>
        <w:rPr>
          <w:rFonts w:ascii="Arial" w:hAnsi="Arial" w:cs="Arial"/>
          <w:sz w:val="24"/>
        </w:rPr>
        <w:t>rhai</w:t>
      </w:r>
      <w:proofErr w:type="spellEnd"/>
      <w:r>
        <w:rPr>
          <w:rFonts w:ascii="Arial" w:hAnsi="Arial" w:cs="Arial"/>
          <w:sz w:val="24"/>
        </w:rPr>
        <w:t xml:space="preserve"> </w:t>
      </w:r>
      <w:r w:rsidR="0015021A">
        <w:rPr>
          <w:rFonts w:ascii="Arial" w:hAnsi="Arial" w:cs="Arial"/>
          <w:sz w:val="24"/>
        </w:rPr>
        <w:t xml:space="preserve">o </w:t>
      </w:r>
      <w:proofErr w:type="spellStart"/>
      <w:r w:rsidR="0015021A">
        <w:rPr>
          <w:rFonts w:ascii="Arial" w:hAnsi="Arial" w:cs="Arial"/>
          <w:sz w:val="24"/>
        </w:rPr>
        <w:t>esiamplau</w:t>
      </w:r>
      <w:proofErr w:type="spellEnd"/>
      <w:r w:rsidR="0015021A">
        <w:rPr>
          <w:rFonts w:ascii="Arial" w:hAnsi="Arial" w:cs="Arial"/>
          <w:sz w:val="24"/>
        </w:rPr>
        <w:t xml:space="preserve"> o </w:t>
      </w:r>
      <w:proofErr w:type="spellStart"/>
      <w:r w:rsidR="0020283C">
        <w:rPr>
          <w:rFonts w:ascii="Arial" w:hAnsi="Arial" w:cs="Arial"/>
          <w:sz w:val="24"/>
        </w:rPr>
        <w:t>ddulliau</w:t>
      </w:r>
      <w:proofErr w:type="spellEnd"/>
      <w:r w:rsidR="0015021A">
        <w:rPr>
          <w:rFonts w:ascii="Arial" w:hAnsi="Arial" w:cs="Arial"/>
          <w:sz w:val="24"/>
        </w:rPr>
        <w:t xml:space="preserve"> </w:t>
      </w:r>
      <w:proofErr w:type="spellStart"/>
      <w:r w:rsidR="0015021A">
        <w:rPr>
          <w:rFonts w:ascii="Arial" w:hAnsi="Arial" w:cs="Arial"/>
          <w:sz w:val="24"/>
        </w:rPr>
        <w:t>dysgu</w:t>
      </w:r>
      <w:proofErr w:type="spellEnd"/>
      <w:r w:rsidR="0015021A">
        <w:rPr>
          <w:rFonts w:ascii="Arial" w:hAnsi="Arial" w:cs="Arial"/>
          <w:sz w:val="24"/>
        </w:rPr>
        <w:t xml:space="preserve"> </w:t>
      </w:r>
      <w:proofErr w:type="spellStart"/>
      <w:r w:rsidR="0015021A">
        <w:rPr>
          <w:rFonts w:ascii="Arial" w:hAnsi="Arial" w:cs="Arial"/>
          <w:sz w:val="24"/>
        </w:rPr>
        <w:t>a</w:t>
      </w:r>
      <w:proofErr w:type="spellEnd"/>
      <w:r w:rsidR="0015021A">
        <w:rPr>
          <w:rFonts w:ascii="Arial" w:hAnsi="Arial" w:cs="Arial"/>
          <w:sz w:val="24"/>
        </w:rPr>
        <w:t xml:space="preserve"> all </w:t>
      </w:r>
      <w:proofErr w:type="spellStart"/>
      <w:r w:rsidR="0015021A">
        <w:rPr>
          <w:rFonts w:ascii="Arial" w:hAnsi="Arial" w:cs="Arial"/>
          <w:sz w:val="24"/>
        </w:rPr>
        <w:t>helpu’r</w:t>
      </w:r>
      <w:proofErr w:type="spellEnd"/>
      <w:r w:rsidR="0015021A">
        <w:rPr>
          <w:rFonts w:ascii="Arial" w:hAnsi="Arial" w:cs="Arial"/>
          <w:sz w:val="24"/>
        </w:rPr>
        <w:t xml:space="preserve"> </w:t>
      </w:r>
      <w:proofErr w:type="spellStart"/>
      <w:r w:rsidR="0015021A">
        <w:rPr>
          <w:rFonts w:ascii="Arial" w:hAnsi="Arial" w:cs="Arial"/>
          <w:sz w:val="24"/>
        </w:rPr>
        <w:t>gweithiwr</w:t>
      </w:r>
      <w:proofErr w:type="spellEnd"/>
      <w:r w:rsidR="0015021A">
        <w:rPr>
          <w:rFonts w:ascii="Arial" w:hAnsi="Arial" w:cs="Arial"/>
          <w:sz w:val="24"/>
        </w:rPr>
        <w:t xml:space="preserve"> </w:t>
      </w:r>
      <w:proofErr w:type="spellStart"/>
      <w:r w:rsidR="00D90B8C">
        <w:rPr>
          <w:rFonts w:ascii="Arial" w:hAnsi="Arial" w:cs="Arial"/>
          <w:sz w:val="24"/>
        </w:rPr>
        <w:t>i</w:t>
      </w:r>
      <w:proofErr w:type="spellEnd"/>
      <w:r w:rsidR="0015021A">
        <w:rPr>
          <w:rFonts w:ascii="Arial" w:hAnsi="Arial" w:cs="Arial"/>
          <w:sz w:val="24"/>
        </w:rPr>
        <w:t xml:space="preserve"> </w:t>
      </w:r>
      <w:proofErr w:type="spellStart"/>
      <w:r w:rsidR="0015021A">
        <w:rPr>
          <w:rFonts w:ascii="Arial" w:hAnsi="Arial" w:cs="Arial"/>
          <w:sz w:val="24"/>
        </w:rPr>
        <w:t>gwblhau</w:t>
      </w:r>
      <w:proofErr w:type="spellEnd"/>
      <w:r w:rsidR="0015021A">
        <w:rPr>
          <w:rFonts w:ascii="Arial" w:hAnsi="Arial" w:cs="Arial"/>
          <w:sz w:val="24"/>
        </w:rPr>
        <w:t xml:space="preserve"> </w:t>
      </w:r>
      <w:proofErr w:type="spellStart"/>
      <w:r w:rsidR="0015021A">
        <w:rPr>
          <w:rFonts w:ascii="Arial" w:hAnsi="Arial" w:cs="Arial"/>
          <w:sz w:val="24"/>
        </w:rPr>
        <w:t>gweithgareddau</w:t>
      </w:r>
      <w:proofErr w:type="spellEnd"/>
      <w:r w:rsidR="0020283C">
        <w:rPr>
          <w:rFonts w:ascii="Arial" w:hAnsi="Arial" w:cs="Arial"/>
          <w:sz w:val="24"/>
        </w:rPr>
        <w:t xml:space="preserve"> 5.4 a 5.5 </w:t>
      </w:r>
      <w:proofErr w:type="spellStart"/>
      <w:r w:rsidR="0020283C">
        <w:rPr>
          <w:rFonts w:ascii="Arial" w:hAnsi="Arial" w:cs="Arial"/>
          <w:sz w:val="24"/>
        </w:rPr>
        <w:t>yn</w:t>
      </w:r>
      <w:proofErr w:type="spellEnd"/>
      <w:r w:rsidR="0020283C">
        <w:rPr>
          <w:rFonts w:ascii="Arial" w:hAnsi="Arial" w:cs="Arial"/>
          <w:sz w:val="24"/>
        </w:rPr>
        <w:t xml:space="preserve"> y</w:t>
      </w:r>
      <w:r w:rsidR="0015021A">
        <w:rPr>
          <w:rFonts w:ascii="Arial" w:hAnsi="Arial" w:cs="Arial"/>
          <w:sz w:val="24"/>
        </w:rPr>
        <w:t xml:space="preserve"> </w:t>
      </w:r>
      <w:proofErr w:type="spellStart"/>
      <w:r w:rsidR="0020283C">
        <w:rPr>
          <w:rFonts w:ascii="Arial" w:hAnsi="Arial" w:cs="Arial"/>
          <w:sz w:val="24"/>
        </w:rPr>
        <w:t>gweithlyfrau</w:t>
      </w:r>
      <w:proofErr w:type="spellEnd"/>
      <w:r w:rsidR="0020283C">
        <w:rPr>
          <w:rFonts w:ascii="Arial" w:hAnsi="Arial" w:cs="Arial"/>
          <w:sz w:val="24"/>
        </w:rPr>
        <w:t>.</w:t>
      </w:r>
    </w:p>
    <w:p w14:paraId="2536ADBA" w14:textId="77777777" w:rsidR="00D90B8C" w:rsidRDefault="00D90B8C" w:rsidP="00E83D8D">
      <w:pPr>
        <w:rPr>
          <w:rFonts w:ascii="Arial" w:hAnsi="Arial" w:cs="Arial"/>
          <w:b/>
          <w:sz w:val="24"/>
        </w:rPr>
      </w:pPr>
    </w:p>
    <w:p w14:paraId="7124A0B8" w14:textId="0298C8AB" w:rsidR="00D90B8C" w:rsidRPr="00D90B8C" w:rsidRDefault="0020283C" w:rsidP="00E83D8D">
      <w:pPr>
        <w:rPr>
          <w:rFonts w:ascii="Arial" w:hAnsi="Arial" w:cs="Arial"/>
          <w:b/>
          <w:sz w:val="24"/>
        </w:rPr>
      </w:pPr>
      <w:proofErr w:type="spellStart"/>
      <w:r w:rsidRPr="00D90B8C">
        <w:rPr>
          <w:rFonts w:ascii="Arial" w:hAnsi="Arial" w:cs="Arial"/>
          <w:b/>
          <w:sz w:val="24"/>
        </w:rPr>
        <w:lastRenderedPageBreak/>
        <w:t>Esiamplau</w:t>
      </w:r>
      <w:proofErr w:type="spellEnd"/>
      <w:r w:rsidRPr="00D90B8C">
        <w:rPr>
          <w:rFonts w:ascii="Arial" w:hAnsi="Arial" w:cs="Arial"/>
          <w:b/>
          <w:sz w:val="24"/>
        </w:rPr>
        <w:t xml:space="preserve"> o </w:t>
      </w:r>
      <w:proofErr w:type="spellStart"/>
      <w:r w:rsidRPr="00D90B8C">
        <w:rPr>
          <w:rFonts w:ascii="Arial" w:hAnsi="Arial" w:cs="Arial"/>
          <w:b/>
          <w:sz w:val="24"/>
        </w:rPr>
        <w:t>ddulliau</w:t>
      </w:r>
      <w:proofErr w:type="spellEnd"/>
      <w:r w:rsidRPr="00D90B8C">
        <w:rPr>
          <w:rFonts w:ascii="Arial" w:hAnsi="Arial" w:cs="Arial"/>
          <w:b/>
          <w:sz w:val="24"/>
        </w:rPr>
        <w:t xml:space="preserve"> </w:t>
      </w:r>
      <w:proofErr w:type="spellStart"/>
      <w:r w:rsidRPr="00D90B8C">
        <w:rPr>
          <w:rFonts w:ascii="Arial" w:hAnsi="Arial" w:cs="Arial"/>
          <w:b/>
          <w:sz w:val="24"/>
        </w:rPr>
        <w:t>dysgu</w:t>
      </w:r>
      <w:proofErr w:type="spellEnd"/>
    </w:p>
    <w:tbl>
      <w:tblPr>
        <w:tblStyle w:val="TableGrid"/>
        <w:tblW w:w="0" w:type="auto"/>
        <w:tblLook w:val="04A0" w:firstRow="1" w:lastRow="0" w:firstColumn="1" w:lastColumn="0" w:noHBand="0" w:noVBand="1"/>
      </w:tblPr>
      <w:tblGrid>
        <w:gridCol w:w="4508"/>
        <w:gridCol w:w="4508"/>
      </w:tblGrid>
      <w:tr w:rsidR="0020283C" w:rsidRPr="00CF78D7" w14:paraId="4087E7BC" w14:textId="77777777" w:rsidTr="00351677">
        <w:tc>
          <w:tcPr>
            <w:tcW w:w="4508" w:type="dxa"/>
          </w:tcPr>
          <w:p w14:paraId="65A388D6" w14:textId="77777777" w:rsidR="0020283C" w:rsidRDefault="0020283C" w:rsidP="00351677">
            <w:pPr>
              <w:rPr>
                <w:rFonts w:ascii="Arial" w:hAnsi="Arial" w:cs="Arial"/>
                <w:b/>
                <w:color w:val="42B088"/>
                <w:sz w:val="24"/>
                <w:szCs w:val="24"/>
              </w:rPr>
            </w:pPr>
            <w:proofErr w:type="spellStart"/>
            <w:r w:rsidRPr="00D90B8C">
              <w:rPr>
                <w:rFonts w:ascii="Arial" w:hAnsi="Arial" w:cs="Arial"/>
                <w:b/>
                <w:color w:val="42B088"/>
                <w:sz w:val="24"/>
                <w:szCs w:val="24"/>
              </w:rPr>
              <w:t>Gweithgaredd</w:t>
            </w:r>
            <w:proofErr w:type="spellEnd"/>
            <w:r w:rsidRPr="00D90B8C">
              <w:rPr>
                <w:rFonts w:ascii="Arial" w:hAnsi="Arial" w:cs="Arial"/>
                <w:b/>
                <w:color w:val="42B088"/>
                <w:sz w:val="24"/>
                <w:szCs w:val="24"/>
              </w:rPr>
              <w:t xml:space="preserve"> </w:t>
            </w:r>
            <w:proofErr w:type="spellStart"/>
            <w:r w:rsidR="004237C0">
              <w:rPr>
                <w:rFonts w:ascii="Arial" w:hAnsi="Arial" w:cs="Arial"/>
                <w:b/>
                <w:color w:val="42B088"/>
                <w:sz w:val="24"/>
                <w:szCs w:val="24"/>
              </w:rPr>
              <w:t>gweithlyfr</w:t>
            </w:r>
            <w:proofErr w:type="spellEnd"/>
            <w:r w:rsidR="004237C0">
              <w:rPr>
                <w:rFonts w:ascii="Arial" w:hAnsi="Arial" w:cs="Arial"/>
                <w:b/>
                <w:color w:val="42B088"/>
                <w:sz w:val="24"/>
                <w:szCs w:val="24"/>
              </w:rPr>
              <w:t xml:space="preserve"> </w:t>
            </w:r>
            <w:r w:rsidRPr="00D90B8C">
              <w:rPr>
                <w:rFonts w:ascii="Arial" w:hAnsi="Arial" w:cs="Arial"/>
                <w:b/>
                <w:color w:val="42B088"/>
                <w:sz w:val="24"/>
                <w:szCs w:val="24"/>
              </w:rPr>
              <w:t>5.4</w:t>
            </w:r>
          </w:p>
          <w:p w14:paraId="7B99CECD" w14:textId="44ED7B64" w:rsidR="00A1284C" w:rsidRPr="00D90B8C" w:rsidRDefault="00A1284C" w:rsidP="00351677">
            <w:pPr>
              <w:rPr>
                <w:rFonts w:ascii="Arial" w:hAnsi="Arial" w:cs="Arial"/>
                <w:b/>
                <w:color w:val="42B088"/>
                <w:sz w:val="24"/>
                <w:szCs w:val="24"/>
              </w:rPr>
            </w:pPr>
          </w:p>
        </w:tc>
        <w:tc>
          <w:tcPr>
            <w:tcW w:w="4508" w:type="dxa"/>
          </w:tcPr>
          <w:p w14:paraId="569F8396" w14:textId="59382D1B" w:rsidR="0020283C" w:rsidRPr="00D90B8C" w:rsidRDefault="0020283C" w:rsidP="00351677">
            <w:pPr>
              <w:rPr>
                <w:rFonts w:ascii="Arial" w:hAnsi="Arial" w:cs="Arial"/>
                <w:b/>
                <w:color w:val="42B088"/>
                <w:sz w:val="24"/>
                <w:szCs w:val="24"/>
              </w:rPr>
            </w:pPr>
            <w:proofErr w:type="spellStart"/>
            <w:r w:rsidRPr="00D90B8C">
              <w:rPr>
                <w:rFonts w:ascii="Arial" w:hAnsi="Arial" w:cs="Arial"/>
                <w:b/>
                <w:color w:val="42B088"/>
                <w:sz w:val="24"/>
                <w:szCs w:val="24"/>
              </w:rPr>
              <w:t>Gweithgaredd</w:t>
            </w:r>
            <w:proofErr w:type="spellEnd"/>
            <w:r w:rsidRPr="00D90B8C">
              <w:rPr>
                <w:rFonts w:ascii="Arial" w:hAnsi="Arial" w:cs="Arial"/>
                <w:b/>
                <w:color w:val="42B088"/>
                <w:sz w:val="24"/>
                <w:szCs w:val="24"/>
              </w:rPr>
              <w:t xml:space="preserve"> </w:t>
            </w:r>
            <w:proofErr w:type="spellStart"/>
            <w:r w:rsidR="004237C0">
              <w:rPr>
                <w:rFonts w:ascii="Arial" w:hAnsi="Arial" w:cs="Arial"/>
                <w:b/>
                <w:color w:val="42B088"/>
                <w:sz w:val="24"/>
                <w:szCs w:val="24"/>
              </w:rPr>
              <w:t>gweithlyfr</w:t>
            </w:r>
            <w:proofErr w:type="spellEnd"/>
            <w:r w:rsidR="004237C0">
              <w:rPr>
                <w:rFonts w:ascii="Arial" w:hAnsi="Arial" w:cs="Arial"/>
                <w:b/>
                <w:color w:val="42B088"/>
                <w:sz w:val="24"/>
                <w:szCs w:val="24"/>
              </w:rPr>
              <w:t xml:space="preserve"> </w:t>
            </w:r>
            <w:r w:rsidRPr="00D90B8C">
              <w:rPr>
                <w:rFonts w:ascii="Arial" w:hAnsi="Arial" w:cs="Arial"/>
                <w:b/>
                <w:color w:val="42B088"/>
                <w:sz w:val="24"/>
                <w:szCs w:val="24"/>
              </w:rPr>
              <w:t>5.5</w:t>
            </w:r>
          </w:p>
        </w:tc>
      </w:tr>
      <w:tr w:rsidR="0020283C" w14:paraId="619CB32F" w14:textId="77777777" w:rsidTr="00351677">
        <w:tc>
          <w:tcPr>
            <w:tcW w:w="4508" w:type="dxa"/>
          </w:tcPr>
          <w:p w14:paraId="687D623C" w14:textId="321EF974" w:rsidR="0020283C" w:rsidRPr="00615387" w:rsidRDefault="00D90B8C" w:rsidP="00D90B8C">
            <w:pPr>
              <w:spacing w:line="276" w:lineRule="auto"/>
              <w:contextualSpacing/>
              <w:rPr>
                <w:rFonts w:ascii="Arial" w:hAnsi="Arial" w:cs="Arial"/>
                <w:sz w:val="24"/>
                <w:szCs w:val="24"/>
              </w:rPr>
            </w:pPr>
            <w:proofErr w:type="spellStart"/>
            <w:r>
              <w:rPr>
                <w:rFonts w:ascii="Arial" w:hAnsi="Arial" w:cs="Arial"/>
                <w:sz w:val="24"/>
                <w:szCs w:val="24"/>
              </w:rPr>
              <w:t>D</w:t>
            </w:r>
            <w:r w:rsidR="0020283C" w:rsidRPr="00615387">
              <w:rPr>
                <w:rFonts w:ascii="Arial" w:hAnsi="Arial" w:cs="Arial"/>
                <w:sz w:val="24"/>
                <w:szCs w:val="24"/>
              </w:rPr>
              <w:t>arllen</w:t>
            </w:r>
            <w:proofErr w:type="spellEnd"/>
            <w:r w:rsidR="0020283C" w:rsidRPr="00615387">
              <w:rPr>
                <w:rFonts w:ascii="Arial" w:hAnsi="Arial" w:cs="Arial"/>
                <w:sz w:val="24"/>
                <w:szCs w:val="24"/>
              </w:rPr>
              <w:t xml:space="preserve"> dan </w:t>
            </w:r>
            <w:proofErr w:type="spellStart"/>
            <w:r w:rsidR="0020283C" w:rsidRPr="00615387">
              <w:rPr>
                <w:rFonts w:ascii="Arial" w:hAnsi="Arial" w:cs="Arial"/>
                <w:sz w:val="24"/>
                <w:szCs w:val="24"/>
              </w:rPr>
              <w:t>arweiniad</w:t>
            </w:r>
            <w:proofErr w:type="spellEnd"/>
          </w:p>
          <w:p w14:paraId="698138DC" w14:textId="77777777" w:rsidR="0020283C" w:rsidRDefault="0020283C" w:rsidP="00351677">
            <w:pPr>
              <w:rPr>
                <w:rFonts w:ascii="Arial" w:hAnsi="Arial" w:cs="Arial"/>
                <w:sz w:val="24"/>
                <w:szCs w:val="24"/>
              </w:rPr>
            </w:pPr>
          </w:p>
        </w:tc>
        <w:tc>
          <w:tcPr>
            <w:tcW w:w="4508" w:type="dxa"/>
          </w:tcPr>
          <w:p w14:paraId="4CD6C9E1" w14:textId="45F6D7A6" w:rsidR="0020283C" w:rsidRPr="00615387" w:rsidRDefault="00D90B8C" w:rsidP="00D90B8C">
            <w:pPr>
              <w:spacing w:line="276" w:lineRule="auto"/>
              <w:contextualSpacing/>
              <w:rPr>
                <w:rFonts w:ascii="Arial" w:hAnsi="Arial" w:cs="Arial"/>
                <w:sz w:val="24"/>
                <w:szCs w:val="24"/>
              </w:rPr>
            </w:pPr>
            <w:r>
              <w:rPr>
                <w:rFonts w:ascii="Arial" w:hAnsi="Arial" w:cs="Arial"/>
                <w:sz w:val="24"/>
                <w:szCs w:val="24"/>
              </w:rPr>
              <w:t>G</w:t>
            </w:r>
            <w:r w:rsidR="0020283C" w:rsidRPr="00615387">
              <w:rPr>
                <w:rFonts w:ascii="Arial" w:hAnsi="Arial" w:cs="Arial"/>
                <w:sz w:val="24"/>
                <w:szCs w:val="24"/>
              </w:rPr>
              <w:t xml:space="preserve">waith </w:t>
            </w:r>
            <w:proofErr w:type="spellStart"/>
            <w:r w:rsidR="0020283C" w:rsidRPr="00615387">
              <w:rPr>
                <w:rFonts w:ascii="Arial" w:hAnsi="Arial" w:cs="Arial"/>
                <w:sz w:val="24"/>
                <w:szCs w:val="24"/>
              </w:rPr>
              <w:t>grŵp</w:t>
            </w:r>
            <w:proofErr w:type="spellEnd"/>
          </w:p>
          <w:p w14:paraId="4DF24061" w14:textId="77777777" w:rsidR="0020283C" w:rsidRDefault="0020283C" w:rsidP="00351677">
            <w:pPr>
              <w:rPr>
                <w:rFonts w:ascii="Arial" w:hAnsi="Arial" w:cs="Arial"/>
                <w:sz w:val="24"/>
                <w:szCs w:val="24"/>
              </w:rPr>
            </w:pPr>
          </w:p>
        </w:tc>
      </w:tr>
      <w:tr w:rsidR="0020283C" w14:paraId="7C9BCF67" w14:textId="77777777" w:rsidTr="00351677">
        <w:tc>
          <w:tcPr>
            <w:tcW w:w="4508" w:type="dxa"/>
          </w:tcPr>
          <w:p w14:paraId="7F37989B" w14:textId="6DEBC353" w:rsidR="0020283C" w:rsidRPr="00615387" w:rsidRDefault="00D90B8C" w:rsidP="00D90B8C">
            <w:pPr>
              <w:spacing w:line="276" w:lineRule="auto"/>
              <w:contextualSpacing/>
              <w:rPr>
                <w:rFonts w:ascii="Arial" w:hAnsi="Arial" w:cs="Arial"/>
                <w:sz w:val="24"/>
                <w:szCs w:val="24"/>
              </w:rPr>
            </w:pPr>
            <w:r>
              <w:rPr>
                <w:rFonts w:ascii="Arial" w:hAnsi="Arial" w:cs="Arial"/>
                <w:sz w:val="24"/>
                <w:szCs w:val="24"/>
                <w:lang w:val="cy-GB"/>
              </w:rPr>
              <w:t>D</w:t>
            </w:r>
            <w:r w:rsidR="0020283C" w:rsidRPr="00615387">
              <w:rPr>
                <w:rFonts w:ascii="Arial" w:hAnsi="Arial" w:cs="Arial"/>
                <w:sz w:val="24"/>
                <w:szCs w:val="24"/>
                <w:lang w:val="cy-GB"/>
              </w:rPr>
              <w:t>efnydd strwythuredig o oruchwyliaeth</w:t>
            </w:r>
          </w:p>
          <w:p w14:paraId="4B454A12" w14:textId="77777777" w:rsidR="0020283C" w:rsidRDefault="0020283C" w:rsidP="00351677">
            <w:pPr>
              <w:rPr>
                <w:rFonts w:ascii="Arial" w:hAnsi="Arial" w:cs="Arial"/>
                <w:sz w:val="24"/>
                <w:szCs w:val="24"/>
              </w:rPr>
            </w:pPr>
          </w:p>
        </w:tc>
        <w:tc>
          <w:tcPr>
            <w:tcW w:w="4508" w:type="dxa"/>
          </w:tcPr>
          <w:p w14:paraId="3FCEDA8F" w14:textId="285C820D" w:rsidR="0020283C" w:rsidRPr="00615387" w:rsidRDefault="00D90B8C" w:rsidP="00D90B8C">
            <w:pPr>
              <w:spacing w:line="276" w:lineRule="auto"/>
              <w:contextualSpacing/>
              <w:rPr>
                <w:rFonts w:ascii="Arial" w:hAnsi="Arial" w:cs="Arial"/>
                <w:sz w:val="24"/>
                <w:szCs w:val="24"/>
              </w:rPr>
            </w:pPr>
            <w:r>
              <w:rPr>
                <w:rFonts w:ascii="Arial" w:hAnsi="Arial" w:cs="Arial"/>
                <w:sz w:val="24"/>
                <w:szCs w:val="24"/>
                <w:lang w:val="cy-GB"/>
              </w:rPr>
              <w:t>Y</w:t>
            </w:r>
            <w:r w:rsidR="0020283C" w:rsidRPr="00615387">
              <w:rPr>
                <w:rFonts w:ascii="Arial" w:hAnsi="Arial" w:cs="Arial"/>
                <w:sz w:val="24"/>
                <w:szCs w:val="24"/>
                <w:lang w:val="cy-GB"/>
              </w:rPr>
              <w:t>marfer myfyriol</w:t>
            </w:r>
          </w:p>
          <w:p w14:paraId="34675E5C" w14:textId="77777777" w:rsidR="0020283C" w:rsidRDefault="0020283C" w:rsidP="00351677">
            <w:pPr>
              <w:rPr>
                <w:rFonts w:ascii="Arial" w:hAnsi="Arial" w:cs="Arial"/>
                <w:sz w:val="24"/>
                <w:szCs w:val="24"/>
              </w:rPr>
            </w:pPr>
          </w:p>
        </w:tc>
      </w:tr>
      <w:tr w:rsidR="0020283C" w14:paraId="22689672" w14:textId="77777777" w:rsidTr="00351677">
        <w:tc>
          <w:tcPr>
            <w:tcW w:w="4508" w:type="dxa"/>
          </w:tcPr>
          <w:p w14:paraId="7349119A" w14:textId="0FE96F67" w:rsidR="0020283C" w:rsidRPr="00615387" w:rsidRDefault="00D90B8C" w:rsidP="00D90B8C">
            <w:pPr>
              <w:spacing w:line="276" w:lineRule="auto"/>
              <w:contextualSpacing/>
              <w:rPr>
                <w:rFonts w:ascii="Arial" w:hAnsi="Arial" w:cs="Arial"/>
                <w:sz w:val="24"/>
                <w:szCs w:val="24"/>
              </w:rPr>
            </w:pPr>
            <w:proofErr w:type="spellStart"/>
            <w:r>
              <w:rPr>
                <w:rFonts w:ascii="Arial" w:hAnsi="Arial" w:cs="Arial"/>
                <w:sz w:val="24"/>
                <w:szCs w:val="24"/>
              </w:rPr>
              <w:t>P</w:t>
            </w:r>
            <w:r w:rsidR="0020283C" w:rsidRPr="00615387">
              <w:rPr>
                <w:rFonts w:ascii="Arial" w:hAnsi="Arial" w:cs="Arial"/>
                <w:sz w:val="24"/>
                <w:szCs w:val="24"/>
              </w:rPr>
              <w:t>rofiad</w:t>
            </w:r>
            <w:proofErr w:type="spellEnd"/>
            <w:r w:rsidR="0020283C" w:rsidRPr="00615387">
              <w:rPr>
                <w:rFonts w:ascii="Arial" w:hAnsi="Arial" w:cs="Arial"/>
                <w:sz w:val="24"/>
                <w:szCs w:val="24"/>
              </w:rPr>
              <w:t xml:space="preserve"> </w:t>
            </w:r>
            <w:proofErr w:type="spellStart"/>
            <w:r w:rsidR="0020283C" w:rsidRPr="00615387">
              <w:rPr>
                <w:rFonts w:ascii="Arial" w:hAnsi="Arial" w:cs="Arial"/>
                <w:sz w:val="24"/>
                <w:szCs w:val="24"/>
              </w:rPr>
              <w:t>ymarferol</w:t>
            </w:r>
            <w:proofErr w:type="spellEnd"/>
          </w:p>
          <w:p w14:paraId="7A46F483" w14:textId="77777777" w:rsidR="0020283C" w:rsidRDefault="0020283C" w:rsidP="00351677">
            <w:pPr>
              <w:rPr>
                <w:rFonts w:ascii="Arial" w:hAnsi="Arial" w:cs="Arial"/>
                <w:sz w:val="24"/>
                <w:szCs w:val="24"/>
              </w:rPr>
            </w:pPr>
          </w:p>
        </w:tc>
        <w:tc>
          <w:tcPr>
            <w:tcW w:w="4508" w:type="dxa"/>
          </w:tcPr>
          <w:p w14:paraId="19DCB8EE" w14:textId="1A8C4953" w:rsidR="0020283C" w:rsidRPr="00615387" w:rsidRDefault="00D90B8C" w:rsidP="00D90B8C">
            <w:pPr>
              <w:spacing w:line="276" w:lineRule="auto"/>
              <w:contextualSpacing/>
              <w:rPr>
                <w:rFonts w:ascii="Arial" w:hAnsi="Arial" w:cs="Arial"/>
                <w:sz w:val="24"/>
                <w:szCs w:val="24"/>
              </w:rPr>
            </w:pPr>
            <w:r>
              <w:rPr>
                <w:rFonts w:ascii="Arial" w:hAnsi="Arial" w:cs="Arial"/>
                <w:sz w:val="24"/>
                <w:szCs w:val="24"/>
                <w:lang w:val="cy-GB"/>
              </w:rPr>
              <w:t>D</w:t>
            </w:r>
            <w:r w:rsidR="0020283C" w:rsidRPr="00615387">
              <w:rPr>
                <w:rFonts w:ascii="Arial" w:hAnsi="Arial" w:cs="Arial"/>
                <w:sz w:val="24"/>
                <w:szCs w:val="24"/>
                <w:lang w:val="cy-GB"/>
              </w:rPr>
              <w:t>efnydd strwythuredig o oruchwyliaeth</w:t>
            </w:r>
          </w:p>
          <w:p w14:paraId="3AE29B32" w14:textId="77777777" w:rsidR="0020283C" w:rsidRDefault="0020283C" w:rsidP="00351677">
            <w:pPr>
              <w:rPr>
                <w:rFonts w:ascii="Arial" w:hAnsi="Arial" w:cs="Arial"/>
                <w:sz w:val="24"/>
                <w:szCs w:val="24"/>
              </w:rPr>
            </w:pPr>
          </w:p>
        </w:tc>
      </w:tr>
      <w:tr w:rsidR="0020283C" w14:paraId="12BC20F8" w14:textId="77777777" w:rsidTr="00351677">
        <w:tc>
          <w:tcPr>
            <w:tcW w:w="4508" w:type="dxa"/>
          </w:tcPr>
          <w:p w14:paraId="21605F9E" w14:textId="77777777" w:rsidR="0020283C" w:rsidRDefault="0020283C" w:rsidP="00351677">
            <w:pPr>
              <w:rPr>
                <w:rFonts w:ascii="Arial" w:hAnsi="Arial" w:cs="Arial"/>
                <w:sz w:val="24"/>
                <w:szCs w:val="24"/>
              </w:rPr>
            </w:pPr>
          </w:p>
        </w:tc>
        <w:tc>
          <w:tcPr>
            <w:tcW w:w="4508" w:type="dxa"/>
          </w:tcPr>
          <w:p w14:paraId="69BD1F34" w14:textId="139F0AD4" w:rsidR="0020283C" w:rsidRPr="00615387" w:rsidRDefault="00D90B8C" w:rsidP="00D90B8C">
            <w:pPr>
              <w:spacing w:line="276" w:lineRule="auto"/>
              <w:contextualSpacing/>
              <w:rPr>
                <w:rFonts w:ascii="Arial" w:hAnsi="Arial" w:cs="Arial"/>
                <w:sz w:val="24"/>
                <w:szCs w:val="24"/>
              </w:rPr>
            </w:pPr>
            <w:proofErr w:type="spellStart"/>
            <w:r>
              <w:rPr>
                <w:rFonts w:ascii="Arial" w:hAnsi="Arial" w:cs="Arial"/>
                <w:sz w:val="24"/>
                <w:szCs w:val="24"/>
              </w:rPr>
              <w:t>P</w:t>
            </w:r>
            <w:r w:rsidR="0020283C" w:rsidRPr="00615387">
              <w:rPr>
                <w:rFonts w:ascii="Arial" w:hAnsi="Arial" w:cs="Arial"/>
                <w:sz w:val="24"/>
                <w:szCs w:val="24"/>
              </w:rPr>
              <w:t>rofiad</w:t>
            </w:r>
            <w:proofErr w:type="spellEnd"/>
            <w:r w:rsidR="0020283C" w:rsidRPr="00615387">
              <w:rPr>
                <w:rFonts w:ascii="Arial" w:hAnsi="Arial" w:cs="Arial"/>
                <w:sz w:val="24"/>
                <w:szCs w:val="24"/>
              </w:rPr>
              <w:t xml:space="preserve"> </w:t>
            </w:r>
            <w:proofErr w:type="spellStart"/>
            <w:r w:rsidR="0020283C" w:rsidRPr="00615387">
              <w:rPr>
                <w:rFonts w:ascii="Arial" w:hAnsi="Arial" w:cs="Arial"/>
                <w:sz w:val="24"/>
                <w:szCs w:val="24"/>
              </w:rPr>
              <w:t>ymarferol</w:t>
            </w:r>
            <w:proofErr w:type="spellEnd"/>
          </w:p>
          <w:p w14:paraId="1DA309D0" w14:textId="77777777" w:rsidR="0020283C" w:rsidRDefault="0020283C" w:rsidP="00351677">
            <w:pPr>
              <w:rPr>
                <w:rFonts w:ascii="Arial" w:hAnsi="Arial" w:cs="Arial"/>
                <w:sz w:val="24"/>
                <w:szCs w:val="24"/>
              </w:rPr>
            </w:pPr>
          </w:p>
        </w:tc>
      </w:tr>
    </w:tbl>
    <w:p w14:paraId="2F32BA02" w14:textId="77777777" w:rsidR="006D1842" w:rsidRPr="00615387" w:rsidRDefault="006D1842" w:rsidP="00E83D8D">
      <w:pPr>
        <w:rPr>
          <w:rFonts w:ascii="Arial" w:hAnsi="Arial" w:cs="Arial"/>
          <w:sz w:val="24"/>
        </w:rPr>
      </w:pPr>
    </w:p>
    <w:p w14:paraId="4816A815" w14:textId="77777777" w:rsidR="006D1842" w:rsidRPr="00615387" w:rsidRDefault="006D1842" w:rsidP="00E83D8D">
      <w:pPr>
        <w:rPr>
          <w:rFonts w:ascii="Arial" w:hAnsi="Arial" w:cs="Arial"/>
          <w:sz w:val="24"/>
        </w:rPr>
      </w:pPr>
    </w:p>
    <w:p w14:paraId="49B491C3" w14:textId="42663209" w:rsidR="00560BB5" w:rsidRDefault="00560BB5" w:rsidP="00E83D8D">
      <w:pPr>
        <w:rPr>
          <w:rFonts w:ascii="Arial" w:hAnsi="Arial" w:cs="Arial"/>
          <w:b/>
          <w:sz w:val="24"/>
        </w:rPr>
      </w:pPr>
    </w:p>
    <w:p w14:paraId="659A5E61" w14:textId="0348BE3D" w:rsidR="00C94BCA" w:rsidRDefault="00C94BCA" w:rsidP="00E83D8D">
      <w:pPr>
        <w:rPr>
          <w:rFonts w:ascii="Arial" w:hAnsi="Arial" w:cs="Arial"/>
          <w:b/>
          <w:sz w:val="24"/>
        </w:rPr>
      </w:pPr>
    </w:p>
    <w:p w14:paraId="18B6E4E8" w14:textId="3635062E" w:rsidR="00C94BCA" w:rsidRDefault="00C94BCA" w:rsidP="00E83D8D">
      <w:pPr>
        <w:rPr>
          <w:rFonts w:ascii="Arial" w:hAnsi="Arial" w:cs="Arial"/>
          <w:b/>
          <w:sz w:val="24"/>
        </w:rPr>
      </w:pPr>
    </w:p>
    <w:p w14:paraId="2B3AD88C" w14:textId="068275C2" w:rsidR="00C94BCA" w:rsidRDefault="00C94BCA" w:rsidP="00E83D8D">
      <w:pPr>
        <w:rPr>
          <w:rFonts w:ascii="Arial" w:hAnsi="Arial" w:cs="Arial"/>
          <w:b/>
          <w:sz w:val="24"/>
        </w:rPr>
      </w:pPr>
    </w:p>
    <w:p w14:paraId="55EC4A19" w14:textId="23C7E763" w:rsidR="00C94BCA" w:rsidRDefault="00C94BCA" w:rsidP="00E83D8D">
      <w:pPr>
        <w:rPr>
          <w:rFonts w:ascii="Arial" w:hAnsi="Arial" w:cs="Arial"/>
          <w:b/>
          <w:sz w:val="24"/>
        </w:rPr>
      </w:pPr>
    </w:p>
    <w:p w14:paraId="47049303" w14:textId="57077D30" w:rsidR="00C94BCA" w:rsidRDefault="00C94BCA" w:rsidP="00E83D8D">
      <w:pPr>
        <w:rPr>
          <w:rFonts w:ascii="Arial" w:hAnsi="Arial" w:cs="Arial"/>
          <w:b/>
          <w:sz w:val="24"/>
        </w:rPr>
      </w:pPr>
    </w:p>
    <w:p w14:paraId="555A8390" w14:textId="396BCC14" w:rsidR="00C94BCA" w:rsidRDefault="00C94BCA" w:rsidP="00E83D8D">
      <w:pPr>
        <w:rPr>
          <w:rFonts w:ascii="Arial" w:hAnsi="Arial" w:cs="Arial"/>
          <w:b/>
          <w:sz w:val="24"/>
        </w:rPr>
      </w:pPr>
    </w:p>
    <w:p w14:paraId="7780F986" w14:textId="446DCCC8" w:rsidR="00C94BCA" w:rsidRDefault="00C94BCA" w:rsidP="00E83D8D">
      <w:pPr>
        <w:rPr>
          <w:rFonts w:ascii="Arial" w:hAnsi="Arial" w:cs="Arial"/>
          <w:b/>
          <w:sz w:val="24"/>
        </w:rPr>
      </w:pPr>
    </w:p>
    <w:p w14:paraId="4355E069" w14:textId="30F35E2F" w:rsidR="00C94BCA" w:rsidRDefault="00C94BCA" w:rsidP="00E83D8D">
      <w:pPr>
        <w:rPr>
          <w:rFonts w:ascii="Arial" w:hAnsi="Arial" w:cs="Arial"/>
          <w:b/>
          <w:sz w:val="24"/>
        </w:rPr>
      </w:pPr>
    </w:p>
    <w:p w14:paraId="0370F1BE" w14:textId="77777777" w:rsidR="00C94BCA" w:rsidRPr="00615387" w:rsidRDefault="00C94BCA" w:rsidP="00E83D8D">
      <w:pPr>
        <w:rPr>
          <w:rFonts w:ascii="Arial" w:hAnsi="Arial" w:cs="Arial"/>
          <w:b/>
          <w:sz w:val="24"/>
        </w:rPr>
      </w:pPr>
    </w:p>
    <w:p w14:paraId="2F48CA2C" w14:textId="77777777" w:rsidR="00560BB5" w:rsidRPr="00615387" w:rsidRDefault="00560BB5" w:rsidP="00E83D8D">
      <w:pPr>
        <w:rPr>
          <w:rFonts w:ascii="Arial" w:hAnsi="Arial" w:cs="Arial"/>
          <w:b/>
          <w:sz w:val="24"/>
        </w:rPr>
      </w:pPr>
    </w:p>
    <w:p w14:paraId="1680B5C8" w14:textId="77777777" w:rsidR="00560BB5" w:rsidRPr="00615387" w:rsidRDefault="00560BB5" w:rsidP="00E83D8D">
      <w:pPr>
        <w:rPr>
          <w:rFonts w:ascii="Arial" w:hAnsi="Arial" w:cs="Arial"/>
          <w:b/>
          <w:sz w:val="24"/>
        </w:rPr>
      </w:pPr>
    </w:p>
    <w:p w14:paraId="62CA6B2F" w14:textId="77777777" w:rsidR="00560BB5" w:rsidRPr="00615387" w:rsidRDefault="00560BB5" w:rsidP="00E83D8D">
      <w:pPr>
        <w:rPr>
          <w:rFonts w:ascii="Arial" w:hAnsi="Arial" w:cs="Arial"/>
          <w:b/>
          <w:sz w:val="24"/>
        </w:rPr>
      </w:pPr>
    </w:p>
    <w:p w14:paraId="0A7EC664" w14:textId="77777777" w:rsidR="003518CA" w:rsidRPr="00615387" w:rsidRDefault="003518CA" w:rsidP="00E83D8D">
      <w:pPr>
        <w:rPr>
          <w:rFonts w:ascii="Arial" w:hAnsi="Arial" w:cs="Arial"/>
          <w:b/>
          <w:sz w:val="24"/>
        </w:rPr>
      </w:pPr>
    </w:p>
    <w:p w14:paraId="3C8D956A" w14:textId="77777777" w:rsidR="00560BB5" w:rsidRPr="00615387" w:rsidRDefault="00560BB5" w:rsidP="00E83D8D">
      <w:pPr>
        <w:rPr>
          <w:rFonts w:ascii="Arial" w:hAnsi="Arial" w:cs="Arial"/>
          <w:b/>
          <w:sz w:val="24"/>
        </w:rPr>
      </w:pPr>
    </w:p>
    <w:p w14:paraId="1EA9C7FF" w14:textId="77777777" w:rsidR="00560BB5" w:rsidRPr="00615387" w:rsidRDefault="00560BB5" w:rsidP="00E83D8D">
      <w:pPr>
        <w:rPr>
          <w:rFonts w:ascii="Arial" w:hAnsi="Arial" w:cs="Arial"/>
          <w:b/>
          <w:sz w:val="24"/>
        </w:rPr>
      </w:pPr>
    </w:p>
    <w:p w14:paraId="726A35DC" w14:textId="77777777" w:rsidR="00560BB5" w:rsidRPr="00615387" w:rsidRDefault="00560BB5" w:rsidP="00E83D8D">
      <w:pPr>
        <w:rPr>
          <w:rFonts w:ascii="Arial" w:hAnsi="Arial" w:cs="Arial"/>
          <w:b/>
          <w:sz w:val="24"/>
        </w:rPr>
      </w:pPr>
    </w:p>
    <w:p w14:paraId="6FA129E9" w14:textId="3A570723" w:rsidR="00560BB5" w:rsidRDefault="00560BB5" w:rsidP="00E83D8D">
      <w:pPr>
        <w:rPr>
          <w:rFonts w:ascii="Arial" w:hAnsi="Arial" w:cs="Arial"/>
          <w:b/>
          <w:sz w:val="24"/>
        </w:rPr>
      </w:pPr>
    </w:p>
    <w:p w14:paraId="37B99A57" w14:textId="2A98C842" w:rsidR="007B525C" w:rsidRDefault="007B525C" w:rsidP="00E83D8D">
      <w:pPr>
        <w:rPr>
          <w:rFonts w:ascii="Arial" w:hAnsi="Arial" w:cs="Arial"/>
          <w:b/>
          <w:sz w:val="24"/>
        </w:rPr>
      </w:pPr>
    </w:p>
    <w:p w14:paraId="42474A64" w14:textId="43FDC3EE" w:rsidR="007B525C" w:rsidRDefault="007B525C" w:rsidP="00E83D8D">
      <w:pPr>
        <w:rPr>
          <w:rFonts w:ascii="Arial" w:hAnsi="Arial" w:cs="Arial"/>
          <w:b/>
          <w:sz w:val="24"/>
        </w:rPr>
      </w:pPr>
    </w:p>
    <w:p w14:paraId="1583F085" w14:textId="77777777" w:rsidR="007B525C" w:rsidRPr="007B525C" w:rsidRDefault="007B525C" w:rsidP="007B525C">
      <w:pPr>
        <w:spacing w:after="200" w:line="276" w:lineRule="auto"/>
        <w:rPr>
          <w:rFonts w:ascii="Arial" w:eastAsiaTheme="majorEastAsia" w:hAnsi="Arial" w:cs="Arial"/>
          <w:b/>
          <w:color w:val="42B088"/>
          <w:kern w:val="24"/>
          <w:position w:val="1"/>
          <w:sz w:val="40"/>
          <w:szCs w:val="40"/>
        </w:rPr>
      </w:pPr>
      <w:proofErr w:type="spellStart"/>
      <w:r w:rsidRPr="007B525C">
        <w:rPr>
          <w:rFonts w:ascii="Arial" w:eastAsiaTheme="majorEastAsia" w:hAnsi="Arial" w:cs="Arial"/>
          <w:b/>
          <w:color w:val="42B088"/>
          <w:kern w:val="24"/>
          <w:position w:val="1"/>
          <w:sz w:val="40"/>
          <w:szCs w:val="40"/>
        </w:rPr>
        <w:lastRenderedPageBreak/>
        <w:t>Gweithgaredd</w:t>
      </w:r>
      <w:proofErr w:type="spellEnd"/>
      <w:r w:rsidRPr="007B525C">
        <w:rPr>
          <w:rFonts w:ascii="Arial" w:eastAsiaTheme="majorEastAsia" w:hAnsi="Arial" w:cs="Arial"/>
          <w:b/>
          <w:color w:val="42B088"/>
          <w:kern w:val="24"/>
          <w:position w:val="1"/>
          <w:sz w:val="40"/>
          <w:szCs w:val="40"/>
        </w:rPr>
        <w:t xml:space="preserve"> </w:t>
      </w:r>
      <w:proofErr w:type="spellStart"/>
      <w:r w:rsidRPr="007B525C">
        <w:rPr>
          <w:rFonts w:ascii="Arial" w:eastAsiaTheme="majorEastAsia" w:hAnsi="Arial" w:cs="Arial"/>
          <w:b/>
          <w:color w:val="42B088"/>
          <w:kern w:val="24"/>
          <w:position w:val="1"/>
          <w:sz w:val="40"/>
          <w:szCs w:val="40"/>
        </w:rPr>
        <w:t>gweithlyfr</w:t>
      </w:r>
      <w:proofErr w:type="spellEnd"/>
      <w:r w:rsidRPr="007B525C">
        <w:rPr>
          <w:rFonts w:ascii="Arial" w:eastAsiaTheme="majorEastAsia" w:hAnsi="Arial" w:cs="Arial"/>
          <w:b/>
          <w:color w:val="42B088"/>
          <w:kern w:val="24"/>
          <w:position w:val="1"/>
          <w:sz w:val="40"/>
          <w:szCs w:val="40"/>
        </w:rPr>
        <w:t xml:space="preserve"> 5.5</w:t>
      </w:r>
    </w:p>
    <w:p w14:paraId="01AEEBCC" w14:textId="77777777" w:rsidR="007B525C" w:rsidRPr="007B525C" w:rsidRDefault="007B525C" w:rsidP="007B525C">
      <w:pPr>
        <w:spacing w:after="200" w:line="276" w:lineRule="auto"/>
        <w:rPr>
          <w:rFonts w:ascii="Arial" w:hAnsi="Arial" w:cs="Arial"/>
          <w:sz w:val="24"/>
          <w:szCs w:val="24"/>
        </w:rPr>
      </w:pPr>
      <w:r w:rsidRPr="007B525C">
        <w:rPr>
          <w:rFonts w:ascii="Arial" w:hAnsi="Arial" w:cs="Arial"/>
          <w:sz w:val="24"/>
          <w:szCs w:val="24"/>
        </w:rPr>
        <w:t xml:space="preserve">Gan </w:t>
      </w:r>
      <w:proofErr w:type="spellStart"/>
      <w:r w:rsidRPr="007B525C">
        <w:rPr>
          <w:rFonts w:ascii="Arial" w:hAnsi="Arial" w:cs="Arial"/>
          <w:sz w:val="24"/>
          <w:szCs w:val="24"/>
        </w:rPr>
        <w:t>edrych</w:t>
      </w:r>
      <w:proofErr w:type="spellEnd"/>
      <w:r w:rsidRPr="007B525C">
        <w:rPr>
          <w:rFonts w:ascii="Arial" w:hAnsi="Arial" w:cs="Arial"/>
          <w:sz w:val="24"/>
          <w:szCs w:val="24"/>
        </w:rPr>
        <w:t xml:space="preserve"> </w:t>
      </w:r>
      <w:proofErr w:type="spellStart"/>
      <w:r w:rsidRPr="007B525C">
        <w:rPr>
          <w:rFonts w:ascii="Arial" w:hAnsi="Arial" w:cs="Arial"/>
          <w:sz w:val="24"/>
          <w:szCs w:val="24"/>
        </w:rPr>
        <w:t>ar</w:t>
      </w:r>
      <w:proofErr w:type="spellEnd"/>
      <w:r w:rsidRPr="007B525C">
        <w:rPr>
          <w:rFonts w:ascii="Arial" w:hAnsi="Arial" w:cs="Arial"/>
          <w:sz w:val="24"/>
          <w:szCs w:val="24"/>
        </w:rPr>
        <w:t xml:space="preserve"> y </w:t>
      </w:r>
      <w:proofErr w:type="spellStart"/>
      <w:r w:rsidRPr="007B525C">
        <w:rPr>
          <w:rFonts w:ascii="Arial" w:hAnsi="Arial" w:cs="Arial"/>
          <w:sz w:val="24"/>
          <w:szCs w:val="24"/>
        </w:rPr>
        <w:t>ddau</w:t>
      </w:r>
      <w:proofErr w:type="spellEnd"/>
      <w:r w:rsidRPr="007B525C">
        <w:rPr>
          <w:rFonts w:ascii="Arial" w:hAnsi="Arial" w:cs="Arial"/>
          <w:sz w:val="24"/>
          <w:szCs w:val="24"/>
        </w:rPr>
        <w:t xml:space="preserve"> </w:t>
      </w:r>
      <w:proofErr w:type="spellStart"/>
      <w:r w:rsidRPr="007B525C">
        <w:rPr>
          <w:rFonts w:ascii="Arial" w:hAnsi="Arial" w:cs="Arial"/>
          <w:sz w:val="24"/>
          <w:szCs w:val="24"/>
        </w:rPr>
        <w:t>weithgaredd</w:t>
      </w:r>
      <w:proofErr w:type="spellEnd"/>
      <w:r w:rsidRPr="007B525C">
        <w:rPr>
          <w:rFonts w:ascii="Arial" w:hAnsi="Arial" w:cs="Arial"/>
          <w:sz w:val="24"/>
          <w:szCs w:val="24"/>
        </w:rPr>
        <w:t>:</w:t>
      </w:r>
    </w:p>
    <w:p w14:paraId="2E989D8B"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r w:rsidRPr="007B525C">
        <w:rPr>
          <w:rFonts w:ascii="Arial" w:eastAsia="Times New Roman" w:hAnsi="Arial" w:cs="Arial"/>
          <w:sz w:val="24"/>
          <w:szCs w:val="24"/>
          <w:lang w:eastAsia="en-GB"/>
        </w:rPr>
        <w:t xml:space="preserve">Beth </w:t>
      </w:r>
      <w:proofErr w:type="spellStart"/>
      <w:r w:rsidRPr="007B525C">
        <w:rPr>
          <w:rFonts w:ascii="Arial" w:eastAsia="Times New Roman" w:hAnsi="Arial" w:cs="Arial"/>
          <w:sz w:val="24"/>
          <w:szCs w:val="24"/>
          <w:lang w:eastAsia="en-GB"/>
        </w:rPr>
        <w:t>yw’r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gwahanol</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ddulliau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dysgu</w:t>
      </w:r>
      <w:proofErr w:type="spellEnd"/>
      <w:r w:rsidRPr="007B525C">
        <w:rPr>
          <w:rFonts w:ascii="Arial" w:eastAsia="Times New Roman" w:hAnsi="Arial" w:cs="Arial"/>
          <w:sz w:val="24"/>
          <w:szCs w:val="24"/>
          <w:lang w:eastAsia="en-GB"/>
        </w:rPr>
        <w:t xml:space="preserve"> y </w:t>
      </w:r>
      <w:proofErr w:type="spellStart"/>
      <w:r w:rsidRPr="007B525C">
        <w:rPr>
          <w:rFonts w:ascii="Arial" w:eastAsia="Times New Roman" w:hAnsi="Arial" w:cs="Arial"/>
          <w:sz w:val="24"/>
          <w:szCs w:val="24"/>
          <w:lang w:eastAsia="en-GB"/>
        </w:rPr>
        <w:t>gellir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eu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defnyddio</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gefnogi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gweithwyr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newydd</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gwblhau'r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rhain</w:t>
      </w:r>
      <w:proofErr w:type="spellEnd"/>
      <w:r w:rsidRPr="007B525C">
        <w:rPr>
          <w:rFonts w:ascii="Arial" w:eastAsia="Times New Roman" w:hAnsi="Arial" w:cs="Arial"/>
          <w:sz w:val="24"/>
          <w:szCs w:val="24"/>
          <w:lang w:eastAsia="en-GB"/>
        </w:rPr>
        <w:t xml:space="preserve">? </w:t>
      </w:r>
    </w:p>
    <w:p w14:paraId="2FE0AC53"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proofErr w:type="spellStart"/>
      <w:r w:rsidRPr="007B525C">
        <w:rPr>
          <w:rFonts w:ascii="Arial" w:eastAsia="Times New Roman" w:hAnsi="Arial" w:cs="Arial"/>
          <w:sz w:val="24"/>
          <w:szCs w:val="24"/>
          <w:lang w:eastAsia="en-GB"/>
        </w:rPr>
        <w:t>Sut</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ydych</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chi’n</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meddwl</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bydd</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cwblhau'r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gweithgareddau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yma</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yn</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helpu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ymarfer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gweithwyr</w:t>
      </w:r>
      <w:proofErr w:type="spellEnd"/>
      <w:r w:rsidRPr="007B525C">
        <w:rPr>
          <w:rFonts w:ascii="Arial" w:eastAsia="Times New Roman" w:hAnsi="Arial" w:cs="Arial"/>
          <w:sz w:val="24"/>
          <w:szCs w:val="24"/>
          <w:lang w:eastAsia="en-GB"/>
        </w:rPr>
        <w:t xml:space="preserve">? </w:t>
      </w:r>
    </w:p>
    <w:p w14:paraId="593FB9ED"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proofErr w:type="spellStart"/>
      <w:r w:rsidRPr="007B525C">
        <w:rPr>
          <w:rFonts w:ascii="Arial" w:eastAsia="Times New Roman" w:hAnsi="Arial" w:cs="Arial"/>
          <w:sz w:val="24"/>
          <w:szCs w:val="24"/>
          <w:lang w:eastAsia="en-GB"/>
        </w:rPr>
        <w:t>Sut</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ddylai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hwn</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gael</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ei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recordio</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yn</w:t>
      </w:r>
      <w:proofErr w:type="spellEnd"/>
      <w:r w:rsidRPr="007B525C">
        <w:rPr>
          <w:rFonts w:ascii="Arial" w:eastAsia="Times New Roman" w:hAnsi="Arial" w:cs="Arial"/>
          <w:sz w:val="24"/>
          <w:szCs w:val="24"/>
          <w:lang w:eastAsia="en-GB"/>
        </w:rPr>
        <w:t xml:space="preserve"> y log </w:t>
      </w:r>
      <w:proofErr w:type="spellStart"/>
      <w:r w:rsidRPr="007B525C">
        <w:rPr>
          <w:rFonts w:ascii="Arial" w:eastAsia="Times New Roman" w:hAnsi="Arial" w:cs="Arial"/>
          <w:sz w:val="24"/>
          <w:szCs w:val="24"/>
          <w:lang w:eastAsia="en-GB"/>
        </w:rPr>
        <w:t>cynnydd</w:t>
      </w:r>
      <w:proofErr w:type="spellEnd"/>
      <w:r w:rsidRPr="007B525C">
        <w:rPr>
          <w:rFonts w:ascii="Arial" w:eastAsia="Times New Roman" w:hAnsi="Arial" w:cs="Arial"/>
          <w:sz w:val="24"/>
          <w:szCs w:val="24"/>
          <w:lang w:eastAsia="en-GB"/>
        </w:rPr>
        <w:t>?</w:t>
      </w:r>
    </w:p>
    <w:p w14:paraId="7CCCA7C3" w14:textId="77777777" w:rsidR="007B525C" w:rsidRPr="007B525C" w:rsidRDefault="007B525C" w:rsidP="007B525C">
      <w:pPr>
        <w:spacing w:after="0" w:line="240" w:lineRule="auto"/>
        <w:ind w:left="720"/>
        <w:contextualSpacing/>
        <w:rPr>
          <w:rFonts w:ascii="Arial" w:eastAsia="Times New Roman" w:hAnsi="Arial" w:cs="Arial"/>
          <w:b/>
          <w:noProof/>
          <w:sz w:val="24"/>
          <w:szCs w:val="24"/>
          <w:lang w:val="cy-GB" w:eastAsia="en-GB"/>
        </w:rPr>
      </w:pPr>
    </w:p>
    <w:p w14:paraId="524CEEE8" w14:textId="77777777" w:rsidR="007B525C" w:rsidRPr="007B525C" w:rsidRDefault="007B525C" w:rsidP="0011486D">
      <w:pPr>
        <w:numPr>
          <w:ilvl w:val="1"/>
          <w:numId w:val="41"/>
        </w:numPr>
        <w:tabs>
          <w:tab w:val="left" w:pos="709"/>
        </w:tabs>
        <w:spacing w:after="0" w:line="240" w:lineRule="auto"/>
        <w:ind w:left="284" w:hanging="284"/>
        <w:contextualSpacing/>
        <w:rPr>
          <w:rFonts w:ascii="Arial" w:eastAsia="Times New Roman" w:hAnsi="Arial" w:cs="Arial"/>
          <w:b/>
          <w:color w:val="42B088"/>
          <w:sz w:val="28"/>
          <w:szCs w:val="28"/>
          <w:lang w:val="en" w:eastAsia="en-GB"/>
        </w:rPr>
      </w:pPr>
      <w:proofErr w:type="spellStart"/>
      <w:r w:rsidRPr="007B525C">
        <w:rPr>
          <w:rFonts w:ascii="Arial" w:eastAsia="Times New Roman" w:hAnsi="Arial" w:cs="Arial"/>
          <w:b/>
          <w:color w:val="42B088"/>
          <w:sz w:val="28"/>
          <w:szCs w:val="28"/>
          <w:lang w:val="en" w:eastAsia="en-GB"/>
        </w:rPr>
        <w:t>Ymddygiad</w:t>
      </w:r>
      <w:proofErr w:type="spellEnd"/>
      <w:r w:rsidRPr="007B525C">
        <w:rPr>
          <w:rFonts w:ascii="Arial" w:eastAsia="Times New Roman" w:hAnsi="Arial" w:cs="Arial"/>
          <w:b/>
          <w:color w:val="42B088"/>
          <w:sz w:val="28"/>
          <w:szCs w:val="28"/>
          <w:lang w:val="en" w:eastAsia="en-GB"/>
        </w:rPr>
        <w:t xml:space="preserve"> </w:t>
      </w:r>
      <w:proofErr w:type="spellStart"/>
      <w:r w:rsidRPr="007B525C">
        <w:rPr>
          <w:rFonts w:ascii="Arial" w:eastAsia="Times New Roman" w:hAnsi="Arial" w:cs="Arial"/>
          <w:b/>
          <w:color w:val="42B088"/>
          <w:sz w:val="28"/>
          <w:szCs w:val="28"/>
          <w:lang w:val="en" w:eastAsia="en-GB"/>
        </w:rPr>
        <w:t>personol</w:t>
      </w:r>
      <w:proofErr w:type="spellEnd"/>
      <w:r w:rsidRPr="007B525C">
        <w:rPr>
          <w:rFonts w:ascii="Arial" w:eastAsia="Times New Roman" w:hAnsi="Arial" w:cs="Arial"/>
          <w:b/>
          <w:color w:val="42B088"/>
          <w:sz w:val="28"/>
          <w:szCs w:val="28"/>
          <w:lang w:val="en" w:eastAsia="en-GB"/>
        </w:rPr>
        <w:t xml:space="preserve"> </w:t>
      </w:r>
      <w:proofErr w:type="spellStart"/>
      <w:r w:rsidRPr="007B525C">
        <w:rPr>
          <w:rFonts w:ascii="Arial" w:eastAsia="Times New Roman" w:hAnsi="Arial" w:cs="Arial"/>
          <w:b/>
          <w:color w:val="42B088"/>
          <w:sz w:val="28"/>
          <w:szCs w:val="28"/>
          <w:lang w:val="en" w:eastAsia="en-GB"/>
        </w:rPr>
        <w:t>gweithwyr</w:t>
      </w:r>
      <w:proofErr w:type="spellEnd"/>
      <w:r w:rsidRPr="007B525C">
        <w:rPr>
          <w:rFonts w:ascii="Arial" w:eastAsia="Times New Roman" w:hAnsi="Arial" w:cs="Arial"/>
          <w:b/>
          <w:color w:val="42B088"/>
          <w:sz w:val="28"/>
          <w:szCs w:val="28"/>
          <w:lang w:val="en" w:eastAsia="en-GB"/>
        </w:rPr>
        <w:t xml:space="preserve"> iechyd a </w:t>
      </w:r>
      <w:proofErr w:type="spellStart"/>
      <w:r w:rsidRPr="007B525C">
        <w:rPr>
          <w:rFonts w:ascii="Arial" w:eastAsia="Times New Roman" w:hAnsi="Arial" w:cs="Arial"/>
          <w:b/>
          <w:color w:val="42B088"/>
          <w:sz w:val="28"/>
          <w:szCs w:val="28"/>
          <w:lang w:val="en" w:eastAsia="en-GB"/>
        </w:rPr>
        <w:t>gofal</w:t>
      </w:r>
      <w:proofErr w:type="spellEnd"/>
      <w:r w:rsidRPr="007B525C">
        <w:rPr>
          <w:rFonts w:ascii="Arial" w:eastAsia="Times New Roman" w:hAnsi="Arial" w:cs="Arial"/>
          <w:b/>
          <w:color w:val="42B088"/>
          <w:sz w:val="28"/>
          <w:szCs w:val="28"/>
          <w:lang w:val="en" w:eastAsia="en-GB"/>
        </w:rPr>
        <w:t xml:space="preserve"> </w:t>
      </w:r>
      <w:proofErr w:type="spellStart"/>
      <w:r w:rsidRPr="007B525C">
        <w:rPr>
          <w:rFonts w:ascii="Arial" w:eastAsia="Times New Roman" w:hAnsi="Arial" w:cs="Arial"/>
          <w:b/>
          <w:color w:val="42B088"/>
          <w:sz w:val="28"/>
          <w:szCs w:val="28"/>
          <w:lang w:val="en" w:eastAsia="en-GB"/>
        </w:rPr>
        <w:t>cymdeithasol</w:t>
      </w:r>
      <w:proofErr w:type="spellEnd"/>
    </w:p>
    <w:p w14:paraId="6C7618EA" w14:textId="77777777" w:rsidR="007B525C" w:rsidRPr="007B525C" w:rsidRDefault="007B525C" w:rsidP="007B525C">
      <w:pPr>
        <w:tabs>
          <w:tab w:val="left" w:pos="1231"/>
        </w:tabs>
        <w:spacing w:after="0" w:line="240" w:lineRule="auto"/>
        <w:ind w:left="756"/>
        <w:contextualSpacing/>
        <w:rPr>
          <w:rFonts w:ascii="Arial" w:eastAsia="Times New Roman" w:hAnsi="Arial" w:cs="Arial"/>
          <w:b/>
          <w:noProof/>
          <w:sz w:val="24"/>
          <w:szCs w:val="24"/>
          <w:lang w:val="cy-GB" w:eastAsia="en-GB"/>
        </w:rPr>
      </w:pPr>
    </w:p>
    <w:p w14:paraId="09A6B2A9"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Fel gweithiwr iechyd a gofal cymdeithasol mae gennych gyfrifoldeb i wneud yn siŵr nad yw eich ymddygiad yn is na’r safonau sydd i’w gweld yn y codau ymddygiad ac ymarfer proffesiynol. Mae’n bwysig eich bod yn cynnal ymddiriedaeth a hyder y cyhoedd yn y proffesiynau iechyd a gofal cymdeithasol.</w:t>
      </w:r>
    </w:p>
    <w:p w14:paraId="5B20B55D"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10DAA4ED" w14:textId="77777777" w:rsidR="007B525C" w:rsidRPr="007B525C" w:rsidRDefault="007B525C" w:rsidP="007B525C">
      <w:pPr>
        <w:tabs>
          <w:tab w:val="left" w:pos="1231"/>
        </w:tabs>
        <w:spacing w:after="0" w:line="276" w:lineRule="auto"/>
        <w:rPr>
          <w:rFonts w:ascii="Arial" w:hAnsi="Arial" w:cs="Arial"/>
          <w:b/>
          <w:noProof/>
          <w:sz w:val="24"/>
          <w:szCs w:val="24"/>
          <w:lang w:val="cy-GB"/>
        </w:rPr>
      </w:pPr>
      <w:r w:rsidRPr="007B525C">
        <w:rPr>
          <w:rFonts w:ascii="Arial" w:hAnsi="Arial" w:cs="Arial"/>
          <w:b/>
          <w:noProof/>
          <w:sz w:val="24"/>
          <w:szCs w:val="24"/>
          <w:lang w:val="cy-GB"/>
        </w:rPr>
        <w:t>Gweithgaredd dysgu</w:t>
      </w:r>
    </w:p>
    <w:p w14:paraId="2EF5E068" w14:textId="77777777" w:rsidR="007B525C" w:rsidRPr="007B525C" w:rsidRDefault="007B525C" w:rsidP="007B525C">
      <w:pPr>
        <w:tabs>
          <w:tab w:val="left" w:pos="1231"/>
        </w:tabs>
        <w:spacing w:after="0" w:line="276" w:lineRule="auto"/>
        <w:rPr>
          <w:rFonts w:ascii="Arial" w:hAnsi="Arial" w:cs="Arial"/>
          <w:b/>
          <w:noProof/>
          <w:sz w:val="24"/>
          <w:szCs w:val="24"/>
          <w:lang w:val="cy-GB"/>
        </w:rPr>
      </w:pPr>
    </w:p>
    <w:p w14:paraId="29AEB420"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Darllenwch yr astudiaethau achos isod ac atebwch y cwestiynau.</w:t>
      </w:r>
    </w:p>
    <w:p w14:paraId="2E40E7E6"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0B0D25D8" w14:textId="77777777" w:rsidR="007B525C" w:rsidRPr="007B525C" w:rsidRDefault="007B525C" w:rsidP="007B525C">
      <w:pPr>
        <w:tabs>
          <w:tab w:val="left" w:pos="1231"/>
        </w:tabs>
        <w:spacing w:after="0" w:line="276" w:lineRule="auto"/>
        <w:rPr>
          <w:rFonts w:ascii="Arial" w:hAnsi="Arial" w:cs="Arial"/>
          <w:b/>
          <w:color w:val="42B088"/>
          <w:sz w:val="24"/>
          <w:szCs w:val="24"/>
        </w:rPr>
      </w:pPr>
      <w:proofErr w:type="spellStart"/>
      <w:r w:rsidRPr="007B525C">
        <w:rPr>
          <w:rFonts w:ascii="Arial" w:hAnsi="Arial" w:cs="Arial"/>
          <w:b/>
          <w:color w:val="42B088"/>
          <w:sz w:val="24"/>
          <w:szCs w:val="24"/>
        </w:rPr>
        <w:t>Astudiaeth</w:t>
      </w:r>
      <w:proofErr w:type="spellEnd"/>
      <w:r w:rsidRPr="007B525C">
        <w:rPr>
          <w:rFonts w:ascii="Arial" w:hAnsi="Arial" w:cs="Arial"/>
          <w:b/>
          <w:color w:val="42B088"/>
          <w:sz w:val="24"/>
          <w:szCs w:val="24"/>
        </w:rPr>
        <w:t xml:space="preserve"> </w:t>
      </w:r>
      <w:proofErr w:type="spellStart"/>
      <w:r w:rsidRPr="007B525C">
        <w:rPr>
          <w:rFonts w:ascii="Arial" w:hAnsi="Arial" w:cs="Arial"/>
          <w:b/>
          <w:color w:val="42B088"/>
          <w:sz w:val="24"/>
          <w:szCs w:val="24"/>
        </w:rPr>
        <w:t>achos</w:t>
      </w:r>
      <w:proofErr w:type="spellEnd"/>
      <w:r w:rsidRPr="007B525C">
        <w:rPr>
          <w:rFonts w:ascii="Arial" w:hAnsi="Arial" w:cs="Arial"/>
          <w:b/>
          <w:color w:val="42B088"/>
          <w:sz w:val="24"/>
          <w:szCs w:val="24"/>
        </w:rPr>
        <w:t xml:space="preserve"> – Amy</w:t>
      </w:r>
    </w:p>
    <w:p w14:paraId="1271874B"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28600816"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Ar ôl bod ar benwythnos i ffwrdd ar barti plu mae Amy, gweithiwr cymorth gofal iechyd sy’n gweithio ar ward plant, wedi rhoi lluniau o’i hun gyda’i ffrindiau wedi meddwi ar Facebook. Ar ôl dod adref mae’n diweddaru ei statws ar Facebook gan ddweud rhywbeth amhriodol am fod wedi yfed gormod dros y penwythnos.</w:t>
      </w:r>
    </w:p>
    <w:p w14:paraId="0723048B"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65720616"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Mae ei ffrindiau ar Facebook yn cynnwys tair gweithiwr cymorth gofal iechyd arall y mae’n gweithio gyda nhw yn ogystal â Jane, un o’r bobl ifanc ar y ward. Mae Jane yn ‘hoffi’ statws a lluniau Amy ac yn eu dangos i’r bobl ifanc eraill ar y ward. Cyn pen dim maen nhw’n sôn wrth y staff i gyd bod Amy wedi meddwi ar y penwythnos ac mae un o’r plant yn dangos y lluniau i’w rhieni.</w:t>
      </w:r>
    </w:p>
    <w:p w14:paraId="62605FAB" w14:textId="77777777" w:rsidR="007B525C" w:rsidRPr="007B525C" w:rsidRDefault="007B525C" w:rsidP="007B525C">
      <w:pPr>
        <w:tabs>
          <w:tab w:val="left" w:pos="1231"/>
        </w:tabs>
        <w:spacing w:after="0" w:line="276" w:lineRule="auto"/>
        <w:rPr>
          <w:rFonts w:ascii="Arial" w:hAnsi="Arial" w:cs="Arial"/>
          <w:noProof/>
          <w:sz w:val="24"/>
          <w:szCs w:val="24"/>
          <w:lang w:val="cy-GB"/>
        </w:rPr>
      </w:pPr>
    </w:p>
    <w:tbl>
      <w:tblPr>
        <w:tblStyle w:val="TableGrid"/>
        <w:tblW w:w="0" w:type="auto"/>
        <w:tblLook w:val="04A0" w:firstRow="1" w:lastRow="0" w:firstColumn="1" w:lastColumn="0" w:noHBand="0" w:noVBand="1"/>
      </w:tblPr>
      <w:tblGrid>
        <w:gridCol w:w="9016"/>
      </w:tblGrid>
      <w:tr w:rsidR="007B525C" w:rsidRPr="007B525C" w14:paraId="5B9B89FE" w14:textId="77777777" w:rsidTr="000A65D6">
        <w:tc>
          <w:tcPr>
            <w:tcW w:w="14174" w:type="dxa"/>
            <w:tcBorders>
              <w:top w:val="single" w:sz="4" w:space="0" w:color="auto"/>
              <w:left w:val="single" w:sz="4" w:space="0" w:color="auto"/>
              <w:bottom w:val="single" w:sz="4" w:space="0" w:color="auto"/>
              <w:right w:val="single" w:sz="4" w:space="0" w:color="auto"/>
            </w:tcBorders>
          </w:tcPr>
          <w:p w14:paraId="26430F9F" w14:textId="77777777" w:rsidR="007B525C" w:rsidRPr="007B525C" w:rsidRDefault="007B525C" w:rsidP="007B525C">
            <w:pPr>
              <w:tabs>
                <w:tab w:val="left" w:pos="1231"/>
              </w:tabs>
              <w:spacing w:line="276" w:lineRule="auto"/>
              <w:rPr>
                <w:rFonts w:ascii="Arial" w:hAnsi="Arial" w:cs="Arial"/>
                <w:b/>
                <w:noProof/>
                <w:sz w:val="24"/>
                <w:szCs w:val="24"/>
                <w:lang w:val="cy-GB"/>
              </w:rPr>
            </w:pPr>
            <w:r w:rsidRPr="007B525C">
              <w:rPr>
                <w:rFonts w:ascii="Arial" w:hAnsi="Arial" w:cs="Arial"/>
                <w:b/>
                <w:noProof/>
                <w:sz w:val="24"/>
                <w:szCs w:val="24"/>
                <w:lang w:val="cy-GB"/>
              </w:rPr>
              <w:t>Nodiadau’r gweithlyfr:</w:t>
            </w:r>
          </w:p>
          <w:p w14:paraId="75BAFAD5" w14:textId="77777777" w:rsidR="007B525C" w:rsidRPr="007B525C" w:rsidRDefault="007B525C" w:rsidP="007B525C">
            <w:pPr>
              <w:tabs>
                <w:tab w:val="left" w:pos="1231"/>
              </w:tabs>
              <w:spacing w:line="276" w:lineRule="auto"/>
              <w:rPr>
                <w:rFonts w:ascii="Arial" w:hAnsi="Arial" w:cs="Arial"/>
                <w:noProof/>
                <w:sz w:val="24"/>
                <w:szCs w:val="24"/>
                <w:lang w:val="cy-GB"/>
              </w:rPr>
            </w:pPr>
          </w:p>
          <w:p w14:paraId="2135C6CD" w14:textId="77777777" w:rsidR="007B525C" w:rsidRPr="007B525C" w:rsidRDefault="007B525C" w:rsidP="0011486D">
            <w:pPr>
              <w:numPr>
                <w:ilvl w:val="0"/>
                <w:numId w:val="37"/>
              </w:numPr>
              <w:tabs>
                <w:tab w:val="left" w:pos="1231"/>
              </w:tabs>
              <w:spacing w:line="276" w:lineRule="auto"/>
              <w:ind w:left="426" w:hanging="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Eglurwch pa rannau o’r codau ymddygiad ac ymarfer proffesiynol mae Amy wedi’u torri a sut.</w:t>
            </w:r>
          </w:p>
          <w:p w14:paraId="27185F0C" w14:textId="77777777" w:rsidR="007B525C" w:rsidRPr="007B525C" w:rsidRDefault="007B525C" w:rsidP="007B525C">
            <w:pPr>
              <w:tabs>
                <w:tab w:val="left" w:pos="1231"/>
              </w:tabs>
              <w:spacing w:line="276" w:lineRule="auto"/>
              <w:rPr>
                <w:rFonts w:ascii="Arial" w:hAnsi="Arial" w:cs="Arial"/>
                <w:noProof/>
                <w:sz w:val="24"/>
                <w:szCs w:val="24"/>
                <w:lang w:val="cy-GB"/>
              </w:rPr>
            </w:pPr>
          </w:p>
          <w:p w14:paraId="6D030827" w14:textId="77777777" w:rsidR="007B525C" w:rsidRPr="007B525C" w:rsidRDefault="007B525C" w:rsidP="0011486D">
            <w:pPr>
              <w:numPr>
                <w:ilvl w:val="0"/>
                <w:numId w:val="37"/>
              </w:numPr>
              <w:tabs>
                <w:tab w:val="left" w:pos="567"/>
              </w:tabs>
              <w:spacing w:line="276" w:lineRule="auto"/>
              <w:ind w:left="426" w:hanging="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Pa effaith allai ymddygiad Amy a’r defnydd o Facebook ei chael:</w:t>
            </w:r>
          </w:p>
          <w:p w14:paraId="285CB43C" w14:textId="77777777" w:rsidR="007B525C" w:rsidRPr="007B525C" w:rsidRDefault="007B525C" w:rsidP="0011486D">
            <w:pPr>
              <w:numPr>
                <w:ilvl w:val="0"/>
                <w:numId w:val="38"/>
              </w:numPr>
              <w:tabs>
                <w:tab w:val="left" w:pos="1231"/>
              </w:tabs>
              <w:spacing w:line="276" w:lineRule="auto"/>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ar y bobl ifanc mae’n gweithio gyda nhw?</w:t>
            </w:r>
          </w:p>
          <w:p w14:paraId="077B2337" w14:textId="77777777" w:rsidR="007B525C" w:rsidRPr="007B525C" w:rsidRDefault="007B525C" w:rsidP="0011486D">
            <w:pPr>
              <w:numPr>
                <w:ilvl w:val="0"/>
                <w:numId w:val="38"/>
              </w:numPr>
              <w:tabs>
                <w:tab w:val="left" w:pos="1231"/>
              </w:tabs>
              <w:spacing w:line="276" w:lineRule="auto"/>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ar ei chydweithwyr?</w:t>
            </w:r>
          </w:p>
          <w:p w14:paraId="1A02980D" w14:textId="77777777" w:rsidR="007B525C" w:rsidRPr="007B525C" w:rsidRDefault="007B525C" w:rsidP="0011486D">
            <w:pPr>
              <w:numPr>
                <w:ilvl w:val="0"/>
                <w:numId w:val="38"/>
              </w:numPr>
              <w:tabs>
                <w:tab w:val="left" w:pos="1231"/>
              </w:tabs>
              <w:spacing w:line="276" w:lineRule="auto"/>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ar y rhieni?</w:t>
            </w:r>
          </w:p>
          <w:p w14:paraId="708FDE7F" w14:textId="77777777" w:rsidR="007B525C" w:rsidRPr="007B525C" w:rsidRDefault="007B525C" w:rsidP="007B525C">
            <w:pPr>
              <w:tabs>
                <w:tab w:val="left" w:pos="1231"/>
              </w:tabs>
              <w:spacing w:line="276" w:lineRule="auto"/>
              <w:rPr>
                <w:rFonts w:ascii="Arial" w:hAnsi="Arial" w:cs="Arial"/>
                <w:noProof/>
                <w:sz w:val="24"/>
                <w:szCs w:val="24"/>
                <w:lang w:val="cy-GB"/>
              </w:rPr>
            </w:pPr>
          </w:p>
          <w:p w14:paraId="5A579BAE" w14:textId="77777777" w:rsidR="007B525C" w:rsidRPr="007B525C" w:rsidRDefault="007B525C" w:rsidP="0011486D">
            <w:pPr>
              <w:numPr>
                <w:ilvl w:val="0"/>
                <w:numId w:val="37"/>
              </w:numPr>
              <w:tabs>
                <w:tab w:val="left" w:pos="1231"/>
              </w:tabs>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Beth ddylech chi gofio bob amser wrth ddefnyddio cyfryngau cymdeithasol mewn perthynas â’ch gwaith fel gweithiwr iechyd a gofal cymdeithasol?</w:t>
            </w:r>
          </w:p>
          <w:p w14:paraId="6DFC51A0" w14:textId="77777777" w:rsidR="007B525C" w:rsidRPr="007B525C" w:rsidRDefault="007B525C" w:rsidP="007B525C">
            <w:pPr>
              <w:tabs>
                <w:tab w:val="left" w:pos="1231"/>
              </w:tabs>
              <w:spacing w:line="276" w:lineRule="auto"/>
              <w:ind w:left="567" w:hanging="425"/>
              <w:rPr>
                <w:rFonts w:ascii="Arial" w:hAnsi="Arial" w:cs="Arial"/>
                <w:noProof/>
                <w:sz w:val="24"/>
                <w:szCs w:val="24"/>
                <w:lang w:val="cy-GB"/>
              </w:rPr>
            </w:pPr>
          </w:p>
          <w:p w14:paraId="03D46B27" w14:textId="77777777" w:rsidR="007B525C" w:rsidRPr="007B525C" w:rsidRDefault="007B525C" w:rsidP="0011486D">
            <w:pPr>
              <w:numPr>
                <w:ilvl w:val="0"/>
                <w:numId w:val="37"/>
              </w:numPr>
              <w:tabs>
                <w:tab w:val="left" w:pos="1231"/>
              </w:tabs>
              <w:spacing w:line="276" w:lineRule="auto"/>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Beth yw ystyr y term ‘rôl-fodel cadarnhaol’ a pham mae’n bwysig?</w:t>
            </w:r>
          </w:p>
          <w:p w14:paraId="071F6CBF" w14:textId="77777777" w:rsidR="007B525C" w:rsidRPr="007B525C" w:rsidRDefault="007B525C" w:rsidP="007B525C">
            <w:pPr>
              <w:tabs>
                <w:tab w:val="left" w:pos="1231"/>
              </w:tabs>
              <w:spacing w:line="276" w:lineRule="auto"/>
              <w:rPr>
                <w:rFonts w:ascii="Arial" w:hAnsi="Arial" w:cs="Arial"/>
                <w:noProof/>
                <w:sz w:val="24"/>
                <w:szCs w:val="24"/>
                <w:lang w:val="cy-GB"/>
              </w:rPr>
            </w:pPr>
          </w:p>
        </w:tc>
      </w:tr>
    </w:tbl>
    <w:p w14:paraId="7909AE5C"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0372FE81"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Mae perthnasoedd cadarnhaol yn rhan hanfodol o ymarfer sy’n canolbwyntio ar yr unigolyn. Fodd bynnag, mae peidio â ffurfio perthnasoedd amhriodol gydag unigolion, aelodau teulu neu ofalwyr yr un mor bwysig. Edrychwch ar yr astudiaeth achos ganlynol a meddyliwch am ymddygiad Bethan.</w:t>
      </w:r>
    </w:p>
    <w:p w14:paraId="6D9A50BC"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54182D23" w14:textId="77777777" w:rsidR="007B525C" w:rsidRPr="007B525C" w:rsidRDefault="007B525C" w:rsidP="007B525C">
      <w:pPr>
        <w:tabs>
          <w:tab w:val="left" w:pos="1231"/>
        </w:tabs>
        <w:spacing w:after="0" w:line="276" w:lineRule="auto"/>
        <w:rPr>
          <w:rFonts w:ascii="Arial" w:hAnsi="Arial" w:cs="Arial"/>
          <w:b/>
          <w:noProof/>
          <w:sz w:val="24"/>
          <w:szCs w:val="24"/>
          <w:lang w:val="cy-GB"/>
        </w:rPr>
      </w:pPr>
      <w:proofErr w:type="spellStart"/>
      <w:r w:rsidRPr="007B525C">
        <w:rPr>
          <w:rFonts w:ascii="Arial" w:hAnsi="Arial" w:cs="Arial"/>
          <w:b/>
          <w:color w:val="42B088"/>
          <w:sz w:val="24"/>
          <w:szCs w:val="24"/>
        </w:rPr>
        <w:t>Astudiaeth</w:t>
      </w:r>
      <w:proofErr w:type="spellEnd"/>
      <w:r w:rsidRPr="007B525C">
        <w:rPr>
          <w:rFonts w:ascii="Arial" w:hAnsi="Arial" w:cs="Arial"/>
          <w:b/>
          <w:color w:val="42B088"/>
          <w:sz w:val="24"/>
          <w:szCs w:val="24"/>
        </w:rPr>
        <w:t xml:space="preserve"> </w:t>
      </w:r>
      <w:proofErr w:type="spellStart"/>
      <w:r w:rsidRPr="007B525C">
        <w:rPr>
          <w:rFonts w:ascii="Arial" w:hAnsi="Arial" w:cs="Arial"/>
          <w:b/>
          <w:color w:val="42B088"/>
          <w:sz w:val="24"/>
          <w:szCs w:val="24"/>
        </w:rPr>
        <w:t>achos</w:t>
      </w:r>
      <w:proofErr w:type="spellEnd"/>
      <w:r w:rsidRPr="007B525C">
        <w:rPr>
          <w:rFonts w:ascii="Arial" w:hAnsi="Arial" w:cs="Arial"/>
          <w:b/>
          <w:color w:val="42B088"/>
          <w:sz w:val="24"/>
          <w:szCs w:val="24"/>
        </w:rPr>
        <w:t xml:space="preserve"> – Bethan</w:t>
      </w:r>
    </w:p>
    <w:p w14:paraId="3E8886D5" w14:textId="77777777" w:rsidR="007B525C" w:rsidRPr="007B525C" w:rsidRDefault="007B525C" w:rsidP="007B525C">
      <w:pPr>
        <w:tabs>
          <w:tab w:val="left" w:pos="1231"/>
        </w:tabs>
        <w:spacing w:after="0" w:line="276" w:lineRule="auto"/>
        <w:rPr>
          <w:rFonts w:ascii="Arial" w:hAnsi="Arial" w:cs="Arial"/>
          <w:b/>
          <w:noProof/>
          <w:sz w:val="24"/>
          <w:szCs w:val="24"/>
          <w:lang w:val="cy-GB"/>
        </w:rPr>
      </w:pPr>
    </w:p>
    <w:p w14:paraId="16A98188"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 xml:space="preserve">Mae gan Jan glefyd Parkinson’s ac mae’n byw gyda’i gŵr Dafydd. Tan yn ddiweddar mae Dafydd wedi bod yn ymdopi’n dda wrth ofalu am ei wraig. Ond fe syrthiodd yn yr ardd ac mae wedi ysigo’i ffêr yn wael. Mae eu mab, Mark, yn symud i mewn i helpu ei rieni yn ystod y cyfnod hwn. </w:t>
      </w:r>
    </w:p>
    <w:p w14:paraId="7FDB0450" w14:textId="77777777" w:rsidR="007B525C" w:rsidRPr="007B525C" w:rsidRDefault="007B525C" w:rsidP="007B525C">
      <w:pPr>
        <w:tabs>
          <w:tab w:val="left" w:pos="1231"/>
        </w:tabs>
        <w:spacing w:after="0" w:line="276" w:lineRule="auto"/>
        <w:rPr>
          <w:rFonts w:ascii="Arial" w:hAnsi="Arial" w:cs="Arial"/>
          <w:noProof/>
          <w:sz w:val="24"/>
          <w:szCs w:val="24"/>
          <w:lang w:val="cy-GB"/>
        </w:rPr>
      </w:pPr>
    </w:p>
    <w:p w14:paraId="10415CF6"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 xml:space="preserve">Mae Bethan yn un o’r tîm o weithwyr gofal cymdeithasol sy’n ymweld â Jan bob dydd i’w helpu gyda’i gofal personol. Mae Bethan a Mark yn dod ymlaen â’i gilydd yn syth. Pan mae Bethan ar ei phen ei hun gyda Jan mae’n gofyn iddi am Mark a’i fywyd personol. Ychydig o ddyddiau wedyn mae Mark yn gofyn i Bethan fynd allan am ddiod gydag ef ac mae’n cytuno i hynny. </w:t>
      </w:r>
    </w:p>
    <w:p w14:paraId="3698126C" w14:textId="77777777" w:rsidR="007B525C" w:rsidRPr="007B525C" w:rsidRDefault="007B525C" w:rsidP="007B525C">
      <w:pPr>
        <w:tabs>
          <w:tab w:val="left" w:pos="1231"/>
        </w:tabs>
        <w:spacing w:after="0" w:line="276" w:lineRule="auto"/>
        <w:rPr>
          <w:rFonts w:ascii="Arial" w:hAnsi="Arial" w:cs="Arial"/>
          <w:noProof/>
          <w:sz w:val="24"/>
          <w:szCs w:val="24"/>
          <w:lang w:val="cy-GB"/>
        </w:rPr>
      </w:pPr>
    </w:p>
    <w:tbl>
      <w:tblPr>
        <w:tblStyle w:val="TableGrid"/>
        <w:tblW w:w="0" w:type="auto"/>
        <w:tblLook w:val="04A0" w:firstRow="1" w:lastRow="0" w:firstColumn="1" w:lastColumn="0" w:noHBand="0" w:noVBand="1"/>
      </w:tblPr>
      <w:tblGrid>
        <w:gridCol w:w="9016"/>
      </w:tblGrid>
      <w:tr w:rsidR="007B525C" w:rsidRPr="007B525C" w14:paraId="55A54F57" w14:textId="77777777" w:rsidTr="000A65D6">
        <w:tc>
          <w:tcPr>
            <w:tcW w:w="14174" w:type="dxa"/>
            <w:tcBorders>
              <w:top w:val="single" w:sz="4" w:space="0" w:color="auto"/>
              <w:left w:val="single" w:sz="4" w:space="0" w:color="auto"/>
              <w:bottom w:val="single" w:sz="4" w:space="0" w:color="auto"/>
              <w:right w:val="single" w:sz="4" w:space="0" w:color="auto"/>
            </w:tcBorders>
          </w:tcPr>
          <w:p w14:paraId="030796E6" w14:textId="77777777" w:rsidR="007B525C" w:rsidRPr="007B525C" w:rsidRDefault="007B525C" w:rsidP="007B525C">
            <w:pPr>
              <w:tabs>
                <w:tab w:val="left" w:pos="1231"/>
              </w:tabs>
              <w:spacing w:line="276" w:lineRule="auto"/>
              <w:rPr>
                <w:rFonts w:ascii="Arial" w:hAnsi="Arial" w:cs="Arial"/>
                <w:b/>
                <w:noProof/>
                <w:sz w:val="24"/>
                <w:szCs w:val="24"/>
                <w:lang w:val="cy-GB"/>
              </w:rPr>
            </w:pPr>
            <w:r w:rsidRPr="007B525C">
              <w:rPr>
                <w:rFonts w:ascii="Arial" w:hAnsi="Arial" w:cs="Arial"/>
                <w:b/>
                <w:noProof/>
                <w:sz w:val="24"/>
                <w:szCs w:val="24"/>
                <w:lang w:val="cy-GB"/>
              </w:rPr>
              <w:t>Nodiadau’r gweithlyfr:</w:t>
            </w:r>
          </w:p>
          <w:p w14:paraId="5534AAFA" w14:textId="77777777" w:rsidR="007B525C" w:rsidRPr="007B525C" w:rsidRDefault="007B525C" w:rsidP="007B525C">
            <w:pPr>
              <w:tabs>
                <w:tab w:val="left" w:pos="1231"/>
              </w:tabs>
              <w:spacing w:line="276" w:lineRule="auto"/>
              <w:rPr>
                <w:rFonts w:ascii="Arial" w:hAnsi="Arial" w:cs="Arial"/>
                <w:noProof/>
                <w:sz w:val="24"/>
                <w:szCs w:val="24"/>
                <w:lang w:val="cy-GB"/>
              </w:rPr>
            </w:pPr>
          </w:p>
          <w:p w14:paraId="60902637" w14:textId="77777777" w:rsidR="007B525C" w:rsidRPr="007B525C" w:rsidRDefault="007B525C" w:rsidP="0011486D">
            <w:pPr>
              <w:numPr>
                <w:ilvl w:val="0"/>
                <w:numId w:val="39"/>
              </w:numPr>
              <w:tabs>
                <w:tab w:val="left" w:pos="1231"/>
              </w:tabs>
              <w:spacing w:line="276" w:lineRule="auto"/>
              <w:ind w:left="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Ym mha ffordd oedd ymddygiad Bethan yn amhriodol?</w:t>
            </w:r>
          </w:p>
          <w:p w14:paraId="15170451" w14:textId="77777777" w:rsidR="007B525C" w:rsidRPr="007B525C" w:rsidRDefault="007B525C" w:rsidP="007B525C">
            <w:pPr>
              <w:tabs>
                <w:tab w:val="left" w:pos="1231"/>
              </w:tabs>
              <w:spacing w:line="276" w:lineRule="auto"/>
              <w:rPr>
                <w:rFonts w:ascii="Arial" w:hAnsi="Arial" w:cs="Arial"/>
                <w:noProof/>
                <w:sz w:val="24"/>
                <w:szCs w:val="24"/>
                <w:lang w:val="cy-GB"/>
              </w:rPr>
            </w:pPr>
          </w:p>
          <w:p w14:paraId="2F0D6654" w14:textId="77777777" w:rsidR="007B525C" w:rsidRPr="007B525C" w:rsidRDefault="007B525C" w:rsidP="0011486D">
            <w:pPr>
              <w:numPr>
                <w:ilvl w:val="0"/>
                <w:numId w:val="39"/>
              </w:numPr>
              <w:tabs>
                <w:tab w:val="left" w:pos="1231"/>
              </w:tabs>
              <w:spacing w:line="276" w:lineRule="auto"/>
              <w:ind w:left="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Yng ngweithlyfr 1 a 2 rydych chi’n ystyried pwysigrwydd cynnal ffiniau proffesiynol. Pam ei bod hi’n bwysig peidio â ffurfio perthnasoedd amhriodol gydag unigolion, eu teuluoedd neu ofalwyr?</w:t>
            </w:r>
          </w:p>
          <w:p w14:paraId="301B6242" w14:textId="77777777" w:rsidR="007B525C" w:rsidRPr="007B525C" w:rsidRDefault="007B525C" w:rsidP="007B525C">
            <w:pPr>
              <w:tabs>
                <w:tab w:val="left" w:pos="1231"/>
              </w:tabs>
              <w:spacing w:line="276" w:lineRule="auto"/>
              <w:ind w:left="426"/>
              <w:contextualSpacing/>
              <w:rPr>
                <w:rFonts w:ascii="Arial" w:eastAsia="Times New Roman" w:hAnsi="Arial" w:cs="Arial"/>
                <w:noProof/>
                <w:sz w:val="24"/>
                <w:szCs w:val="24"/>
                <w:lang w:val="cy-GB"/>
              </w:rPr>
            </w:pPr>
          </w:p>
          <w:p w14:paraId="25954B3B" w14:textId="77777777" w:rsidR="007B525C" w:rsidRPr="007B525C" w:rsidRDefault="007B525C" w:rsidP="0011486D">
            <w:pPr>
              <w:numPr>
                <w:ilvl w:val="0"/>
                <w:numId w:val="39"/>
              </w:numPr>
              <w:tabs>
                <w:tab w:val="left" w:pos="1231"/>
              </w:tabs>
              <w:spacing w:line="276" w:lineRule="auto"/>
              <w:ind w:left="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Beth mae’r codau’n ei ddweud am berthnasoedd amhriodol?</w:t>
            </w:r>
          </w:p>
          <w:p w14:paraId="6B73D452" w14:textId="77777777" w:rsidR="007B525C" w:rsidRPr="007B525C" w:rsidRDefault="007B525C" w:rsidP="007B525C">
            <w:pPr>
              <w:tabs>
                <w:tab w:val="left" w:pos="1231"/>
              </w:tabs>
              <w:spacing w:line="276" w:lineRule="auto"/>
              <w:rPr>
                <w:rFonts w:ascii="Arial" w:hAnsi="Arial" w:cs="Arial"/>
                <w:noProof/>
                <w:sz w:val="24"/>
                <w:szCs w:val="24"/>
                <w:lang w:val="cy-GB"/>
              </w:rPr>
            </w:pPr>
          </w:p>
        </w:tc>
      </w:tr>
    </w:tbl>
    <w:p w14:paraId="795266FC" w14:textId="77777777" w:rsidR="007B525C" w:rsidRPr="00615387" w:rsidRDefault="007B525C" w:rsidP="00E83D8D">
      <w:pPr>
        <w:rPr>
          <w:rFonts w:ascii="Arial" w:hAnsi="Arial" w:cs="Arial"/>
          <w:b/>
          <w:sz w:val="24"/>
        </w:rPr>
      </w:pPr>
    </w:p>
    <w:p w14:paraId="4FA10F45" w14:textId="4169B427" w:rsidR="00560BB5" w:rsidRDefault="00560BB5" w:rsidP="00E83D8D">
      <w:pPr>
        <w:rPr>
          <w:rFonts w:ascii="Arial" w:hAnsi="Arial" w:cs="Arial"/>
          <w:b/>
          <w:sz w:val="24"/>
        </w:rPr>
      </w:pPr>
    </w:p>
    <w:p w14:paraId="0F3126B8" w14:textId="6BA71F8E" w:rsidR="007B525C" w:rsidRDefault="007B525C" w:rsidP="00E83D8D">
      <w:pPr>
        <w:rPr>
          <w:rFonts w:ascii="Arial" w:hAnsi="Arial" w:cs="Arial"/>
          <w:b/>
          <w:sz w:val="24"/>
        </w:rPr>
      </w:pPr>
    </w:p>
    <w:p w14:paraId="05728C11" w14:textId="167416DC" w:rsidR="007B525C" w:rsidRDefault="007B525C" w:rsidP="00E83D8D">
      <w:pPr>
        <w:rPr>
          <w:rFonts w:ascii="Arial" w:hAnsi="Arial" w:cs="Arial"/>
          <w:b/>
          <w:sz w:val="24"/>
        </w:rPr>
      </w:pPr>
    </w:p>
    <w:p w14:paraId="7E9DAF9D" w14:textId="026714FF" w:rsidR="007B525C" w:rsidRDefault="007B525C" w:rsidP="00E83D8D">
      <w:pPr>
        <w:rPr>
          <w:rFonts w:ascii="Arial" w:hAnsi="Arial" w:cs="Arial"/>
          <w:b/>
          <w:sz w:val="24"/>
        </w:rPr>
      </w:pPr>
    </w:p>
    <w:p w14:paraId="479D30F6" w14:textId="746C1B4B" w:rsidR="007B525C" w:rsidRDefault="007B525C" w:rsidP="00E83D8D">
      <w:pPr>
        <w:rPr>
          <w:rFonts w:ascii="Arial" w:hAnsi="Arial" w:cs="Arial"/>
          <w:b/>
          <w:sz w:val="24"/>
        </w:rPr>
      </w:pPr>
    </w:p>
    <w:p w14:paraId="3972781F" w14:textId="77777777" w:rsidR="007B525C" w:rsidRPr="007B525C" w:rsidRDefault="007B525C" w:rsidP="007B525C">
      <w:pPr>
        <w:spacing w:after="200" w:line="276" w:lineRule="auto"/>
        <w:rPr>
          <w:rFonts w:ascii="Arial" w:eastAsiaTheme="majorEastAsia" w:hAnsi="Arial" w:cs="Arial"/>
          <w:b/>
          <w:color w:val="42B088"/>
          <w:kern w:val="24"/>
          <w:position w:val="1"/>
          <w:sz w:val="40"/>
          <w:szCs w:val="40"/>
        </w:rPr>
      </w:pPr>
      <w:proofErr w:type="spellStart"/>
      <w:r w:rsidRPr="007B525C">
        <w:rPr>
          <w:rFonts w:ascii="Arial" w:eastAsiaTheme="majorEastAsia" w:hAnsi="Arial" w:cs="Arial"/>
          <w:b/>
          <w:color w:val="42B088"/>
          <w:kern w:val="24"/>
          <w:position w:val="1"/>
          <w:sz w:val="40"/>
          <w:szCs w:val="40"/>
        </w:rPr>
        <w:lastRenderedPageBreak/>
        <w:t>Gweithgaredd</w:t>
      </w:r>
      <w:proofErr w:type="spellEnd"/>
      <w:r w:rsidRPr="007B525C">
        <w:rPr>
          <w:rFonts w:ascii="Arial" w:eastAsiaTheme="majorEastAsia" w:hAnsi="Arial" w:cs="Arial"/>
          <w:b/>
          <w:color w:val="42B088"/>
          <w:kern w:val="24"/>
          <w:position w:val="1"/>
          <w:sz w:val="40"/>
          <w:szCs w:val="40"/>
        </w:rPr>
        <w:t xml:space="preserve"> </w:t>
      </w:r>
      <w:proofErr w:type="spellStart"/>
      <w:r w:rsidRPr="007B525C">
        <w:rPr>
          <w:rFonts w:ascii="Arial" w:eastAsiaTheme="majorEastAsia" w:hAnsi="Arial" w:cs="Arial"/>
          <w:b/>
          <w:color w:val="42B088"/>
          <w:kern w:val="24"/>
          <w:position w:val="1"/>
          <w:sz w:val="40"/>
          <w:szCs w:val="40"/>
        </w:rPr>
        <w:t>gweithlyfr</w:t>
      </w:r>
      <w:proofErr w:type="spellEnd"/>
      <w:r w:rsidRPr="007B525C">
        <w:rPr>
          <w:rFonts w:ascii="Arial" w:eastAsiaTheme="majorEastAsia" w:hAnsi="Arial" w:cs="Arial"/>
          <w:b/>
          <w:color w:val="42B088"/>
          <w:kern w:val="24"/>
          <w:position w:val="1"/>
          <w:sz w:val="40"/>
          <w:szCs w:val="40"/>
        </w:rPr>
        <w:t xml:space="preserve"> 5.4</w:t>
      </w:r>
    </w:p>
    <w:p w14:paraId="777703EB" w14:textId="77777777" w:rsidR="007B525C" w:rsidRPr="007B525C" w:rsidRDefault="007B525C" w:rsidP="007B525C">
      <w:pPr>
        <w:spacing w:after="200" w:line="276" w:lineRule="auto"/>
        <w:rPr>
          <w:rFonts w:ascii="Arial" w:hAnsi="Arial" w:cs="Arial"/>
          <w:sz w:val="24"/>
          <w:szCs w:val="24"/>
        </w:rPr>
      </w:pPr>
      <w:r w:rsidRPr="007B525C">
        <w:rPr>
          <w:rFonts w:ascii="Arial" w:hAnsi="Arial" w:cs="Arial"/>
          <w:sz w:val="24"/>
          <w:szCs w:val="24"/>
        </w:rPr>
        <w:t xml:space="preserve">Gan </w:t>
      </w:r>
      <w:proofErr w:type="spellStart"/>
      <w:r w:rsidRPr="007B525C">
        <w:rPr>
          <w:rFonts w:ascii="Arial" w:hAnsi="Arial" w:cs="Arial"/>
          <w:sz w:val="24"/>
          <w:szCs w:val="24"/>
        </w:rPr>
        <w:t>edrych</w:t>
      </w:r>
      <w:proofErr w:type="spellEnd"/>
      <w:r w:rsidRPr="007B525C">
        <w:rPr>
          <w:rFonts w:ascii="Arial" w:hAnsi="Arial" w:cs="Arial"/>
          <w:sz w:val="24"/>
          <w:szCs w:val="24"/>
        </w:rPr>
        <w:t xml:space="preserve"> </w:t>
      </w:r>
      <w:proofErr w:type="spellStart"/>
      <w:r w:rsidRPr="007B525C">
        <w:rPr>
          <w:rFonts w:ascii="Arial" w:hAnsi="Arial" w:cs="Arial"/>
          <w:sz w:val="24"/>
          <w:szCs w:val="24"/>
        </w:rPr>
        <w:t>ar</w:t>
      </w:r>
      <w:proofErr w:type="spellEnd"/>
      <w:r w:rsidRPr="007B525C">
        <w:rPr>
          <w:rFonts w:ascii="Arial" w:hAnsi="Arial" w:cs="Arial"/>
          <w:sz w:val="24"/>
          <w:szCs w:val="24"/>
        </w:rPr>
        <w:t xml:space="preserve"> y </w:t>
      </w:r>
      <w:proofErr w:type="spellStart"/>
      <w:r w:rsidRPr="007B525C">
        <w:rPr>
          <w:rFonts w:ascii="Arial" w:hAnsi="Arial" w:cs="Arial"/>
          <w:sz w:val="24"/>
          <w:szCs w:val="24"/>
        </w:rPr>
        <w:t>ddau</w:t>
      </w:r>
      <w:proofErr w:type="spellEnd"/>
      <w:r w:rsidRPr="007B525C">
        <w:rPr>
          <w:rFonts w:ascii="Arial" w:hAnsi="Arial" w:cs="Arial"/>
          <w:sz w:val="24"/>
          <w:szCs w:val="24"/>
        </w:rPr>
        <w:t xml:space="preserve"> </w:t>
      </w:r>
      <w:proofErr w:type="spellStart"/>
      <w:r w:rsidRPr="007B525C">
        <w:rPr>
          <w:rFonts w:ascii="Arial" w:hAnsi="Arial" w:cs="Arial"/>
          <w:sz w:val="24"/>
          <w:szCs w:val="24"/>
        </w:rPr>
        <w:t>weithgaredd</w:t>
      </w:r>
      <w:proofErr w:type="spellEnd"/>
      <w:r w:rsidRPr="007B525C">
        <w:rPr>
          <w:rFonts w:ascii="Arial" w:hAnsi="Arial" w:cs="Arial"/>
          <w:sz w:val="24"/>
          <w:szCs w:val="24"/>
        </w:rPr>
        <w:t>:</w:t>
      </w:r>
    </w:p>
    <w:p w14:paraId="2BDE333A"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r w:rsidRPr="007B525C">
        <w:rPr>
          <w:rFonts w:ascii="Arial" w:eastAsia="Times New Roman" w:hAnsi="Arial" w:cs="Arial"/>
          <w:sz w:val="24"/>
          <w:szCs w:val="24"/>
          <w:lang w:eastAsia="en-GB"/>
        </w:rPr>
        <w:t xml:space="preserve">Beth </w:t>
      </w:r>
      <w:proofErr w:type="spellStart"/>
      <w:r w:rsidRPr="007B525C">
        <w:rPr>
          <w:rFonts w:ascii="Arial" w:eastAsia="Times New Roman" w:hAnsi="Arial" w:cs="Arial"/>
          <w:sz w:val="24"/>
          <w:szCs w:val="24"/>
          <w:lang w:eastAsia="en-GB"/>
        </w:rPr>
        <w:t>yw’r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gwahanol</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ddulliau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dysgu</w:t>
      </w:r>
      <w:proofErr w:type="spellEnd"/>
      <w:r w:rsidRPr="007B525C">
        <w:rPr>
          <w:rFonts w:ascii="Arial" w:eastAsia="Times New Roman" w:hAnsi="Arial" w:cs="Arial"/>
          <w:sz w:val="24"/>
          <w:szCs w:val="24"/>
          <w:lang w:eastAsia="en-GB"/>
        </w:rPr>
        <w:t xml:space="preserve"> y </w:t>
      </w:r>
      <w:proofErr w:type="spellStart"/>
      <w:r w:rsidRPr="007B525C">
        <w:rPr>
          <w:rFonts w:ascii="Arial" w:eastAsia="Times New Roman" w:hAnsi="Arial" w:cs="Arial"/>
          <w:sz w:val="24"/>
          <w:szCs w:val="24"/>
          <w:lang w:eastAsia="en-GB"/>
        </w:rPr>
        <w:t>gellir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eu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defnyddio</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gefnogi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gweithwyr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newydd</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gwblhau'r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rhain</w:t>
      </w:r>
      <w:proofErr w:type="spellEnd"/>
      <w:r w:rsidRPr="007B525C">
        <w:rPr>
          <w:rFonts w:ascii="Arial" w:eastAsia="Times New Roman" w:hAnsi="Arial" w:cs="Arial"/>
          <w:sz w:val="24"/>
          <w:szCs w:val="24"/>
          <w:lang w:eastAsia="en-GB"/>
        </w:rPr>
        <w:t xml:space="preserve">? </w:t>
      </w:r>
    </w:p>
    <w:p w14:paraId="065FFE6F"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proofErr w:type="spellStart"/>
      <w:r w:rsidRPr="007B525C">
        <w:rPr>
          <w:rFonts w:ascii="Arial" w:eastAsia="Times New Roman" w:hAnsi="Arial" w:cs="Arial"/>
          <w:sz w:val="24"/>
          <w:szCs w:val="24"/>
          <w:lang w:eastAsia="en-GB"/>
        </w:rPr>
        <w:t>Sut</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fydd</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cwblhau'r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gweithgareddau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yma</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yn</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helpu</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ymarfer</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gweithwyr</w:t>
      </w:r>
      <w:proofErr w:type="spellEnd"/>
      <w:r w:rsidRPr="007B525C">
        <w:rPr>
          <w:rFonts w:ascii="Arial" w:eastAsia="Times New Roman" w:hAnsi="Arial" w:cs="Arial"/>
          <w:sz w:val="24"/>
          <w:szCs w:val="24"/>
          <w:lang w:eastAsia="en-GB"/>
        </w:rPr>
        <w:t xml:space="preserve">? </w:t>
      </w:r>
    </w:p>
    <w:p w14:paraId="2BB08AF1" w14:textId="77777777" w:rsidR="007B525C" w:rsidRPr="007B525C" w:rsidRDefault="007B525C" w:rsidP="0011486D">
      <w:pPr>
        <w:numPr>
          <w:ilvl w:val="0"/>
          <w:numId w:val="40"/>
        </w:numPr>
        <w:spacing w:after="0" w:line="240" w:lineRule="auto"/>
        <w:contextualSpacing/>
        <w:rPr>
          <w:rFonts w:ascii="Arial" w:eastAsia="Times New Roman" w:hAnsi="Arial" w:cs="Arial"/>
          <w:noProof/>
          <w:sz w:val="24"/>
          <w:szCs w:val="24"/>
          <w:lang w:val="cy-GB" w:eastAsia="en-GB"/>
        </w:rPr>
      </w:pPr>
      <w:proofErr w:type="spellStart"/>
      <w:r w:rsidRPr="007B525C">
        <w:rPr>
          <w:rFonts w:ascii="Arial" w:eastAsia="Times New Roman" w:hAnsi="Arial" w:cs="Arial"/>
          <w:sz w:val="24"/>
          <w:szCs w:val="24"/>
          <w:lang w:eastAsia="en-GB"/>
        </w:rPr>
        <w:t>Sut</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ddylai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hwn</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gael</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ei</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recordio</w:t>
      </w:r>
      <w:proofErr w:type="spellEnd"/>
      <w:r w:rsidRPr="007B525C">
        <w:rPr>
          <w:rFonts w:ascii="Arial" w:eastAsia="Times New Roman" w:hAnsi="Arial" w:cs="Arial"/>
          <w:sz w:val="24"/>
          <w:szCs w:val="24"/>
          <w:lang w:eastAsia="en-GB"/>
        </w:rPr>
        <w:t xml:space="preserve"> </w:t>
      </w:r>
      <w:proofErr w:type="spellStart"/>
      <w:r w:rsidRPr="007B525C">
        <w:rPr>
          <w:rFonts w:ascii="Arial" w:eastAsia="Times New Roman" w:hAnsi="Arial" w:cs="Arial"/>
          <w:sz w:val="24"/>
          <w:szCs w:val="24"/>
          <w:lang w:eastAsia="en-GB"/>
        </w:rPr>
        <w:t>yn</w:t>
      </w:r>
      <w:proofErr w:type="spellEnd"/>
      <w:r w:rsidRPr="007B525C">
        <w:rPr>
          <w:rFonts w:ascii="Arial" w:eastAsia="Times New Roman" w:hAnsi="Arial" w:cs="Arial"/>
          <w:sz w:val="24"/>
          <w:szCs w:val="24"/>
          <w:lang w:eastAsia="en-GB"/>
        </w:rPr>
        <w:t xml:space="preserve"> y log </w:t>
      </w:r>
      <w:proofErr w:type="spellStart"/>
      <w:r w:rsidRPr="007B525C">
        <w:rPr>
          <w:rFonts w:ascii="Arial" w:eastAsia="Times New Roman" w:hAnsi="Arial" w:cs="Arial"/>
          <w:sz w:val="24"/>
          <w:szCs w:val="24"/>
          <w:lang w:eastAsia="en-GB"/>
        </w:rPr>
        <w:t>cynnydd</w:t>
      </w:r>
      <w:proofErr w:type="spellEnd"/>
      <w:r w:rsidRPr="007B525C">
        <w:rPr>
          <w:rFonts w:ascii="Arial" w:eastAsia="Times New Roman" w:hAnsi="Arial" w:cs="Arial"/>
          <w:sz w:val="24"/>
          <w:szCs w:val="24"/>
          <w:lang w:eastAsia="en-GB"/>
        </w:rPr>
        <w:t>?</w:t>
      </w:r>
    </w:p>
    <w:p w14:paraId="2ECF163F" w14:textId="77777777" w:rsidR="007B525C" w:rsidRPr="007B525C" w:rsidRDefault="007B525C" w:rsidP="007B525C">
      <w:pPr>
        <w:tabs>
          <w:tab w:val="left" w:pos="1231"/>
        </w:tabs>
        <w:spacing w:after="0" w:line="276" w:lineRule="auto"/>
        <w:rPr>
          <w:rFonts w:ascii="Arial" w:hAnsi="Arial" w:cs="Arial"/>
          <w:b/>
          <w:noProof/>
          <w:sz w:val="24"/>
          <w:szCs w:val="24"/>
          <w:lang w:val="cy-GB"/>
        </w:rPr>
      </w:pPr>
    </w:p>
    <w:p w14:paraId="5995286E" w14:textId="77777777" w:rsidR="007B525C" w:rsidRPr="007B525C" w:rsidRDefault="007B525C" w:rsidP="007B525C">
      <w:pPr>
        <w:tabs>
          <w:tab w:val="left" w:pos="1231"/>
        </w:tabs>
        <w:spacing w:after="0" w:line="276" w:lineRule="auto"/>
        <w:rPr>
          <w:rFonts w:ascii="Arial" w:hAnsi="Arial" w:cs="Arial"/>
          <w:b/>
          <w:noProof/>
          <w:color w:val="42B088"/>
          <w:sz w:val="24"/>
          <w:szCs w:val="24"/>
          <w:lang w:val="cy-GB"/>
        </w:rPr>
      </w:pPr>
      <w:r w:rsidRPr="007B525C">
        <w:rPr>
          <w:rFonts w:ascii="Arial" w:hAnsi="Arial" w:cs="Arial"/>
          <w:b/>
          <w:noProof/>
          <w:color w:val="42B088"/>
          <w:sz w:val="24"/>
          <w:szCs w:val="24"/>
          <w:lang w:val="cy-GB"/>
        </w:rPr>
        <w:t>Gweithgaredd dysgu</w:t>
      </w:r>
    </w:p>
    <w:p w14:paraId="4A3CF0FB" w14:textId="77777777" w:rsidR="007B525C" w:rsidRPr="007B525C" w:rsidRDefault="007B525C" w:rsidP="007B525C">
      <w:pPr>
        <w:tabs>
          <w:tab w:val="left" w:pos="1231"/>
        </w:tabs>
        <w:spacing w:after="0" w:line="276" w:lineRule="auto"/>
        <w:rPr>
          <w:rFonts w:ascii="Arial" w:hAnsi="Arial" w:cs="Arial"/>
          <w:b/>
          <w:noProof/>
          <w:sz w:val="24"/>
          <w:szCs w:val="24"/>
          <w:lang w:val="cy-GB"/>
        </w:rPr>
      </w:pPr>
    </w:p>
    <w:p w14:paraId="1EF5B20A" w14:textId="77777777" w:rsidR="007B525C" w:rsidRPr="007B525C" w:rsidRDefault="007B525C" w:rsidP="007B525C">
      <w:pPr>
        <w:tabs>
          <w:tab w:val="left" w:pos="1231"/>
        </w:tabs>
        <w:spacing w:after="0" w:line="276" w:lineRule="auto"/>
        <w:rPr>
          <w:rFonts w:ascii="Arial" w:hAnsi="Arial" w:cs="Arial"/>
          <w:noProof/>
          <w:sz w:val="24"/>
          <w:szCs w:val="24"/>
          <w:lang w:val="cy-GB"/>
        </w:rPr>
      </w:pPr>
      <w:r w:rsidRPr="007B525C">
        <w:rPr>
          <w:rFonts w:ascii="Arial" w:hAnsi="Arial" w:cs="Arial"/>
          <w:noProof/>
          <w:sz w:val="24"/>
          <w:szCs w:val="24"/>
          <w:lang w:val="cy-GB"/>
        </w:rPr>
        <w:t>Atebwch y cwestiynau isod am wybodaeth a gofnodir.</w:t>
      </w:r>
    </w:p>
    <w:p w14:paraId="52BBEFD7" w14:textId="77777777" w:rsidR="007B525C" w:rsidRPr="007B525C" w:rsidRDefault="007B525C" w:rsidP="007B525C">
      <w:pPr>
        <w:tabs>
          <w:tab w:val="left" w:pos="1231"/>
        </w:tabs>
        <w:spacing w:after="0" w:line="276" w:lineRule="auto"/>
        <w:rPr>
          <w:rFonts w:ascii="Arial" w:hAnsi="Arial" w:cs="Arial"/>
          <w:noProof/>
          <w:sz w:val="24"/>
          <w:szCs w:val="24"/>
          <w:lang w:val="cy-GB"/>
        </w:rPr>
      </w:pPr>
    </w:p>
    <w:tbl>
      <w:tblPr>
        <w:tblStyle w:val="TableGrid"/>
        <w:tblW w:w="0" w:type="auto"/>
        <w:tblLook w:val="04A0" w:firstRow="1" w:lastRow="0" w:firstColumn="1" w:lastColumn="0" w:noHBand="0" w:noVBand="1"/>
      </w:tblPr>
      <w:tblGrid>
        <w:gridCol w:w="9016"/>
      </w:tblGrid>
      <w:tr w:rsidR="007B525C" w:rsidRPr="007B525C" w14:paraId="75C4DB9D" w14:textId="77777777" w:rsidTr="000A65D6">
        <w:tc>
          <w:tcPr>
            <w:tcW w:w="14174" w:type="dxa"/>
            <w:tcBorders>
              <w:top w:val="single" w:sz="4" w:space="0" w:color="auto"/>
              <w:left w:val="single" w:sz="4" w:space="0" w:color="auto"/>
              <w:bottom w:val="single" w:sz="4" w:space="0" w:color="auto"/>
              <w:right w:val="single" w:sz="4" w:space="0" w:color="auto"/>
            </w:tcBorders>
          </w:tcPr>
          <w:p w14:paraId="0EECEC84" w14:textId="77777777" w:rsidR="007B525C" w:rsidRPr="007B525C" w:rsidRDefault="007B525C" w:rsidP="007B525C">
            <w:pPr>
              <w:tabs>
                <w:tab w:val="left" w:pos="1231"/>
              </w:tabs>
              <w:spacing w:line="276" w:lineRule="auto"/>
              <w:rPr>
                <w:rFonts w:ascii="Arial" w:hAnsi="Arial" w:cs="Arial"/>
                <w:b/>
                <w:noProof/>
                <w:sz w:val="24"/>
                <w:szCs w:val="24"/>
                <w:lang w:val="cy-GB"/>
              </w:rPr>
            </w:pPr>
            <w:r w:rsidRPr="007B525C">
              <w:rPr>
                <w:rFonts w:ascii="Arial" w:hAnsi="Arial" w:cs="Arial"/>
                <w:b/>
                <w:noProof/>
                <w:sz w:val="24"/>
                <w:szCs w:val="24"/>
                <w:lang w:val="cy-GB"/>
              </w:rPr>
              <w:t>Nodiadau’r gweithlyfr:</w:t>
            </w:r>
          </w:p>
          <w:p w14:paraId="323A3C86" w14:textId="77777777" w:rsidR="007B525C" w:rsidRPr="007B525C" w:rsidRDefault="007B525C" w:rsidP="0011486D">
            <w:pPr>
              <w:numPr>
                <w:ilvl w:val="0"/>
                <w:numId w:val="42"/>
              </w:numPr>
              <w:tabs>
                <w:tab w:val="left" w:pos="1231"/>
              </w:tabs>
              <w:spacing w:line="276" w:lineRule="auto"/>
              <w:ind w:left="426" w:hanging="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Beth yw’r pethau pwysig i’w cofio wrth gofnodi yn eich gwaith bob dydd? Rhestrwch nhw isod:</w:t>
            </w:r>
          </w:p>
          <w:p w14:paraId="7F30BFD6" w14:textId="77777777" w:rsidR="007B525C" w:rsidRPr="007B525C" w:rsidRDefault="007B525C" w:rsidP="0011486D">
            <w:pPr>
              <w:numPr>
                <w:ilvl w:val="0"/>
                <w:numId w:val="38"/>
              </w:numPr>
              <w:tabs>
                <w:tab w:val="left" w:pos="1231"/>
              </w:tabs>
              <w:spacing w:line="276" w:lineRule="auto"/>
              <w:ind w:left="709" w:hanging="142"/>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w:t>
            </w:r>
          </w:p>
          <w:p w14:paraId="0C3C68CF" w14:textId="77777777" w:rsidR="007B525C" w:rsidRPr="007B525C" w:rsidRDefault="007B525C" w:rsidP="0011486D">
            <w:pPr>
              <w:numPr>
                <w:ilvl w:val="0"/>
                <w:numId w:val="38"/>
              </w:numPr>
              <w:tabs>
                <w:tab w:val="left" w:pos="1231"/>
              </w:tabs>
              <w:spacing w:line="276" w:lineRule="auto"/>
              <w:ind w:left="709" w:hanging="142"/>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w:t>
            </w:r>
          </w:p>
          <w:p w14:paraId="048D8E9E" w14:textId="77777777" w:rsidR="007B525C" w:rsidRPr="007B525C" w:rsidRDefault="007B525C" w:rsidP="0011486D">
            <w:pPr>
              <w:numPr>
                <w:ilvl w:val="0"/>
                <w:numId w:val="38"/>
              </w:numPr>
              <w:tabs>
                <w:tab w:val="left" w:pos="1231"/>
              </w:tabs>
              <w:spacing w:line="276" w:lineRule="auto"/>
              <w:ind w:left="709" w:hanging="142"/>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w:t>
            </w:r>
          </w:p>
          <w:p w14:paraId="45A4E677" w14:textId="77777777" w:rsidR="007B525C" w:rsidRPr="007B525C" w:rsidRDefault="007B525C" w:rsidP="0011486D">
            <w:pPr>
              <w:numPr>
                <w:ilvl w:val="0"/>
                <w:numId w:val="38"/>
              </w:numPr>
              <w:tabs>
                <w:tab w:val="left" w:pos="1231"/>
              </w:tabs>
              <w:spacing w:line="276" w:lineRule="auto"/>
              <w:ind w:left="709" w:hanging="142"/>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 </w:t>
            </w:r>
          </w:p>
          <w:p w14:paraId="622A3D5E" w14:textId="77777777" w:rsidR="007B525C" w:rsidRPr="007B525C" w:rsidRDefault="007B525C" w:rsidP="007B525C">
            <w:pPr>
              <w:tabs>
                <w:tab w:val="left" w:pos="426"/>
              </w:tabs>
              <w:spacing w:line="276" w:lineRule="auto"/>
              <w:ind w:left="426" w:hanging="426"/>
              <w:rPr>
                <w:rFonts w:ascii="Arial" w:hAnsi="Arial" w:cs="Arial"/>
                <w:noProof/>
                <w:sz w:val="24"/>
                <w:szCs w:val="24"/>
                <w:lang w:val="cy-GB"/>
              </w:rPr>
            </w:pPr>
          </w:p>
          <w:p w14:paraId="09812CB2" w14:textId="77777777" w:rsidR="007B525C" w:rsidRPr="007B525C" w:rsidRDefault="007B525C" w:rsidP="0011486D">
            <w:pPr>
              <w:numPr>
                <w:ilvl w:val="0"/>
                <w:numId w:val="42"/>
              </w:numPr>
              <w:tabs>
                <w:tab w:val="left" w:pos="426"/>
              </w:tabs>
              <w:spacing w:line="276" w:lineRule="auto"/>
              <w:ind w:left="426" w:hanging="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 xml:space="preserve">Beth yw’r gwahaniaeth rhwng ffaith, barn a phenderfyniad? (Efallai y byddai’n syniad da edrych ar yr astudiaeth achos ar ymarfer cofnodi da yng </w:t>
            </w:r>
            <w:r w:rsidRPr="007B525C">
              <w:rPr>
                <w:rFonts w:ascii="Arial" w:eastAsia="Times New Roman" w:hAnsi="Arial" w:cs="Arial"/>
                <w:i/>
                <w:noProof/>
                <w:sz w:val="24"/>
                <w:szCs w:val="24"/>
                <w:lang w:val="cy-GB"/>
              </w:rPr>
              <w:t>ngweithlyfr 6 – diogelu unigolion</w:t>
            </w:r>
            <w:r w:rsidRPr="007B525C">
              <w:rPr>
                <w:rFonts w:ascii="Arial" w:eastAsia="Times New Roman" w:hAnsi="Arial" w:cs="Arial"/>
                <w:noProof/>
                <w:sz w:val="24"/>
                <w:szCs w:val="24"/>
                <w:lang w:val="cy-GB"/>
              </w:rPr>
              <w:t>)</w:t>
            </w:r>
          </w:p>
          <w:p w14:paraId="3B9C7192" w14:textId="77777777" w:rsidR="007B525C" w:rsidRPr="007B525C" w:rsidRDefault="007B525C" w:rsidP="007B525C">
            <w:pPr>
              <w:tabs>
                <w:tab w:val="left" w:pos="426"/>
              </w:tabs>
              <w:spacing w:line="276" w:lineRule="auto"/>
              <w:rPr>
                <w:rFonts w:ascii="Arial" w:hAnsi="Arial" w:cs="Arial"/>
                <w:noProof/>
                <w:sz w:val="24"/>
                <w:szCs w:val="24"/>
                <w:lang w:val="cy-GB"/>
              </w:rPr>
            </w:pPr>
          </w:p>
          <w:p w14:paraId="7BBDBDC2" w14:textId="77777777" w:rsidR="007B525C" w:rsidRPr="007B525C" w:rsidRDefault="007B525C" w:rsidP="0011486D">
            <w:pPr>
              <w:numPr>
                <w:ilvl w:val="0"/>
                <w:numId w:val="42"/>
              </w:numPr>
              <w:tabs>
                <w:tab w:val="left" w:pos="426"/>
              </w:tabs>
              <w:spacing w:line="276" w:lineRule="auto"/>
              <w:ind w:left="0" w:firstLine="0"/>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Pam ddylai unigolion gael gweld y wybodaeth sydd wedi’i chofnodi amdanynt?</w:t>
            </w:r>
          </w:p>
          <w:p w14:paraId="3925C5DF" w14:textId="77777777" w:rsidR="007B525C" w:rsidRPr="007B525C" w:rsidRDefault="007B525C" w:rsidP="007B525C">
            <w:pPr>
              <w:tabs>
                <w:tab w:val="left" w:pos="426"/>
              </w:tabs>
              <w:spacing w:line="276" w:lineRule="auto"/>
              <w:rPr>
                <w:rFonts w:ascii="Arial" w:hAnsi="Arial" w:cs="Arial"/>
                <w:noProof/>
                <w:sz w:val="24"/>
                <w:szCs w:val="24"/>
                <w:lang w:val="cy-GB"/>
              </w:rPr>
            </w:pPr>
          </w:p>
          <w:p w14:paraId="7924C25E" w14:textId="77777777" w:rsidR="007B525C" w:rsidRPr="007B525C" w:rsidRDefault="007B525C" w:rsidP="0011486D">
            <w:pPr>
              <w:numPr>
                <w:ilvl w:val="0"/>
                <w:numId w:val="42"/>
              </w:numPr>
              <w:tabs>
                <w:tab w:val="left" w:pos="426"/>
              </w:tabs>
              <w:spacing w:line="276" w:lineRule="auto"/>
              <w:ind w:left="426" w:hanging="426"/>
              <w:contextualSpacing/>
              <w:rPr>
                <w:rFonts w:ascii="Arial" w:eastAsia="Times New Roman" w:hAnsi="Arial" w:cs="Arial"/>
                <w:noProof/>
                <w:sz w:val="24"/>
                <w:szCs w:val="24"/>
                <w:lang w:val="cy-GB"/>
              </w:rPr>
            </w:pPr>
            <w:r w:rsidRPr="007B525C">
              <w:rPr>
                <w:rFonts w:ascii="Arial" w:eastAsia="Times New Roman" w:hAnsi="Arial" w:cs="Arial"/>
                <w:noProof/>
                <w:sz w:val="24"/>
                <w:szCs w:val="24"/>
                <w:lang w:val="cy-GB"/>
              </w:rPr>
              <w:t>Pryd na fyddech chi’n gallu rhannu gwybodaeth sydd wedi’i chofnodi gydag unigolion?</w:t>
            </w:r>
          </w:p>
          <w:p w14:paraId="12417F7F" w14:textId="77777777" w:rsidR="007B525C" w:rsidRPr="007B525C" w:rsidRDefault="007B525C" w:rsidP="007B525C">
            <w:pPr>
              <w:tabs>
                <w:tab w:val="left" w:pos="1231"/>
              </w:tabs>
              <w:spacing w:line="276" w:lineRule="auto"/>
              <w:rPr>
                <w:rFonts w:ascii="Arial" w:hAnsi="Arial" w:cs="Arial"/>
                <w:noProof/>
                <w:sz w:val="24"/>
                <w:szCs w:val="24"/>
                <w:lang w:val="cy-GB"/>
              </w:rPr>
            </w:pPr>
          </w:p>
        </w:tc>
      </w:tr>
    </w:tbl>
    <w:p w14:paraId="725FF97D" w14:textId="23C4E45E" w:rsidR="007B525C" w:rsidRDefault="007B525C" w:rsidP="00E83D8D">
      <w:pPr>
        <w:rPr>
          <w:rFonts w:ascii="Arial" w:hAnsi="Arial" w:cs="Arial"/>
          <w:b/>
          <w:sz w:val="24"/>
        </w:rPr>
      </w:pPr>
    </w:p>
    <w:p w14:paraId="48F8B50D" w14:textId="77777777" w:rsidR="000A65D6" w:rsidRDefault="000A65D6" w:rsidP="000A65D6">
      <w:pPr>
        <w:rPr>
          <w:rFonts w:ascii="Arial" w:eastAsiaTheme="majorEastAsia" w:hAnsi="Arial" w:cs="Arial"/>
          <w:b/>
          <w:color w:val="42B088"/>
          <w:kern w:val="24"/>
          <w:position w:val="1"/>
          <w:sz w:val="40"/>
          <w:szCs w:val="40"/>
        </w:rPr>
      </w:pPr>
      <w:proofErr w:type="spellStart"/>
      <w:r>
        <w:rPr>
          <w:rFonts w:ascii="Arial" w:eastAsiaTheme="majorEastAsia" w:hAnsi="Arial" w:cs="Arial"/>
          <w:b/>
          <w:color w:val="42B088"/>
          <w:kern w:val="24"/>
          <w:position w:val="1"/>
          <w:sz w:val="40"/>
          <w:szCs w:val="40"/>
        </w:rPr>
        <w:t>Dulliau</w:t>
      </w:r>
      <w:proofErr w:type="spellEnd"/>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dysgu</w:t>
      </w:r>
      <w:proofErr w:type="spellEnd"/>
      <w:r>
        <w:rPr>
          <w:rFonts w:ascii="Arial" w:eastAsiaTheme="majorEastAsia" w:hAnsi="Arial" w:cs="Arial"/>
          <w:b/>
          <w:color w:val="42B088"/>
          <w:kern w:val="24"/>
          <w:position w:val="1"/>
          <w:sz w:val="40"/>
          <w:szCs w:val="40"/>
        </w:rPr>
        <w:t xml:space="preserve"> ac </w:t>
      </w:r>
      <w:proofErr w:type="spellStart"/>
      <w:r>
        <w:rPr>
          <w:rFonts w:ascii="Arial" w:eastAsiaTheme="majorEastAsia" w:hAnsi="Arial" w:cs="Arial"/>
          <w:b/>
          <w:color w:val="42B088"/>
          <w:kern w:val="24"/>
          <w:position w:val="1"/>
          <w:sz w:val="40"/>
          <w:szCs w:val="40"/>
        </w:rPr>
        <w:t>asesu</w:t>
      </w:r>
      <w:proofErr w:type="spellEnd"/>
    </w:p>
    <w:p w14:paraId="0846A05F" w14:textId="77777777" w:rsidR="000A65D6" w:rsidRDefault="000A65D6" w:rsidP="000A65D6">
      <w:pPr>
        <w:rPr>
          <w:rFonts w:ascii="Arial" w:hAnsi="Arial" w:cs="Arial"/>
          <w:b/>
          <w:sz w:val="24"/>
          <w:szCs w:val="24"/>
        </w:rPr>
      </w:pPr>
    </w:p>
    <w:p w14:paraId="18831E87" w14:textId="77777777" w:rsidR="000A65D6" w:rsidRPr="00615387" w:rsidRDefault="000A65D6" w:rsidP="000A65D6">
      <w:pPr>
        <w:rPr>
          <w:rFonts w:ascii="Arial" w:hAnsi="Arial" w:cs="Arial"/>
          <w:b/>
          <w:sz w:val="24"/>
          <w:szCs w:val="24"/>
        </w:rPr>
      </w:pPr>
      <w:proofErr w:type="spellStart"/>
      <w:r w:rsidRPr="00615387">
        <w:rPr>
          <w:rFonts w:ascii="Arial" w:hAnsi="Arial" w:cs="Arial"/>
          <w:b/>
          <w:sz w:val="24"/>
          <w:szCs w:val="24"/>
        </w:rPr>
        <w:t>Rhai</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o’r</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dulliau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dysgu</w:t>
      </w:r>
      <w:proofErr w:type="spellEnd"/>
      <w:r w:rsidRPr="00615387">
        <w:rPr>
          <w:rFonts w:ascii="Arial" w:hAnsi="Arial" w:cs="Arial"/>
          <w:b/>
          <w:sz w:val="24"/>
          <w:szCs w:val="24"/>
        </w:rPr>
        <w:t xml:space="preserve"> ac </w:t>
      </w:r>
      <w:proofErr w:type="spellStart"/>
      <w:r w:rsidRPr="00615387">
        <w:rPr>
          <w:rFonts w:ascii="Arial" w:hAnsi="Arial" w:cs="Arial"/>
          <w:b/>
          <w:sz w:val="24"/>
          <w:szCs w:val="24"/>
        </w:rPr>
        <w:t>asesu</w:t>
      </w:r>
      <w:proofErr w:type="spellEnd"/>
      <w:r>
        <w:rPr>
          <w:rFonts w:ascii="Arial" w:hAnsi="Arial" w:cs="Arial"/>
          <w:b/>
          <w:sz w:val="24"/>
          <w:szCs w:val="24"/>
        </w:rPr>
        <w:t>:</w:t>
      </w:r>
    </w:p>
    <w:p w14:paraId="7936D57D"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mentora</w:t>
      </w:r>
      <w:proofErr w:type="spellEnd"/>
      <w:r w:rsidRPr="00615387">
        <w:rPr>
          <w:rFonts w:ascii="Arial" w:hAnsi="Arial" w:cs="Arial"/>
          <w:sz w:val="24"/>
          <w:szCs w:val="24"/>
        </w:rPr>
        <w:t xml:space="preserve"> </w:t>
      </w:r>
      <w:proofErr w:type="spellStart"/>
      <w:r w:rsidRPr="00615387">
        <w:rPr>
          <w:rFonts w:ascii="Arial" w:hAnsi="Arial" w:cs="Arial"/>
          <w:sz w:val="24"/>
          <w:szCs w:val="24"/>
        </w:rPr>
        <w:t>gan</w:t>
      </w:r>
      <w:proofErr w:type="spellEnd"/>
      <w:r w:rsidRPr="00615387">
        <w:rPr>
          <w:rFonts w:ascii="Arial" w:hAnsi="Arial" w:cs="Arial"/>
          <w:sz w:val="24"/>
          <w:szCs w:val="24"/>
        </w:rPr>
        <w:t xml:space="preserve"> </w:t>
      </w:r>
      <w:proofErr w:type="spellStart"/>
      <w:r w:rsidRPr="00615387">
        <w:rPr>
          <w:rFonts w:ascii="Arial" w:hAnsi="Arial" w:cs="Arial"/>
          <w:sz w:val="24"/>
          <w:szCs w:val="24"/>
        </w:rPr>
        <w:t>gydweithiwr</w:t>
      </w:r>
      <w:proofErr w:type="spellEnd"/>
      <w:r w:rsidRPr="00615387">
        <w:rPr>
          <w:rFonts w:ascii="Arial" w:hAnsi="Arial" w:cs="Arial"/>
          <w:sz w:val="24"/>
          <w:szCs w:val="24"/>
        </w:rPr>
        <w:t xml:space="preserve"> </w:t>
      </w:r>
      <w:proofErr w:type="spellStart"/>
      <w:r w:rsidRPr="00615387">
        <w:rPr>
          <w:rFonts w:ascii="Arial" w:hAnsi="Arial" w:cs="Arial"/>
          <w:sz w:val="24"/>
          <w:szCs w:val="24"/>
        </w:rPr>
        <w:t>mwy</w:t>
      </w:r>
      <w:proofErr w:type="spellEnd"/>
      <w:r w:rsidRPr="00615387">
        <w:rPr>
          <w:rFonts w:ascii="Arial" w:hAnsi="Arial" w:cs="Arial"/>
          <w:sz w:val="24"/>
          <w:szCs w:val="24"/>
        </w:rPr>
        <w:t xml:space="preserve"> </w:t>
      </w:r>
      <w:proofErr w:type="spellStart"/>
      <w:r w:rsidRPr="00615387">
        <w:rPr>
          <w:rFonts w:ascii="Arial" w:hAnsi="Arial" w:cs="Arial"/>
          <w:sz w:val="24"/>
          <w:szCs w:val="24"/>
        </w:rPr>
        <w:t>profiadol</w:t>
      </w:r>
      <w:proofErr w:type="spellEnd"/>
    </w:p>
    <w:p w14:paraId="47A9224F"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hyfforddi</w:t>
      </w:r>
      <w:proofErr w:type="spellEnd"/>
    </w:p>
    <w:p w14:paraId="3E95FAF4"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dysgu</w:t>
      </w:r>
      <w:proofErr w:type="spellEnd"/>
      <w:r w:rsidRPr="00615387">
        <w:rPr>
          <w:rFonts w:ascii="Arial" w:hAnsi="Arial" w:cs="Arial"/>
          <w:sz w:val="24"/>
          <w:szCs w:val="24"/>
        </w:rPr>
        <w:t xml:space="preserve"> o bell</w:t>
      </w:r>
    </w:p>
    <w:p w14:paraId="1AC93CB5" w14:textId="77777777" w:rsidR="000A65D6" w:rsidRPr="00615387" w:rsidRDefault="000A65D6" w:rsidP="0011486D">
      <w:pPr>
        <w:numPr>
          <w:ilvl w:val="0"/>
          <w:numId w:val="43"/>
        </w:numPr>
        <w:spacing w:after="0" w:line="276" w:lineRule="auto"/>
        <w:contextualSpacing/>
        <w:rPr>
          <w:rFonts w:ascii="Arial" w:hAnsi="Arial" w:cs="Arial"/>
          <w:sz w:val="24"/>
          <w:szCs w:val="24"/>
        </w:rPr>
      </w:pPr>
      <w:r w:rsidRPr="00615387">
        <w:rPr>
          <w:rFonts w:ascii="Arial" w:hAnsi="Arial" w:cs="Arial"/>
          <w:sz w:val="24"/>
          <w:szCs w:val="24"/>
        </w:rPr>
        <w:t>e-</w:t>
      </w:r>
      <w:proofErr w:type="spellStart"/>
      <w:r w:rsidRPr="00615387">
        <w:rPr>
          <w:rFonts w:ascii="Arial" w:hAnsi="Arial" w:cs="Arial"/>
          <w:sz w:val="24"/>
          <w:szCs w:val="24"/>
        </w:rPr>
        <w:t>ddysgu</w:t>
      </w:r>
      <w:proofErr w:type="spellEnd"/>
    </w:p>
    <w:p w14:paraId="352AABF8" w14:textId="77777777" w:rsidR="000A65D6" w:rsidRPr="00615387" w:rsidRDefault="000A65D6" w:rsidP="0011486D">
      <w:pPr>
        <w:numPr>
          <w:ilvl w:val="0"/>
          <w:numId w:val="43"/>
        </w:numPr>
        <w:spacing w:after="0" w:line="276" w:lineRule="auto"/>
        <w:contextualSpacing/>
        <w:rPr>
          <w:rFonts w:ascii="Arial" w:hAnsi="Arial" w:cs="Arial"/>
          <w:sz w:val="24"/>
          <w:szCs w:val="24"/>
        </w:rPr>
      </w:pPr>
      <w:r w:rsidRPr="00615387">
        <w:rPr>
          <w:rFonts w:ascii="Arial" w:hAnsi="Arial" w:cs="Arial"/>
          <w:sz w:val="24"/>
          <w:szCs w:val="24"/>
          <w:lang w:val="cy-GB"/>
        </w:rPr>
        <w:t>defnydd strwythuredig o oruchwyliaeth</w:t>
      </w:r>
    </w:p>
    <w:p w14:paraId="4114161F"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cysgodi</w:t>
      </w:r>
      <w:proofErr w:type="spellEnd"/>
    </w:p>
    <w:p w14:paraId="3AA1729D"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lastRenderedPageBreak/>
        <w:t>rhaglenni</w:t>
      </w:r>
      <w:proofErr w:type="spellEnd"/>
      <w:r w:rsidRPr="00615387">
        <w:rPr>
          <w:rFonts w:ascii="Arial" w:hAnsi="Arial" w:cs="Arial"/>
          <w:sz w:val="24"/>
          <w:szCs w:val="24"/>
        </w:rPr>
        <w:t xml:space="preserve"> </w:t>
      </w:r>
      <w:proofErr w:type="gramStart"/>
      <w:r w:rsidRPr="00615387">
        <w:rPr>
          <w:rFonts w:ascii="Arial" w:hAnsi="Arial" w:cs="Arial"/>
          <w:sz w:val="24"/>
          <w:szCs w:val="24"/>
        </w:rPr>
        <w:t>a</w:t>
      </w:r>
      <w:proofErr w:type="gramEnd"/>
      <w:r w:rsidRPr="00615387">
        <w:rPr>
          <w:rFonts w:ascii="Arial" w:hAnsi="Arial" w:cs="Arial"/>
          <w:sz w:val="24"/>
          <w:szCs w:val="24"/>
        </w:rPr>
        <w:t xml:space="preserve"> </w:t>
      </w:r>
      <w:proofErr w:type="spellStart"/>
      <w:r w:rsidRPr="00615387">
        <w:rPr>
          <w:rFonts w:ascii="Arial" w:hAnsi="Arial" w:cs="Arial"/>
          <w:sz w:val="24"/>
          <w:szCs w:val="24"/>
        </w:rPr>
        <w:t>addysgir</w:t>
      </w:r>
      <w:proofErr w:type="spellEnd"/>
      <w:r w:rsidRPr="00615387">
        <w:rPr>
          <w:rFonts w:ascii="Arial" w:hAnsi="Arial" w:cs="Arial"/>
          <w:sz w:val="24"/>
          <w:szCs w:val="24"/>
        </w:rPr>
        <w:t xml:space="preserve"> / </w:t>
      </w:r>
      <w:proofErr w:type="spellStart"/>
      <w:r w:rsidRPr="00615387">
        <w:rPr>
          <w:rFonts w:ascii="Arial" w:hAnsi="Arial" w:cs="Arial"/>
          <w:sz w:val="24"/>
          <w:szCs w:val="24"/>
        </w:rPr>
        <w:t>hyfforddiant</w:t>
      </w:r>
      <w:proofErr w:type="spellEnd"/>
    </w:p>
    <w:p w14:paraId="5EB6B239"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gwaith</w:t>
      </w:r>
      <w:proofErr w:type="spellEnd"/>
      <w:r w:rsidRPr="00615387">
        <w:rPr>
          <w:rFonts w:ascii="Arial" w:hAnsi="Arial" w:cs="Arial"/>
          <w:sz w:val="24"/>
          <w:szCs w:val="24"/>
        </w:rPr>
        <w:t xml:space="preserve"> </w:t>
      </w:r>
      <w:proofErr w:type="spellStart"/>
      <w:r w:rsidRPr="00615387">
        <w:rPr>
          <w:rFonts w:ascii="Arial" w:hAnsi="Arial" w:cs="Arial"/>
          <w:sz w:val="24"/>
          <w:szCs w:val="24"/>
        </w:rPr>
        <w:t>grŵp</w:t>
      </w:r>
      <w:proofErr w:type="spellEnd"/>
    </w:p>
    <w:p w14:paraId="21E00F99" w14:textId="77777777" w:rsidR="000A65D6" w:rsidRPr="00615387" w:rsidRDefault="000A65D6" w:rsidP="0011486D">
      <w:pPr>
        <w:numPr>
          <w:ilvl w:val="0"/>
          <w:numId w:val="43"/>
        </w:numPr>
        <w:spacing w:after="0" w:line="276" w:lineRule="auto"/>
        <w:contextualSpacing/>
        <w:rPr>
          <w:rFonts w:ascii="Arial" w:hAnsi="Arial" w:cs="Arial"/>
          <w:sz w:val="24"/>
          <w:szCs w:val="24"/>
        </w:rPr>
      </w:pPr>
      <w:proofErr w:type="spellStart"/>
      <w:r w:rsidRPr="00615387">
        <w:rPr>
          <w:rFonts w:ascii="Arial" w:hAnsi="Arial" w:cs="Arial"/>
          <w:sz w:val="24"/>
          <w:szCs w:val="24"/>
        </w:rPr>
        <w:t>profiad</w:t>
      </w:r>
      <w:proofErr w:type="spellEnd"/>
      <w:r w:rsidRPr="00615387">
        <w:rPr>
          <w:rFonts w:ascii="Arial" w:hAnsi="Arial" w:cs="Arial"/>
          <w:sz w:val="24"/>
          <w:szCs w:val="24"/>
        </w:rPr>
        <w:t xml:space="preserve"> </w:t>
      </w:r>
      <w:proofErr w:type="spellStart"/>
      <w:r w:rsidRPr="00615387">
        <w:rPr>
          <w:rFonts w:ascii="Arial" w:hAnsi="Arial" w:cs="Arial"/>
          <w:sz w:val="24"/>
          <w:szCs w:val="24"/>
        </w:rPr>
        <w:t>ymarferol</w:t>
      </w:r>
      <w:proofErr w:type="spellEnd"/>
    </w:p>
    <w:p w14:paraId="2BC320B9" w14:textId="77777777" w:rsidR="000A65D6" w:rsidRDefault="000A65D6" w:rsidP="0011486D">
      <w:pPr>
        <w:numPr>
          <w:ilvl w:val="0"/>
          <w:numId w:val="43"/>
        </w:numPr>
        <w:spacing w:after="0" w:line="276" w:lineRule="auto"/>
        <w:contextualSpacing/>
        <w:rPr>
          <w:rFonts w:ascii="Arial" w:hAnsi="Arial" w:cs="Arial"/>
          <w:sz w:val="24"/>
          <w:szCs w:val="24"/>
        </w:rPr>
      </w:pPr>
      <w:r w:rsidRPr="00615387">
        <w:rPr>
          <w:rFonts w:ascii="Arial" w:hAnsi="Arial" w:cs="Arial"/>
          <w:sz w:val="24"/>
          <w:szCs w:val="24"/>
          <w:lang w:val="cy-GB"/>
        </w:rPr>
        <w:t>ymarfer myfyriol</w:t>
      </w:r>
    </w:p>
    <w:p w14:paraId="77CB1F43" w14:textId="77777777" w:rsidR="000A65D6" w:rsidRPr="008F4AC5" w:rsidRDefault="000A65D6" w:rsidP="0011486D">
      <w:pPr>
        <w:numPr>
          <w:ilvl w:val="0"/>
          <w:numId w:val="43"/>
        </w:numPr>
        <w:spacing w:after="0" w:line="276" w:lineRule="auto"/>
        <w:contextualSpacing/>
        <w:rPr>
          <w:rFonts w:ascii="Arial" w:hAnsi="Arial" w:cs="Arial"/>
          <w:sz w:val="24"/>
          <w:szCs w:val="24"/>
        </w:rPr>
      </w:pPr>
      <w:proofErr w:type="spellStart"/>
      <w:r w:rsidRPr="008F4AC5">
        <w:rPr>
          <w:rFonts w:ascii="Arial" w:hAnsi="Arial" w:cs="Arial"/>
          <w:sz w:val="24"/>
          <w:szCs w:val="24"/>
        </w:rPr>
        <w:t>cwblhau’r</w:t>
      </w:r>
      <w:proofErr w:type="spellEnd"/>
      <w:r w:rsidRPr="008F4AC5">
        <w:rPr>
          <w:rFonts w:ascii="Arial" w:hAnsi="Arial" w:cs="Arial"/>
          <w:sz w:val="24"/>
          <w:szCs w:val="24"/>
        </w:rPr>
        <w:t xml:space="preserve"> </w:t>
      </w:r>
      <w:proofErr w:type="spellStart"/>
      <w:r w:rsidRPr="008F4AC5">
        <w:rPr>
          <w:rFonts w:ascii="Arial" w:hAnsi="Arial" w:cs="Arial"/>
          <w:sz w:val="24"/>
          <w:szCs w:val="24"/>
        </w:rPr>
        <w:t>gweithlyfrau</w:t>
      </w:r>
      <w:proofErr w:type="spellEnd"/>
    </w:p>
    <w:p w14:paraId="467B472C"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cwestiynau</w:t>
      </w:r>
      <w:proofErr w:type="spellEnd"/>
      <w:r w:rsidRPr="00615387">
        <w:rPr>
          <w:rFonts w:ascii="Arial" w:hAnsi="Arial" w:cs="Arial"/>
          <w:sz w:val="24"/>
          <w:szCs w:val="24"/>
        </w:rPr>
        <w:t xml:space="preserve"> </w:t>
      </w:r>
      <w:proofErr w:type="spellStart"/>
      <w:r w:rsidRPr="00615387">
        <w:rPr>
          <w:rFonts w:ascii="Arial" w:hAnsi="Arial" w:cs="Arial"/>
          <w:sz w:val="24"/>
          <w:szCs w:val="24"/>
        </w:rPr>
        <w:t>ysgrifenedig</w:t>
      </w:r>
      <w:proofErr w:type="spellEnd"/>
      <w:r w:rsidRPr="00615387">
        <w:rPr>
          <w:rFonts w:ascii="Arial" w:hAnsi="Arial" w:cs="Arial"/>
          <w:sz w:val="24"/>
          <w:szCs w:val="24"/>
        </w:rPr>
        <w:t xml:space="preserve"> neu </w:t>
      </w:r>
      <w:proofErr w:type="spellStart"/>
      <w:r w:rsidRPr="00615387">
        <w:rPr>
          <w:rFonts w:ascii="Arial" w:hAnsi="Arial" w:cs="Arial"/>
          <w:sz w:val="24"/>
          <w:szCs w:val="24"/>
        </w:rPr>
        <w:t>lafar</w:t>
      </w:r>
      <w:proofErr w:type="spellEnd"/>
    </w:p>
    <w:p w14:paraId="02664A51"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aseiniadau</w:t>
      </w:r>
      <w:proofErr w:type="spellEnd"/>
    </w:p>
    <w:p w14:paraId="293DA50C"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astudiaethau</w:t>
      </w:r>
      <w:proofErr w:type="spellEnd"/>
      <w:r w:rsidRPr="00615387">
        <w:rPr>
          <w:rFonts w:ascii="Arial" w:hAnsi="Arial" w:cs="Arial"/>
          <w:sz w:val="24"/>
          <w:szCs w:val="24"/>
        </w:rPr>
        <w:t xml:space="preserve"> </w:t>
      </w:r>
      <w:proofErr w:type="spellStart"/>
      <w:r w:rsidRPr="00615387">
        <w:rPr>
          <w:rFonts w:ascii="Arial" w:hAnsi="Arial" w:cs="Arial"/>
          <w:sz w:val="24"/>
          <w:szCs w:val="24"/>
        </w:rPr>
        <w:t>achos</w:t>
      </w:r>
      <w:proofErr w:type="spellEnd"/>
      <w:r w:rsidRPr="00615387">
        <w:rPr>
          <w:rFonts w:ascii="Arial" w:hAnsi="Arial" w:cs="Arial"/>
          <w:sz w:val="24"/>
          <w:szCs w:val="24"/>
        </w:rPr>
        <w:t xml:space="preserve"> </w:t>
      </w:r>
      <w:proofErr w:type="spellStart"/>
      <w:r w:rsidRPr="00615387">
        <w:rPr>
          <w:rFonts w:ascii="Arial" w:hAnsi="Arial" w:cs="Arial"/>
          <w:sz w:val="24"/>
          <w:szCs w:val="24"/>
        </w:rPr>
        <w:t>gyda</w:t>
      </w:r>
      <w:proofErr w:type="spellEnd"/>
      <w:r w:rsidRPr="00615387">
        <w:rPr>
          <w:rFonts w:ascii="Arial" w:hAnsi="Arial" w:cs="Arial"/>
          <w:sz w:val="24"/>
          <w:szCs w:val="24"/>
        </w:rPr>
        <w:t xml:space="preserve"> </w:t>
      </w:r>
      <w:proofErr w:type="spellStart"/>
      <w:r w:rsidRPr="00615387">
        <w:rPr>
          <w:rFonts w:ascii="Arial" w:hAnsi="Arial" w:cs="Arial"/>
          <w:sz w:val="24"/>
          <w:szCs w:val="24"/>
        </w:rPr>
        <w:t>chwestiynau</w:t>
      </w:r>
      <w:proofErr w:type="spellEnd"/>
    </w:p>
    <w:p w14:paraId="3CF189DD"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cyflwyniadau</w:t>
      </w:r>
      <w:proofErr w:type="spellEnd"/>
      <w:r w:rsidRPr="00615387">
        <w:rPr>
          <w:rFonts w:ascii="Arial" w:hAnsi="Arial" w:cs="Arial"/>
          <w:sz w:val="24"/>
          <w:szCs w:val="24"/>
        </w:rPr>
        <w:t xml:space="preserve"> </w:t>
      </w:r>
    </w:p>
    <w:p w14:paraId="1942BF3A"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profion</w:t>
      </w:r>
      <w:proofErr w:type="spellEnd"/>
    </w:p>
    <w:p w14:paraId="30AEC2AD"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arsylwi</w:t>
      </w:r>
      <w:proofErr w:type="spellEnd"/>
      <w:r w:rsidRPr="00615387">
        <w:rPr>
          <w:rFonts w:ascii="Arial" w:hAnsi="Arial" w:cs="Arial"/>
          <w:sz w:val="24"/>
          <w:szCs w:val="24"/>
        </w:rPr>
        <w:t xml:space="preserve"> </w:t>
      </w:r>
      <w:proofErr w:type="spellStart"/>
      <w:r w:rsidRPr="00615387">
        <w:rPr>
          <w:rFonts w:ascii="Arial" w:hAnsi="Arial" w:cs="Arial"/>
          <w:sz w:val="24"/>
          <w:szCs w:val="24"/>
        </w:rPr>
        <w:t>uniongyrchol</w:t>
      </w:r>
      <w:proofErr w:type="spellEnd"/>
      <w:r w:rsidRPr="00615387">
        <w:rPr>
          <w:rFonts w:ascii="Arial" w:hAnsi="Arial" w:cs="Arial"/>
          <w:sz w:val="24"/>
          <w:szCs w:val="24"/>
        </w:rPr>
        <w:t xml:space="preserve"> </w:t>
      </w:r>
      <w:proofErr w:type="spellStart"/>
      <w:r w:rsidRPr="00615387">
        <w:rPr>
          <w:rFonts w:ascii="Arial" w:hAnsi="Arial" w:cs="Arial"/>
          <w:sz w:val="24"/>
          <w:szCs w:val="24"/>
        </w:rPr>
        <w:t>ar</w:t>
      </w:r>
      <w:proofErr w:type="spellEnd"/>
      <w:r w:rsidRPr="00615387">
        <w:rPr>
          <w:rFonts w:ascii="Arial" w:hAnsi="Arial" w:cs="Arial"/>
          <w:sz w:val="24"/>
          <w:szCs w:val="24"/>
        </w:rPr>
        <w:t xml:space="preserve"> </w:t>
      </w:r>
      <w:proofErr w:type="spellStart"/>
      <w:r w:rsidRPr="00615387">
        <w:rPr>
          <w:rFonts w:ascii="Arial" w:hAnsi="Arial" w:cs="Arial"/>
          <w:sz w:val="24"/>
          <w:szCs w:val="24"/>
        </w:rPr>
        <w:t>ymarfer</w:t>
      </w:r>
      <w:proofErr w:type="spellEnd"/>
    </w:p>
    <w:p w14:paraId="3B6F3FF0"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adborth</w:t>
      </w:r>
      <w:proofErr w:type="spellEnd"/>
      <w:r w:rsidRPr="00615387">
        <w:rPr>
          <w:rFonts w:ascii="Arial" w:hAnsi="Arial" w:cs="Arial"/>
          <w:sz w:val="24"/>
          <w:szCs w:val="24"/>
        </w:rPr>
        <w:t xml:space="preserve"> </w:t>
      </w:r>
      <w:proofErr w:type="spellStart"/>
      <w:r w:rsidRPr="00615387">
        <w:rPr>
          <w:rFonts w:ascii="Arial" w:hAnsi="Arial" w:cs="Arial"/>
          <w:sz w:val="24"/>
          <w:szCs w:val="24"/>
        </w:rPr>
        <w:t>gan</w:t>
      </w:r>
      <w:proofErr w:type="spellEnd"/>
      <w:r w:rsidRPr="00615387">
        <w:rPr>
          <w:rFonts w:ascii="Arial" w:hAnsi="Arial" w:cs="Arial"/>
          <w:sz w:val="24"/>
          <w:szCs w:val="24"/>
        </w:rPr>
        <w:t xml:space="preserve"> </w:t>
      </w:r>
      <w:proofErr w:type="spellStart"/>
      <w:r w:rsidRPr="00615387">
        <w:rPr>
          <w:rFonts w:ascii="Arial" w:hAnsi="Arial" w:cs="Arial"/>
          <w:sz w:val="24"/>
          <w:szCs w:val="24"/>
        </w:rPr>
        <w:t>eraill</w:t>
      </w:r>
      <w:proofErr w:type="spellEnd"/>
      <w:r w:rsidRPr="00615387">
        <w:rPr>
          <w:rFonts w:ascii="Arial" w:hAnsi="Arial" w:cs="Arial"/>
          <w:sz w:val="24"/>
          <w:szCs w:val="24"/>
        </w:rPr>
        <w:t xml:space="preserve"> – </w:t>
      </w:r>
      <w:proofErr w:type="spellStart"/>
      <w:r w:rsidRPr="00615387">
        <w:rPr>
          <w:rFonts w:ascii="Arial" w:hAnsi="Arial" w:cs="Arial"/>
          <w:sz w:val="24"/>
          <w:szCs w:val="24"/>
        </w:rPr>
        <w:t>er</w:t>
      </w:r>
      <w:proofErr w:type="spellEnd"/>
      <w:r w:rsidRPr="00615387">
        <w:rPr>
          <w:rFonts w:ascii="Arial" w:hAnsi="Arial" w:cs="Arial"/>
          <w:sz w:val="24"/>
          <w:szCs w:val="24"/>
        </w:rPr>
        <w:t xml:space="preserve"> </w:t>
      </w:r>
      <w:proofErr w:type="spellStart"/>
      <w:r w:rsidRPr="00615387">
        <w:rPr>
          <w:rFonts w:ascii="Arial" w:hAnsi="Arial" w:cs="Arial"/>
          <w:sz w:val="24"/>
          <w:szCs w:val="24"/>
        </w:rPr>
        <w:t>enghraifft</w:t>
      </w:r>
      <w:proofErr w:type="spellEnd"/>
      <w:r w:rsidRPr="00615387">
        <w:rPr>
          <w:rFonts w:ascii="Arial" w:hAnsi="Arial" w:cs="Arial"/>
          <w:sz w:val="24"/>
          <w:szCs w:val="24"/>
        </w:rPr>
        <w:t xml:space="preserve">, </w:t>
      </w:r>
      <w:proofErr w:type="spellStart"/>
      <w:r w:rsidRPr="00615387">
        <w:rPr>
          <w:rFonts w:ascii="Arial" w:hAnsi="Arial" w:cs="Arial"/>
          <w:sz w:val="24"/>
          <w:szCs w:val="24"/>
        </w:rPr>
        <w:t>unigolion</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gofalwyr</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gweithwyr</w:t>
      </w:r>
      <w:proofErr w:type="spellEnd"/>
      <w:r w:rsidRPr="00615387">
        <w:rPr>
          <w:rFonts w:ascii="Arial" w:hAnsi="Arial" w:cs="Arial"/>
          <w:sz w:val="24"/>
          <w:szCs w:val="24"/>
        </w:rPr>
        <w:t xml:space="preserve"> </w:t>
      </w:r>
      <w:proofErr w:type="spellStart"/>
      <w:r w:rsidRPr="00615387">
        <w:rPr>
          <w:rFonts w:ascii="Arial" w:hAnsi="Arial" w:cs="Arial"/>
          <w:sz w:val="24"/>
          <w:szCs w:val="24"/>
        </w:rPr>
        <w:t>eraill</w:t>
      </w:r>
      <w:proofErr w:type="spellEnd"/>
    </w:p>
    <w:p w14:paraId="35F4B2E7" w14:textId="77777777" w:rsidR="000A65D6" w:rsidRPr="00615387" w:rsidRDefault="000A65D6" w:rsidP="0011486D">
      <w:pPr>
        <w:numPr>
          <w:ilvl w:val="0"/>
          <w:numId w:val="44"/>
        </w:numPr>
        <w:spacing w:after="0" w:line="276" w:lineRule="auto"/>
        <w:contextualSpacing/>
        <w:rPr>
          <w:rFonts w:ascii="Arial" w:hAnsi="Arial" w:cs="Arial"/>
          <w:b/>
          <w:sz w:val="24"/>
          <w:szCs w:val="24"/>
        </w:rPr>
      </w:pPr>
      <w:r w:rsidRPr="00615387">
        <w:rPr>
          <w:rFonts w:ascii="Arial" w:hAnsi="Arial" w:cs="Arial"/>
          <w:sz w:val="24"/>
          <w:szCs w:val="24"/>
          <w:lang w:val="cy-GB"/>
        </w:rPr>
        <w:t>hunanasesu / adroddiadau myfyriol</w:t>
      </w:r>
    </w:p>
    <w:p w14:paraId="07802429" w14:textId="77777777" w:rsidR="000A65D6" w:rsidRPr="00615387" w:rsidRDefault="000A65D6" w:rsidP="0011486D">
      <w:pPr>
        <w:numPr>
          <w:ilvl w:val="0"/>
          <w:numId w:val="44"/>
        </w:numPr>
        <w:spacing w:after="0" w:line="276" w:lineRule="auto"/>
        <w:contextualSpacing/>
        <w:rPr>
          <w:rFonts w:ascii="Arial" w:hAnsi="Arial" w:cs="Arial"/>
          <w:b/>
          <w:sz w:val="24"/>
          <w:szCs w:val="24"/>
        </w:rPr>
      </w:pPr>
      <w:proofErr w:type="spellStart"/>
      <w:r w:rsidRPr="00615387">
        <w:rPr>
          <w:rFonts w:ascii="Arial" w:hAnsi="Arial" w:cs="Arial"/>
          <w:sz w:val="24"/>
          <w:szCs w:val="24"/>
        </w:rPr>
        <w:t>tystiolaeth</w:t>
      </w:r>
      <w:proofErr w:type="spellEnd"/>
      <w:r w:rsidRPr="00615387">
        <w:rPr>
          <w:rFonts w:ascii="Arial" w:hAnsi="Arial" w:cs="Arial"/>
          <w:sz w:val="24"/>
          <w:szCs w:val="24"/>
        </w:rPr>
        <w:t xml:space="preserve"> o </w:t>
      </w:r>
      <w:proofErr w:type="spellStart"/>
      <w:r w:rsidRPr="00615387">
        <w:rPr>
          <w:rFonts w:ascii="Arial" w:hAnsi="Arial" w:cs="Arial"/>
          <w:sz w:val="24"/>
          <w:szCs w:val="24"/>
        </w:rPr>
        <w:t>hyfforddiant</w:t>
      </w:r>
      <w:proofErr w:type="spellEnd"/>
      <w:r w:rsidRPr="00615387">
        <w:rPr>
          <w:rFonts w:ascii="Arial" w:hAnsi="Arial" w:cs="Arial"/>
          <w:sz w:val="24"/>
          <w:szCs w:val="24"/>
        </w:rPr>
        <w:t xml:space="preserve"> / </w:t>
      </w:r>
      <w:proofErr w:type="spellStart"/>
      <w:r w:rsidRPr="00615387">
        <w:rPr>
          <w:rFonts w:ascii="Arial" w:hAnsi="Arial" w:cs="Arial"/>
          <w:sz w:val="24"/>
          <w:szCs w:val="24"/>
        </w:rPr>
        <w:t>cymwysterau</w:t>
      </w:r>
      <w:proofErr w:type="spellEnd"/>
      <w:r w:rsidRPr="00615387">
        <w:rPr>
          <w:rFonts w:ascii="Arial" w:hAnsi="Arial" w:cs="Arial"/>
          <w:sz w:val="24"/>
          <w:szCs w:val="24"/>
        </w:rPr>
        <w:t xml:space="preserve"> </w:t>
      </w:r>
      <w:proofErr w:type="spellStart"/>
      <w:r w:rsidRPr="00615387">
        <w:rPr>
          <w:rFonts w:ascii="Arial" w:hAnsi="Arial" w:cs="Arial"/>
          <w:sz w:val="24"/>
          <w:szCs w:val="24"/>
        </w:rPr>
        <w:t>achrededig</w:t>
      </w:r>
      <w:proofErr w:type="spellEnd"/>
      <w:r w:rsidRPr="00615387">
        <w:rPr>
          <w:rFonts w:ascii="Arial" w:hAnsi="Arial" w:cs="Arial"/>
          <w:sz w:val="24"/>
          <w:szCs w:val="24"/>
        </w:rPr>
        <w:t>.</w:t>
      </w:r>
    </w:p>
    <w:p w14:paraId="59F7DD02" w14:textId="77777777" w:rsidR="000A65D6" w:rsidRPr="00615387" w:rsidRDefault="000A65D6" w:rsidP="000A65D6">
      <w:pPr>
        <w:spacing w:after="0"/>
        <w:rPr>
          <w:rFonts w:ascii="Arial" w:hAnsi="Arial" w:cs="Arial"/>
          <w:b/>
          <w:sz w:val="24"/>
          <w:szCs w:val="24"/>
        </w:rPr>
      </w:pPr>
    </w:p>
    <w:p w14:paraId="14E684B3" w14:textId="77777777" w:rsidR="000A65D6" w:rsidRPr="00615387" w:rsidRDefault="000A65D6" w:rsidP="000A65D6">
      <w:pPr>
        <w:spacing w:after="0"/>
        <w:rPr>
          <w:rFonts w:ascii="Arial" w:hAnsi="Arial" w:cs="Arial"/>
          <w:sz w:val="24"/>
          <w:szCs w:val="24"/>
        </w:rPr>
      </w:pPr>
      <w:proofErr w:type="spellStart"/>
      <w:r w:rsidRPr="00615387">
        <w:rPr>
          <w:rFonts w:ascii="Arial" w:hAnsi="Arial" w:cs="Arial"/>
          <w:b/>
          <w:sz w:val="24"/>
          <w:szCs w:val="24"/>
        </w:rPr>
        <w:t>Cwestiynau</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dilynol</w:t>
      </w:r>
      <w:proofErr w:type="spellEnd"/>
      <w:r w:rsidRPr="00615387">
        <w:rPr>
          <w:rFonts w:ascii="Arial" w:hAnsi="Arial" w:cs="Arial"/>
          <w:b/>
          <w:sz w:val="24"/>
          <w:szCs w:val="24"/>
        </w:rPr>
        <w:t xml:space="preserve">: </w:t>
      </w:r>
      <w:proofErr w:type="spellStart"/>
      <w:r w:rsidRPr="00615387">
        <w:rPr>
          <w:rFonts w:ascii="Arial" w:hAnsi="Arial" w:cs="Arial"/>
          <w:sz w:val="24"/>
          <w:szCs w:val="24"/>
        </w:rPr>
        <w:t>Efallai</w:t>
      </w:r>
      <w:proofErr w:type="spellEnd"/>
      <w:r w:rsidRPr="00615387">
        <w:rPr>
          <w:rFonts w:ascii="Arial" w:hAnsi="Arial" w:cs="Arial"/>
          <w:sz w:val="24"/>
          <w:szCs w:val="24"/>
        </w:rPr>
        <w:t xml:space="preserve"> y </w:t>
      </w:r>
      <w:proofErr w:type="spellStart"/>
      <w:r w:rsidRPr="00615387">
        <w:rPr>
          <w:rFonts w:ascii="Arial" w:hAnsi="Arial" w:cs="Arial"/>
          <w:sz w:val="24"/>
          <w:szCs w:val="24"/>
        </w:rPr>
        <w:t>byddwch</w:t>
      </w:r>
      <w:proofErr w:type="spellEnd"/>
      <w:r w:rsidRPr="00615387">
        <w:rPr>
          <w:rFonts w:ascii="Arial" w:hAnsi="Arial" w:cs="Arial"/>
          <w:sz w:val="24"/>
          <w:szCs w:val="24"/>
        </w:rPr>
        <w:t xml:space="preserve"> </w:t>
      </w:r>
      <w:proofErr w:type="spellStart"/>
      <w:r w:rsidRPr="00615387">
        <w:rPr>
          <w:rFonts w:ascii="Arial" w:hAnsi="Arial" w:cs="Arial"/>
          <w:sz w:val="24"/>
          <w:szCs w:val="24"/>
        </w:rPr>
        <w:t>angen</w:t>
      </w:r>
      <w:proofErr w:type="spellEnd"/>
      <w:r w:rsidRPr="00615387">
        <w:rPr>
          <w:rFonts w:ascii="Arial" w:hAnsi="Arial" w:cs="Arial"/>
          <w:sz w:val="24"/>
          <w:szCs w:val="24"/>
        </w:rPr>
        <w:t xml:space="preserve"> </w:t>
      </w:r>
      <w:proofErr w:type="spellStart"/>
      <w:r w:rsidRPr="00615387">
        <w:rPr>
          <w:rFonts w:ascii="Arial" w:hAnsi="Arial" w:cs="Arial"/>
          <w:sz w:val="24"/>
          <w:szCs w:val="24"/>
        </w:rPr>
        <w:t>defnyddio</w:t>
      </w:r>
      <w:proofErr w:type="spellEnd"/>
      <w:r w:rsidRPr="00615387">
        <w:rPr>
          <w:rFonts w:ascii="Arial" w:hAnsi="Arial" w:cs="Arial"/>
          <w:sz w:val="24"/>
          <w:szCs w:val="24"/>
        </w:rPr>
        <w:t xml:space="preserve"> </w:t>
      </w:r>
      <w:proofErr w:type="spellStart"/>
      <w:r w:rsidRPr="00615387">
        <w:rPr>
          <w:rFonts w:ascii="Arial" w:hAnsi="Arial" w:cs="Arial"/>
          <w:sz w:val="24"/>
          <w:szCs w:val="24"/>
        </w:rPr>
        <w:t>cwestiynau</w:t>
      </w:r>
      <w:proofErr w:type="spellEnd"/>
      <w:r w:rsidRPr="00615387">
        <w:rPr>
          <w:rFonts w:ascii="Arial" w:hAnsi="Arial" w:cs="Arial"/>
          <w:sz w:val="24"/>
          <w:szCs w:val="24"/>
        </w:rPr>
        <w:t xml:space="preserve"> ‘</w:t>
      </w:r>
      <w:proofErr w:type="spellStart"/>
      <w:r w:rsidRPr="00615387">
        <w:rPr>
          <w:rFonts w:ascii="Arial" w:hAnsi="Arial" w:cs="Arial"/>
          <w:sz w:val="24"/>
          <w:szCs w:val="24"/>
        </w:rPr>
        <w:t>dilynol</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brofi</w:t>
      </w:r>
      <w:proofErr w:type="spellEnd"/>
      <w:r w:rsidRPr="00615387">
        <w:rPr>
          <w:rFonts w:ascii="Arial" w:hAnsi="Arial" w:cs="Arial"/>
          <w:sz w:val="24"/>
          <w:szCs w:val="24"/>
        </w:rPr>
        <w:t xml:space="preserve"> </w:t>
      </w:r>
      <w:proofErr w:type="spellStart"/>
      <w:r w:rsidRPr="00615387">
        <w:rPr>
          <w:rFonts w:ascii="Arial" w:hAnsi="Arial" w:cs="Arial"/>
          <w:sz w:val="24"/>
          <w:szCs w:val="24"/>
        </w:rPr>
        <w:t>dealltwriaeth</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gweithiwr</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fanylach</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ddelfrydol</w:t>
      </w:r>
      <w:proofErr w:type="spellEnd"/>
      <w:r w:rsidRPr="00615387">
        <w:rPr>
          <w:rFonts w:ascii="Arial" w:hAnsi="Arial" w:cs="Arial"/>
          <w:sz w:val="24"/>
          <w:szCs w:val="24"/>
        </w:rPr>
        <w:t xml:space="preserve">, </w:t>
      </w:r>
      <w:proofErr w:type="spellStart"/>
      <w:r w:rsidRPr="00615387">
        <w:rPr>
          <w:rFonts w:ascii="Arial" w:hAnsi="Arial" w:cs="Arial"/>
          <w:sz w:val="24"/>
          <w:szCs w:val="24"/>
        </w:rPr>
        <w:t>dylid</w:t>
      </w:r>
      <w:proofErr w:type="spellEnd"/>
      <w:r w:rsidRPr="00615387">
        <w:rPr>
          <w:rFonts w:ascii="Arial" w:hAnsi="Arial" w:cs="Arial"/>
          <w:sz w:val="24"/>
          <w:szCs w:val="24"/>
        </w:rPr>
        <w:t xml:space="preserve"> </w:t>
      </w:r>
      <w:proofErr w:type="spellStart"/>
      <w:r w:rsidRPr="00615387">
        <w:rPr>
          <w:rFonts w:ascii="Arial" w:hAnsi="Arial" w:cs="Arial"/>
          <w:sz w:val="24"/>
          <w:szCs w:val="24"/>
        </w:rPr>
        <w:t>gwneud</w:t>
      </w:r>
      <w:proofErr w:type="spellEnd"/>
      <w:r w:rsidRPr="00615387">
        <w:rPr>
          <w:rFonts w:ascii="Arial" w:hAnsi="Arial" w:cs="Arial"/>
          <w:sz w:val="24"/>
          <w:szCs w:val="24"/>
        </w:rPr>
        <w:t xml:space="preserve"> </w:t>
      </w:r>
      <w:proofErr w:type="spellStart"/>
      <w:r w:rsidRPr="00615387">
        <w:rPr>
          <w:rFonts w:ascii="Arial" w:hAnsi="Arial" w:cs="Arial"/>
          <w:sz w:val="24"/>
          <w:szCs w:val="24"/>
        </w:rPr>
        <w:t>hyn</w:t>
      </w:r>
      <w:proofErr w:type="spellEnd"/>
      <w:r w:rsidRPr="00615387">
        <w:rPr>
          <w:rFonts w:ascii="Arial" w:hAnsi="Arial" w:cs="Arial"/>
          <w:sz w:val="24"/>
          <w:szCs w:val="24"/>
        </w:rPr>
        <w:t xml:space="preserve"> </w:t>
      </w:r>
      <w:proofErr w:type="spellStart"/>
      <w:r w:rsidRPr="00615387">
        <w:rPr>
          <w:rFonts w:ascii="Arial" w:hAnsi="Arial" w:cs="Arial"/>
          <w:sz w:val="24"/>
          <w:szCs w:val="24"/>
        </w:rPr>
        <w:t>mewn</w:t>
      </w:r>
      <w:proofErr w:type="spellEnd"/>
      <w:r w:rsidRPr="00615387">
        <w:rPr>
          <w:rFonts w:ascii="Arial" w:hAnsi="Arial" w:cs="Arial"/>
          <w:sz w:val="24"/>
          <w:szCs w:val="24"/>
        </w:rPr>
        <w:t xml:space="preserve"> </w:t>
      </w:r>
      <w:proofErr w:type="spellStart"/>
      <w:r w:rsidRPr="00615387">
        <w:rPr>
          <w:rFonts w:ascii="Arial" w:hAnsi="Arial" w:cs="Arial"/>
          <w:sz w:val="24"/>
          <w:szCs w:val="24"/>
        </w:rPr>
        <w:t>ffordd</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gwneud</w:t>
      </w:r>
      <w:proofErr w:type="spellEnd"/>
      <w:r w:rsidRPr="00615387">
        <w:rPr>
          <w:rFonts w:ascii="Arial" w:hAnsi="Arial" w:cs="Arial"/>
          <w:sz w:val="24"/>
          <w:szCs w:val="24"/>
        </w:rPr>
        <w:t xml:space="preserve"> </w:t>
      </w:r>
      <w:proofErr w:type="spellStart"/>
      <w:r w:rsidRPr="00615387">
        <w:rPr>
          <w:rFonts w:ascii="Arial" w:hAnsi="Arial" w:cs="Arial"/>
          <w:sz w:val="24"/>
          <w:szCs w:val="24"/>
        </w:rPr>
        <w:t>iddynt</w:t>
      </w:r>
      <w:proofErr w:type="spellEnd"/>
      <w:r w:rsidRPr="00615387">
        <w:rPr>
          <w:rFonts w:ascii="Arial" w:hAnsi="Arial" w:cs="Arial"/>
          <w:sz w:val="24"/>
          <w:szCs w:val="24"/>
        </w:rPr>
        <w:t xml:space="preserve"> </w:t>
      </w:r>
      <w:proofErr w:type="spellStart"/>
      <w:r w:rsidRPr="00615387">
        <w:rPr>
          <w:rFonts w:ascii="Arial" w:hAnsi="Arial" w:cs="Arial"/>
          <w:sz w:val="24"/>
          <w:szCs w:val="24"/>
        </w:rPr>
        <w:t>feddwl</w:t>
      </w:r>
      <w:proofErr w:type="spellEnd"/>
      <w:r w:rsidRPr="00615387">
        <w:rPr>
          <w:rFonts w:ascii="Arial" w:hAnsi="Arial" w:cs="Arial"/>
          <w:sz w:val="24"/>
          <w:szCs w:val="24"/>
        </w:rPr>
        <w:t xml:space="preserve"> ac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eu</w:t>
      </w:r>
      <w:proofErr w:type="spellEnd"/>
      <w:r w:rsidRPr="00615387">
        <w:rPr>
          <w:rFonts w:ascii="Arial" w:hAnsi="Arial" w:cs="Arial"/>
          <w:sz w:val="24"/>
          <w:szCs w:val="24"/>
        </w:rPr>
        <w:t xml:space="preserve"> </w:t>
      </w:r>
      <w:proofErr w:type="spellStart"/>
      <w:r w:rsidRPr="00615387">
        <w:rPr>
          <w:rFonts w:ascii="Arial" w:hAnsi="Arial" w:cs="Arial"/>
          <w:sz w:val="24"/>
          <w:szCs w:val="24"/>
        </w:rPr>
        <w:t>helpu</w:t>
      </w:r>
      <w:proofErr w:type="spellEnd"/>
      <w:r w:rsidRPr="00615387">
        <w:rPr>
          <w:rFonts w:ascii="Arial" w:hAnsi="Arial" w:cs="Arial"/>
          <w:sz w:val="24"/>
          <w:szCs w:val="24"/>
        </w:rPr>
        <w:t xml:space="preserve"> </w:t>
      </w:r>
      <w:proofErr w:type="spellStart"/>
      <w:r w:rsidRPr="00615387">
        <w:rPr>
          <w:rFonts w:ascii="Arial" w:hAnsi="Arial" w:cs="Arial"/>
          <w:sz w:val="24"/>
          <w:szCs w:val="24"/>
        </w:rPr>
        <w:t>i</w:t>
      </w:r>
      <w:proofErr w:type="spellEnd"/>
      <w:r w:rsidRPr="00615387">
        <w:rPr>
          <w:rFonts w:ascii="Arial" w:hAnsi="Arial" w:cs="Arial"/>
          <w:sz w:val="24"/>
          <w:szCs w:val="24"/>
        </w:rPr>
        <w:t xml:space="preserve"> </w:t>
      </w:r>
      <w:proofErr w:type="spellStart"/>
      <w:r w:rsidRPr="00615387">
        <w:rPr>
          <w:rFonts w:ascii="Arial" w:hAnsi="Arial" w:cs="Arial"/>
          <w:sz w:val="24"/>
          <w:szCs w:val="24"/>
        </w:rPr>
        <w:t>drafod</w:t>
      </w:r>
      <w:proofErr w:type="spellEnd"/>
      <w:r w:rsidRPr="00615387">
        <w:rPr>
          <w:rFonts w:ascii="Arial" w:hAnsi="Arial" w:cs="Arial"/>
          <w:sz w:val="24"/>
          <w:szCs w:val="24"/>
        </w:rPr>
        <w:t xml:space="preserve"> </w:t>
      </w:r>
      <w:proofErr w:type="spellStart"/>
      <w:r w:rsidRPr="00615387">
        <w:rPr>
          <w:rFonts w:ascii="Arial" w:hAnsi="Arial" w:cs="Arial"/>
          <w:sz w:val="24"/>
          <w:szCs w:val="24"/>
        </w:rPr>
        <w:t>eu</w:t>
      </w:r>
      <w:proofErr w:type="spellEnd"/>
      <w:r w:rsidRPr="00615387">
        <w:rPr>
          <w:rFonts w:ascii="Arial" w:hAnsi="Arial" w:cs="Arial"/>
          <w:sz w:val="24"/>
          <w:szCs w:val="24"/>
        </w:rPr>
        <w:t xml:space="preserve"> </w:t>
      </w:r>
      <w:proofErr w:type="spellStart"/>
      <w:r w:rsidRPr="00615387">
        <w:rPr>
          <w:rFonts w:ascii="Arial" w:hAnsi="Arial" w:cs="Arial"/>
          <w:sz w:val="24"/>
          <w:szCs w:val="24"/>
        </w:rPr>
        <w:t>meddyliau</w:t>
      </w:r>
      <w:proofErr w:type="spellEnd"/>
      <w:r w:rsidRPr="00615387">
        <w:rPr>
          <w:rFonts w:ascii="Arial" w:hAnsi="Arial" w:cs="Arial"/>
          <w:sz w:val="24"/>
          <w:szCs w:val="24"/>
        </w:rPr>
        <w:t>.</w:t>
      </w:r>
    </w:p>
    <w:p w14:paraId="6A7D7AE0" w14:textId="77777777" w:rsidR="000A65D6" w:rsidRPr="00615387" w:rsidRDefault="000A65D6" w:rsidP="000A65D6">
      <w:pPr>
        <w:spacing w:after="0"/>
        <w:rPr>
          <w:rFonts w:ascii="Arial" w:hAnsi="Arial" w:cs="Arial"/>
          <w:sz w:val="24"/>
          <w:szCs w:val="24"/>
        </w:rPr>
      </w:pPr>
    </w:p>
    <w:p w14:paraId="6ADFD7E3" w14:textId="77777777" w:rsidR="000A65D6" w:rsidRPr="00615387" w:rsidRDefault="000A65D6" w:rsidP="000A65D6">
      <w:pPr>
        <w:spacing w:after="0"/>
        <w:rPr>
          <w:rFonts w:ascii="Arial" w:hAnsi="Arial" w:cs="Arial"/>
          <w:sz w:val="24"/>
          <w:szCs w:val="24"/>
        </w:rPr>
      </w:pPr>
      <w:r w:rsidRPr="00615387">
        <w:rPr>
          <w:rFonts w:ascii="Arial" w:hAnsi="Arial" w:cs="Arial"/>
          <w:b/>
          <w:bCs/>
          <w:sz w:val="24"/>
          <w:szCs w:val="24"/>
          <w:lang w:val="cy-GB"/>
        </w:rPr>
        <w:t xml:space="preserve">Arsylwi’n uniongyrchol ar ymarfer: </w:t>
      </w:r>
      <w:r w:rsidRPr="00615387">
        <w:rPr>
          <w:rFonts w:ascii="Arial" w:hAnsi="Arial" w:cs="Arial"/>
          <w:sz w:val="24"/>
          <w:szCs w:val="24"/>
          <w:lang w:val="cy-GB"/>
        </w:rPr>
        <w:t>Bydd yr agwedd hon ar asesu’n darparu  tystiolaeth o sut mae gweithiwr newydd yn cyflawni yn ei swydd a sut mae’n defnyddio ei wybodaeth a’i ddealltwriaeth yn ei ymarfer. Bydd adborth adeiladol am eu hymarfer yn helpu gweithwyr newydd i wybod sut maent yn cyflawni a deall y meysydd y mae angen iddynt eu gwella mewn ffordd gefnogol.</w:t>
      </w:r>
    </w:p>
    <w:p w14:paraId="286A0A9D" w14:textId="77777777" w:rsidR="000A65D6" w:rsidRPr="00615387" w:rsidRDefault="000A65D6" w:rsidP="000A65D6">
      <w:pPr>
        <w:spacing w:after="0"/>
        <w:rPr>
          <w:rFonts w:ascii="Arial" w:hAnsi="Arial" w:cs="Arial"/>
          <w:sz w:val="24"/>
          <w:szCs w:val="24"/>
        </w:rPr>
      </w:pPr>
    </w:p>
    <w:p w14:paraId="0725F94A" w14:textId="77777777" w:rsidR="000A65D6" w:rsidRPr="00615387" w:rsidRDefault="000A65D6" w:rsidP="000A65D6">
      <w:pPr>
        <w:spacing w:after="0"/>
        <w:rPr>
          <w:rFonts w:ascii="Arial" w:hAnsi="Arial" w:cs="Arial"/>
          <w:sz w:val="24"/>
          <w:szCs w:val="24"/>
        </w:rPr>
      </w:pPr>
      <w:proofErr w:type="spellStart"/>
      <w:r w:rsidRPr="00615387">
        <w:rPr>
          <w:rFonts w:ascii="Arial" w:hAnsi="Arial" w:cs="Arial"/>
          <w:b/>
          <w:sz w:val="24"/>
          <w:szCs w:val="24"/>
        </w:rPr>
        <w:t>Adborth</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gan</w:t>
      </w:r>
      <w:proofErr w:type="spellEnd"/>
      <w:r w:rsidRPr="00615387">
        <w:rPr>
          <w:rFonts w:ascii="Arial" w:hAnsi="Arial" w:cs="Arial"/>
          <w:b/>
          <w:sz w:val="24"/>
          <w:szCs w:val="24"/>
        </w:rPr>
        <w:t xml:space="preserve"> </w:t>
      </w:r>
      <w:proofErr w:type="spellStart"/>
      <w:r w:rsidRPr="00615387">
        <w:rPr>
          <w:rFonts w:ascii="Arial" w:hAnsi="Arial" w:cs="Arial"/>
          <w:b/>
          <w:sz w:val="24"/>
          <w:szCs w:val="24"/>
        </w:rPr>
        <w:t>eraill</w:t>
      </w:r>
      <w:proofErr w:type="spellEnd"/>
      <w:r w:rsidRPr="00615387">
        <w:rPr>
          <w:rFonts w:ascii="Arial" w:hAnsi="Arial" w:cs="Arial"/>
          <w:b/>
          <w:sz w:val="24"/>
          <w:szCs w:val="24"/>
        </w:rPr>
        <w:t>:</w:t>
      </w:r>
      <w:r w:rsidRPr="00615387">
        <w:rPr>
          <w:rFonts w:ascii="Arial" w:hAnsi="Arial" w:cs="Arial"/>
          <w:sz w:val="24"/>
          <w:szCs w:val="24"/>
        </w:rPr>
        <w:t xml:space="preserve"> Gall </w:t>
      </w:r>
      <w:proofErr w:type="spellStart"/>
      <w:r w:rsidRPr="00615387">
        <w:rPr>
          <w:rFonts w:ascii="Arial" w:hAnsi="Arial" w:cs="Arial"/>
          <w:sz w:val="24"/>
          <w:szCs w:val="24"/>
        </w:rPr>
        <w:t>adborth</w:t>
      </w:r>
      <w:proofErr w:type="spellEnd"/>
      <w:r w:rsidRPr="00615387">
        <w:rPr>
          <w:rFonts w:ascii="Arial" w:hAnsi="Arial" w:cs="Arial"/>
          <w:sz w:val="24"/>
          <w:szCs w:val="24"/>
        </w:rPr>
        <w:t xml:space="preserve"> </w:t>
      </w:r>
      <w:proofErr w:type="spellStart"/>
      <w:r w:rsidRPr="00615387">
        <w:rPr>
          <w:rFonts w:ascii="Arial" w:hAnsi="Arial" w:cs="Arial"/>
          <w:sz w:val="24"/>
          <w:szCs w:val="24"/>
        </w:rPr>
        <w:t>gan</w:t>
      </w:r>
      <w:proofErr w:type="spellEnd"/>
      <w:r w:rsidRPr="00615387">
        <w:rPr>
          <w:rFonts w:ascii="Arial" w:hAnsi="Arial" w:cs="Arial"/>
          <w:sz w:val="24"/>
          <w:szCs w:val="24"/>
        </w:rPr>
        <w:t xml:space="preserve"> </w:t>
      </w:r>
      <w:proofErr w:type="spellStart"/>
      <w:r w:rsidRPr="00615387">
        <w:rPr>
          <w:rFonts w:ascii="Arial" w:hAnsi="Arial" w:cs="Arial"/>
          <w:sz w:val="24"/>
          <w:szCs w:val="24"/>
        </w:rPr>
        <w:t>unigolion</w:t>
      </w:r>
      <w:proofErr w:type="spellEnd"/>
      <w:r w:rsidRPr="00615387">
        <w:rPr>
          <w:rFonts w:ascii="Arial" w:hAnsi="Arial" w:cs="Arial"/>
          <w:sz w:val="24"/>
          <w:szCs w:val="24"/>
        </w:rPr>
        <w:t xml:space="preserve">, </w:t>
      </w:r>
      <w:proofErr w:type="spellStart"/>
      <w:r w:rsidRPr="00615387">
        <w:rPr>
          <w:rFonts w:ascii="Arial" w:hAnsi="Arial" w:cs="Arial"/>
          <w:sz w:val="24"/>
          <w:szCs w:val="24"/>
        </w:rPr>
        <w:t>gofalwyr</w:t>
      </w:r>
      <w:proofErr w:type="spellEnd"/>
      <w:r w:rsidRPr="00615387">
        <w:rPr>
          <w:rFonts w:ascii="Arial" w:hAnsi="Arial" w:cs="Arial"/>
          <w:sz w:val="24"/>
          <w:szCs w:val="24"/>
        </w:rPr>
        <w:t xml:space="preserve"> a </w:t>
      </w:r>
      <w:proofErr w:type="spellStart"/>
      <w:r w:rsidRPr="00615387">
        <w:rPr>
          <w:rFonts w:ascii="Arial" w:hAnsi="Arial" w:cs="Arial"/>
          <w:sz w:val="24"/>
          <w:szCs w:val="24"/>
        </w:rPr>
        <w:t>gweithwyr</w:t>
      </w:r>
      <w:proofErr w:type="spellEnd"/>
      <w:r w:rsidRPr="00615387">
        <w:rPr>
          <w:rFonts w:ascii="Arial" w:hAnsi="Arial" w:cs="Arial"/>
          <w:sz w:val="24"/>
          <w:szCs w:val="24"/>
        </w:rPr>
        <w:t xml:space="preserve"> </w:t>
      </w:r>
      <w:proofErr w:type="spellStart"/>
      <w:r w:rsidRPr="00615387">
        <w:rPr>
          <w:rFonts w:ascii="Arial" w:hAnsi="Arial" w:cs="Arial"/>
          <w:sz w:val="24"/>
          <w:szCs w:val="24"/>
        </w:rPr>
        <w:t>eraill</w:t>
      </w:r>
      <w:proofErr w:type="spellEnd"/>
      <w:r w:rsidRPr="00615387">
        <w:rPr>
          <w:rFonts w:ascii="Arial" w:hAnsi="Arial" w:cs="Arial"/>
          <w:sz w:val="24"/>
          <w:szCs w:val="24"/>
        </w:rPr>
        <w:t xml:space="preserve"> </w:t>
      </w:r>
      <w:proofErr w:type="spellStart"/>
      <w:r w:rsidRPr="00615387">
        <w:rPr>
          <w:rFonts w:ascii="Arial" w:hAnsi="Arial" w:cs="Arial"/>
          <w:sz w:val="24"/>
          <w:szCs w:val="24"/>
        </w:rPr>
        <w:t>fod</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werthfawr</w:t>
      </w:r>
      <w:proofErr w:type="spellEnd"/>
      <w:r w:rsidRPr="00615387">
        <w:rPr>
          <w:rFonts w:ascii="Arial" w:hAnsi="Arial" w:cs="Arial"/>
          <w:sz w:val="24"/>
          <w:szCs w:val="24"/>
        </w:rPr>
        <w:t xml:space="preserve"> </w:t>
      </w:r>
      <w:proofErr w:type="spellStart"/>
      <w:r w:rsidRPr="00615387">
        <w:rPr>
          <w:rFonts w:ascii="Arial" w:hAnsi="Arial" w:cs="Arial"/>
          <w:sz w:val="24"/>
          <w:szCs w:val="24"/>
        </w:rPr>
        <w:t>fel</w:t>
      </w:r>
      <w:proofErr w:type="spellEnd"/>
      <w:r w:rsidRPr="00615387">
        <w:rPr>
          <w:rFonts w:ascii="Arial" w:hAnsi="Arial" w:cs="Arial"/>
          <w:sz w:val="24"/>
          <w:szCs w:val="24"/>
        </w:rPr>
        <w:t xml:space="preserve"> </w:t>
      </w:r>
      <w:proofErr w:type="spellStart"/>
      <w:r w:rsidRPr="00615387">
        <w:rPr>
          <w:rFonts w:ascii="Arial" w:hAnsi="Arial" w:cs="Arial"/>
          <w:sz w:val="24"/>
          <w:szCs w:val="24"/>
        </w:rPr>
        <w:t>ffordd</w:t>
      </w:r>
      <w:proofErr w:type="spellEnd"/>
      <w:r w:rsidRPr="00615387">
        <w:rPr>
          <w:rFonts w:ascii="Arial" w:hAnsi="Arial" w:cs="Arial"/>
          <w:sz w:val="24"/>
          <w:szCs w:val="24"/>
        </w:rPr>
        <w:t xml:space="preserve"> o weld pa </w:t>
      </w:r>
      <w:proofErr w:type="spellStart"/>
      <w:r w:rsidRPr="00615387">
        <w:rPr>
          <w:rFonts w:ascii="Arial" w:hAnsi="Arial" w:cs="Arial"/>
          <w:sz w:val="24"/>
          <w:szCs w:val="24"/>
        </w:rPr>
        <w:t>mor</w:t>
      </w:r>
      <w:proofErr w:type="spellEnd"/>
      <w:r w:rsidRPr="00615387">
        <w:rPr>
          <w:rFonts w:ascii="Arial" w:hAnsi="Arial" w:cs="Arial"/>
          <w:sz w:val="24"/>
          <w:szCs w:val="24"/>
        </w:rPr>
        <w:t xml:space="preserve"> </w:t>
      </w:r>
      <w:proofErr w:type="spellStart"/>
      <w:r w:rsidRPr="00615387">
        <w:rPr>
          <w:rFonts w:ascii="Arial" w:hAnsi="Arial" w:cs="Arial"/>
          <w:sz w:val="24"/>
          <w:szCs w:val="24"/>
        </w:rPr>
        <w:t>dda</w:t>
      </w:r>
      <w:proofErr w:type="spellEnd"/>
      <w:r w:rsidRPr="00615387">
        <w:rPr>
          <w:rFonts w:ascii="Arial" w:hAnsi="Arial" w:cs="Arial"/>
          <w:sz w:val="24"/>
          <w:szCs w:val="24"/>
        </w:rPr>
        <w:t xml:space="preserve"> </w:t>
      </w:r>
      <w:proofErr w:type="spellStart"/>
      <w:r w:rsidRPr="00615387">
        <w:rPr>
          <w:rFonts w:ascii="Arial" w:hAnsi="Arial" w:cs="Arial"/>
          <w:sz w:val="24"/>
          <w:szCs w:val="24"/>
        </w:rPr>
        <w:t>mae’r</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gweithiwr</w:t>
      </w:r>
      <w:proofErr w:type="spellEnd"/>
      <w:r w:rsidRPr="00615387">
        <w:rPr>
          <w:rFonts w:ascii="Arial" w:hAnsi="Arial" w:cs="Arial"/>
          <w:sz w:val="24"/>
          <w:szCs w:val="24"/>
        </w:rPr>
        <w:t xml:space="preserve"> </w:t>
      </w:r>
      <w:proofErr w:type="spellStart"/>
      <w:r w:rsidRPr="00615387">
        <w:rPr>
          <w:rFonts w:ascii="Arial" w:hAnsi="Arial" w:cs="Arial"/>
          <w:sz w:val="24"/>
          <w:szCs w:val="24"/>
        </w:rPr>
        <w:t>newydd</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gweithio</w:t>
      </w:r>
      <w:proofErr w:type="spellEnd"/>
      <w:r w:rsidRPr="00615387">
        <w:rPr>
          <w:rFonts w:ascii="Arial" w:hAnsi="Arial" w:cs="Arial"/>
          <w:sz w:val="24"/>
          <w:szCs w:val="24"/>
        </w:rPr>
        <w:t xml:space="preserve">. </w:t>
      </w:r>
      <w:proofErr w:type="spellStart"/>
      <w:r w:rsidRPr="00615387">
        <w:rPr>
          <w:rFonts w:ascii="Arial" w:hAnsi="Arial" w:cs="Arial"/>
          <w:sz w:val="24"/>
          <w:szCs w:val="24"/>
        </w:rPr>
        <w:t>Mae’n</w:t>
      </w:r>
      <w:proofErr w:type="spellEnd"/>
      <w:r w:rsidRPr="00615387">
        <w:rPr>
          <w:rFonts w:ascii="Arial" w:hAnsi="Arial" w:cs="Arial"/>
          <w:sz w:val="24"/>
          <w:szCs w:val="24"/>
        </w:rPr>
        <w:t xml:space="preserve"> </w:t>
      </w:r>
      <w:proofErr w:type="spellStart"/>
      <w:r w:rsidRPr="00615387">
        <w:rPr>
          <w:rFonts w:ascii="Arial" w:hAnsi="Arial" w:cs="Arial"/>
          <w:sz w:val="24"/>
          <w:szCs w:val="24"/>
        </w:rPr>
        <w:t>bwysig</w:t>
      </w:r>
      <w:proofErr w:type="spellEnd"/>
      <w:r w:rsidRPr="00615387">
        <w:rPr>
          <w:rFonts w:ascii="Arial" w:hAnsi="Arial" w:cs="Arial"/>
          <w:sz w:val="24"/>
          <w:szCs w:val="24"/>
        </w:rPr>
        <w:t xml:space="preserve"> bod </w:t>
      </w:r>
      <w:proofErr w:type="spellStart"/>
      <w:r w:rsidRPr="00615387">
        <w:rPr>
          <w:rFonts w:ascii="Arial" w:hAnsi="Arial" w:cs="Arial"/>
          <w:sz w:val="24"/>
          <w:szCs w:val="24"/>
        </w:rPr>
        <w:t>hyn</w:t>
      </w:r>
      <w:proofErr w:type="spellEnd"/>
      <w:r w:rsidRPr="00615387">
        <w:rPr>
          <w:rFonts w:ascii="Arial" w:hAnsi="Arial" w:cs="Arial"/>
          <w:sz w:val="24"/>
          <w:szCs w:val="24"/>
        </w:rPr>
        <w:t xml:space="preserve"> </w:t>
      </w:r>
      <w:proofErr w:type="spellStart"/>
      <w:r w:rsidRPr="00615387">
        <w:rPr>
          <w:rFonts w:ascii="Arial" w:hAnsi="Arial" w:cs="Arial"/>
          <w:sz w:val="24"/>
          <w:szCs w:val="24"/>
        </w:rPr>
        <w:t>yn</w:t>
      </w:r>
      <w:proofErr w:type="spellEnd"/>
      <w:r w:rsidRPr="00615387">
        <w:rPr>
          <w:rFonts w:ascii="Arial" w:hAnsi="Arial" w:cs="Arial"/>
          <w:sz w:val="24"/>
          <w:szCs w:val="24"/>
        </w:rPr>
        <w:t xml:space="preserve"> </w:t>
      </w:r>
      <w:proofErr w:type="spellStart"/>
      <w:r w:rsidRPr="00615387">
        <w:rPr>
          <w:rFonts w:ascii="Arial" w:hAnsi="Arial" w:cs="Arial"/>
          <w:sz w:val="24"/>
          <w:szCs w:val="24"/>
        </w:rPr>
        <w:t>cael</w:t>
      </w:r>
      <w:proofErr w:type="spellEnd"/>
      <w:r w:rsidRPr="00615387">
        <w:rPr>
          <w:rFonts w:ascii="Arial" w:hAnsi="Arial" w:cs="Arial"/>
          <w:sz w:val="24"/>
          <w:szCs w:val="24"/>
        </w:rPr>
        <w:t xml:space="preserve"> </w:t>
      </w:r>
      <w:proofErr w:type="spellStart"/>
      <w:r w:rsidRPr="00615387">
        <w:rPr>
          <w:rFonts w:ascii="Arial" w:hAnsi="Arial" w:cs="Arial"/>
          <w:sz w:val="24"/>
          <w:szCs w:val="24"/>
        </w:rPr>
        <w:t>ei</w:t>
      </w:r>
      <w:proofErr w:type="spellEnd"/>
      <w:r w:rsidRPr="00615387">
        <w:rPr>
          <w:rFonts w:ascii="Arial" w:hAnsi="Arial" w:cs="Arial"/>
          <w:sz w:val="24"/>
          <w:szCs w:val="24"/>
        </w:rPr>
        <w:t xml:space="preserve"> </w:t>
      </w:r>
      <w:proofErr w:type="spellStart"/>
      <w:r w:rsidRPr="00615387">
        <w:rPr>
          <w:rFonts w:ascii="Arial" w:hAnsi="Arial" w:cs="Arial"/>
          <w:sz w:val="24"/>
          <w:szCs w:val="24"/>
        </w:rPr>
        <w:t>wneud</w:t>
      </w:r>
      <w:proofErr w:type="spellEnd"/>
      <w:r w:rsidRPr="00615387">
        <w:rPr>
          <w:rFonts w:ascii="Arial" w:hAnsi="Arial" w:cs="Arial"/>
          <w:sz w:val="24"/>
          <w:szCs w:val="24"/>
        </w:rPr>
        <w:t xml:space="preserve"> </w:t>
      </w:r>
      <w:proofErr w:type="spellStart"/>
      <w:r w:rsidRPr="00615387">
        <w:rPr>
          <w:rFonts w:ascii="Arial" w:hAnsi="Arial" w:cs="Arial"/>
          <w:sz w:val="24"/>
          <w:szCs w:val="24"/>
        </w:rPr>
        <w:t>mewn</w:t>
      </w:r>
      <w:proofErr w:type="spellEnd"/>
      <w:r w:rsidRPr="00615387">
        <w:rPr>
          <w:rFonts w:ascii="Arial" w:hAnsi="Arial" w:cs="Arial"/>
          <w:sz w:val="24"/>
          <w:szCs w:val="24"/>
        </w:rPr>
        <w:t xml:space="preserve"> </w:t>
      </w:r>
      <w:proofErr w:type="spellStart"/>
      <w:r w:rsidRPr="00615387">
        <w:rPr>
          <w:rFonts w:ascii="Arial" w:hAnsi="Arial" w:cs="Arial"/>
          <w:sz w:val="24"/>
          <w:szCs w:val="24"/>
        </w:rPr>
        <w:t>ffordd</w:t>
      </w:r>
      <w:proofErr w:type="spellEnd"/>
      <w:r w:rsidRPr="00615387">
        <w:rPr>
          <w:rFonts w:ascii="Arial" w:hAnsi="Arial" w:cs="Arial"/>
          <w:sz w:val="24"/>
          <w:szCs w:val="24"/>
        </w:rPr>
        <w:t xml:space="preserve"> </w:t>
      </w:r>
      <w:proofErr w:type="spellStart"/>
      <w:r w:rsidRPr="00615387">
        <w:rPr>
          <w:rFonts w:ascii="Arial" w:hAnsi="Arial" w:cs="Arial"/>
          <w:sz w:val="24"/>
          <w:szCs w:val="24"/>
        </w:rPr>
        <w:t>agored</w:t>
      </w:r>
      <w:proofErr w:type="spellEnd"/>
      <w:r w:rsidRPr="00615387">
        <w:rPr>
          <w:rFonts w:ascii="Arial" w:hAnsi="Arial" w:cs="Arial"/>
          <w:sz w:val="24"/>
          <w:szCs w:val="24"/>
        </w:rPr>
        <w:t xml:space="preserve"> </w:t>
      </w:r>
      <w:proofErr w:type="spellStart"/>
      <w:r w:rsidRPr="00615387">
        <w:rPr>
          <w:rFonts w:ascii="Arial" w:hAnsi="Arial" w:cs="Arial"/>
          <w:sz w:val="24"/>
          <w:szCs w:val="24"/>
        </w:rPr>
        <w:t>sy’n</w:t>
      </w:r>
      <w:proofErr w:type="spellEnd"/>
      <w:r w:rsidRPr="00615387">
        <w:rPr>
          <w:rFonts w:ascii="Arial" w:hAnsi="Arial" w:cs="Arial"/>
          <w:sz w:val="24"/>
          <w:szCs w:val="24"/>
        </w:rPr>
        <w:t xml:space="preserve"> </w:t>
      </w:r>
      <w:proofErr w:type="spellStart"/>
      <w:r w:rsidRPr="00615387">
        <w:rPr>
          <w:rFonts w:ascii="Arial" w:hAnsi="Arial" w:cs="Arial"/>
          <w:sz w:val="24"/>
          <w:szCs w:val="24"/>
        </w:rPr>
        <w:t>cefnogi</w:t>
      </w:r>
      <w:proofErr w:type="spellEnd"/>
      <w:r w:rsidRPr="00615387">
        <w:rPr>
          <w:rFonts w:ascii="Arial" w:hAnsi="Arial" w:cs="Arial"/>
          <w:sz w:val="24"/>
          <w:szCs w:val="24"/>
        </w:rPr>
        <w:t xml:space="preserve"> </w:t>
      </w:r>
      <w:proofErr w:type="spellStart"/>
      <w:r w:rsidRPr="00615387">
        <w:rPr>
          <w:rFonts w:ascii="Arial" w:hAnsi="Arial" w:cs="Arial"/>
          <w:sz w:val="24"/>
          <w:szCs w:val="24"/>
        </w:rPr>
        <w:t>dysgu</w:t>
      </w:r>
      <w:proofErr w:type="spellEnd"/>
      <w:r w:rsidRPr="00615387">
        <w:rPr>
          <w:rFonts w:ascii="Arial" w:hAnsi="Arial" w:cs="Arial"/>
          <w:sz w:val="24"/>
          <w:szCs w:val="24"/>
        </w:rPr>
        <w:t>.</w:t>
      </w:r>
    </w:p>
    <w:p w14:paraId="56D92D99" w14:textId="77777777" w:rsidR="000A65D6" w:rsidRPr="00615387" w:rsidRDefault="000A65D6" w:rsidP="000A65D6">
      <w:pPr>
        <w:spacing w:after="0"/>
        <w:rPr>
          <w:rFonts w:ascii="Arial" w:hAnsi="Arial" w:cs="Arial"/>
          <w:sz w:val="24"/>
          <w:szCs w:val="24"/>
        </w:rPr>
      </w:pPr>
    </w:p>
    <w:p w14:paraId="64B73CBE" w14:textId="77777777" w:rsidR="000A65D6" w:rsidRPr="00615387" w:rsidRDefault="000A65D6" w:rsidP="000A65D6">
      <w:pPr>
        <w:spacing w:after="0"/>
        <w:rPr>
          <w:rFonts w:ascii="Arial" w:hAnsi="Arial" w:cs="Arial"/>
          <w:sz w:val="24"/>
          <w:szCs w:val="24"/>
        </w:rPr>
      </w:pPr>
      <w:r>
        <w:rPr>
          <w:rFonts w:ascii="Arial" w:hAnsi="Arial" w:cs="Arial"/>
          <w:b/>
          <w:bCs/>
          <w:sz w:val="24"/>
          <w:szCs w:val="24"/>
          <w:lang w:val="cy-GB"/>
        </w:rPr>
        <w:t xml:space="preserve">Myfyrio: </w:t>
      </w:r>
      <w:r>
        <w:rPr>
          <w:rFonts w:ascii="Arial" w:hAnsi="Arial" w:cs="Arial"/>
          <w:sz w:val="24"/>
          <w:szCs w:val="24"/>
          <w:lang w:val="cy-GB"/>
        </w:rPr>
        <w:t>Gellir gofyn i’r gweithiwr newydd roi enghraifft gysylltiedig â gwaith o rywbeth mae wedi’i wneud oedd wedi mynd yn dda yn ei farn ef, beth oedd y canlyniadau a beth oedd wedi’i ddysgu o hyn. Mae’n ffordd dda o farnu a all gweithiwr feddwl wrth iddo ymgymryd â thasgau a dysgu drwy fyfyrio a dadansoddi.</w:t>
      </w:r>
    </w:p>
    <w:p w14:paraId="64A23005" w14:textId="77777777" w:rsidR="000A65D6" w:rsidRDefault="000A65D6" w:rsidP="000A65D6"/>
    <w:p w14:paraId="5379B154" w14:textId="77777777" w:rsidR="000A65D6" w:rsidRDefault="000A65D6" w:rsidP="00E83D8D">
      <w:pPr>
        <w:rPr>
          <w:rFonts w:ascii="Arial" w:hAnsi="Arial" w:cs="Arial"/>
          <w:b/>
          <w:sz w:val="24"/>
        </w:rPr>
      </w:pPr>
    </w:p>
    <w:p w14:paraId="1805A1EA" w14:textId="2B213CD7" w:rsidR="007B525C" w:rsidRDefault="007B525C" w:rsidP="00E83D8D">
      <w:pPr>
        <w:rPr>
          <w:rFonts w:ascii="Arial" w:hAnsi="Arial" w:cs="Arial"/>
          <w:b/>
          <w:sz w:val="24"/>
        </w:rPr>
      </w:pPr>
    </w:p>
    <w:p w14:paraId="3527D73D" w14:textId="54791A29" w:rsidR="007B525C" w:rsidRDefault="007B525C" w:rsidP="00E83D8D">
      <w:pPr>
        <w:rPr>
          <w:rFonts w:ascii="Arial" w:hAnsi="Arial" w:cs="Arial"/>
          <w:b/>
          <w:sz w:val="24"/>
        </w:rPr>
      </w:pPr>
    </w:p>
    <w:p w14:paraId="44ED74AB" w14:textId="64A19724" w:rsidR="007B525C" w:rsidRDefault="007B525C" w:rsidP="00E83D8D">
      <w:pPr>
        <w:rPr>
          <w:rFonts w:ascii="Arial" w:hAnsi="Arial" w:cs="Arial"/>
          <w:b/>
          <w:sz w:val="24"/>
        </w:rPr>
      </w:pPr>
    </w:p>
    <w:p w14:paraId="263023CF" w14:textId="4470744C" w:rsidR="007B525C" w:rsidRDefault="007B525C" w:rsidP="00E83D8D">
      <w:pPr>
        <w:rPr>
          <w:rFonts w:ascii="Arial" w:hAnsi="Arial" w:cs="Arial"/>
          <w:b/>
          <w:sz w:val="24"/>
        </w:rPr>
      </w:pPr>
    </w:p>
    <w:p w14:paraId="292A64E6" w14:textId="5A6D8480" w:rsidR="007B525C" w:rsidRDefault="007B525C" w:rsidP="00E83D8D">
      <w:pPr>
        <w:rPr>
          <w:rFonts w:ascii="Arial" w:hAnsi="Arial" w:cs="Arial"/>
          <w:b/>
          <w:sz w:val="24"/>
        </w:rPr>
      </w:pPr>
    </w:p>
    <w:p w14:paraId="2BCAF442" w14:textId="0A8B33B0" w:rsidR="00777774" w:rsidRPr="00D90B8C" w:rsidRDefault="00ED0006" w:rsidP="00E83D8D">
      <w:pPr>
        <w:rPr>
          <w:rFonts w:ascii="Arial" w:hAnsi="Arial" w:cs="Arial"/>
          <w:b/>
          <w:color w:val="42B088"/>
          <w:sz w:val="28"/>
          <w:szCs w:val="28"/>
        </w:rPr>
      </w:pPr>
      <w:r w:rsidRPr="00D90B8C">
        <w:rPr>
          <w:rFonts w:ascii="Arial" w:hAnsi="Arial" w:cs="Arial"/>
          <w:b/>
          <w:color w:val="42B088"/>
          <w:sz w:val="28"/>
          <w:szCs w:val="28"/>
        </w:rPr>
        <w:lastRenderedPageBreak/>
        <w:t xml:space="preserve">5 – </w:t>
      </w:r>
      <w:proofErr w:type="spellStart"/>
      <w:r w:rsidR="003518CA" w:rsidRPr="00D90B8C">
        <w:rPr>
          <w:rFonts w:ascii="Arial" w:hAnsi="Arial" w:cs="Arial"/>
          <w:b/>
          <w:color w:val="42B088"/>
          <w:sz w:val="28"/>
          <w:szCs w:val="28"/>
        </w:rPr>
        <w:t>Cwestiynau</w:t>
      </w:r>
      <w:proofErr w:type="spellEnd"/>
      <w:r w:rsidR="003518CA" w:rsidRPr="00D90B8C">
        <w:rPr>
          <w:rFonts w:ascii="Arial" w:hAnsi="Arial" w:cs="Arial"/>
          <w:b/>
          <w:color w:val="42B088"/>
          <w:sz w:val="28"/>
          <w:szCs w:val="28"/>
        </w:rPr>
        <w:t xml:space="preserve"> </w:t>
      </w:r>
      <w:r w:rsidR="00D90B8C" w:rsidRPr="00D90B8C">
        <w:rPr>
          <w:rFonts w:ascii="Arial" w:hAnsi="Arial" w:cs="Arial"/>
          <w:b/>
          <w:color w:val="42B088"/>
          <w:sz w:val="28"/>
          <w:szCs w:val="28"/>
        </w:rPr>
        <w:t>‘</w:t>
      </w:r>
      <w:r w:rsidR="003518CA" w:rsidRPr="00D90B8C">
        <w:rPr>
          <w:rFonts w:ascii="Arial" w:hAnsi="Arial" w:cs="Arial"/>
          <w:b/>
          <w:color w:val="42B088"/>
          <w:sz w:val="28"/>
          <w:szCs w:val="28"/>
        </w:rPr>
        <w:t xml:space="preserve">Beth </w:t>
      </w:r>
      <w:proofErr w:type="spellStart"/>
      <w:r w:rsidR="003518CA" w:rsidRPr="00D90B8C">
        <w:rPr>
          <w:rFonts w:ascii="Arial" w:hAnsi="Arial" w:cs="Arial"/>
          <w:b/>
          <w:color w:val="42B088"/>
          <w:sz w:val="28"/>
          <w:szCs w:val="28"/>
        </w:rPr>
        <w:t>os</w:t>
      </w:r>
      <w:proofErr w:type="spellEnd"/>
      <w:r w:rsidR="00832F4B" w:rsidRPr="00D90B8C">
        <w:rPr>
          <w:rFonts w:ascii="Arial" w:hAnsi="Arial" w:cs="Arial"/>
          <w:b/>
          <w:color w:val="42B088"/>
          <w:sz w:val="28"/>
          <w:szCs w:val="28"/>
        </w:rPr>
        <w:t>…</w:t>
      </w:r>
      <w:r w:rsidR="003518CA" w:rsidRPr="00D90B8C">
        <w:rPr>
          <w:rFonts w:ascii="Arial" w:hAnsi="Arial" w:cs="Arial"/>
          <w:b/>
          <w:color w:val="42B088"/>
          <w:sz w:val="28"/>
          <w:szCs w:val="28"/>
        </w:rPr>
        <w:t>?</w:t>
      </w:r>
      <w:r w:rsidR="00D90B8C" w:rsidRPr="00D90B8C">
        <w:rPr>
          <w:rFonts w:ascii="Arial" w:hAnsi="Arial" w:cs="Arial"/>
          <w:b/>
          <w:color w:val="42B088"/>
          <w:sz w:val="28"/>
          <w:szCs w:val="28"/>
        </w:rPr>
        <w:t>’</w:t>
      </w:r>
    </w:p>
    <w:p w14:paraId="576F3444" w14:textId="77777777" w:rsidR="00D90B8C" w:rsidRPr="00615387" w:rsidRDefault="00D90B8C" w:rsidP="00E83D8D">
      <w:pPr>
        <w:rPr>
          <w:rFonts w:ascii="Arial" w:hAnsi="Arial" w:cs="Arial"/>
          <w:b/>
          <w:sz w:val="24"/>
        </w:rPr>
      </w:pPr>
    </w:p>
    <w:p w14:paraId="24096171" w14:textId="165DD7BE" w:rsidR="003518CA" w:rsidRPr="00615387" w:rsidRDefault="003518CA" w:rsidP="003518CA">
      <w:pPr>
        <w:rPr>
          <w:rFonts w:ascii="Arial" w:hAnsi="Arial" w:cs="Arial"/>
          <w:b/>
          <w:sz w:val="24"/>
        </w:rPr>
      </w:pPr>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D90B8C">
        <w:rPr>
          <w:rFonts w:ascii="Arial" w:hAnsi="Arial" w:cs="Arial"/>
          <w:b/>
          <w:sz w:val="24"/>
        </w:rPr>
        <w:t>:</w:t>
      </w:r>
    </w:p>
    <w:p w14:paraId="16EC013F" w14:textId="292A5CA1" w:rsidR="003518CA" w:rsidRPr="00615387" w:rsidRDefault="003518CA" w:rsidP="003518CA">
      <w:pPr>
        <w:rPr>
          <w:rFonts w:ascii="Arial" w:hAnsi="Arial" w:cs="Arial"/>
          <w:sz w:val="24"/>
        </w:rPr>
      </w:pPr>
      <w:r w:rsidRPr="00615387">
        <w:rPr>
          <w:rFonts w:ascii="Arial" w:hAnsi="Arial" w:cs="Arial"/>
          <w:sz w:val="24"/>
        </w:rPr>
        <w:t xml:space="preserve">30 </w:t>
      </w:r>
      <w:proofErr w:type="spellStart"/>
      <w:r w:rsidRPr="00615387">
        <w:rPr>
          <w:rFonts w:ascii="Arial" w:hAnsi="Arial" w:cs="Arial"/>
          <w:sz w:val="24"/>
        </w:rPr>
        <w:t>munud</w:t>
      </w:r>
      <w:proofErr w:type="spellEnd"/>
      <w:r w:rsidR="00D90B8C">
        <w:rPr>
          <w:rFonts w:ascii="Arial" w:hAnsi="Arial" w:cs="Arial"/>
          <w:sz w:val="24"/>
        </w:rPr>
        <w:t>.</w:t>
      </w:r>
    </w:p>
    <w:p w14:paraId="76F89584" w14:textId="593066B3" w:rsidR="003518CA" w:rsidRPr="00615387" w:rsidRDefault="003518CA" w:rsidP="003518CA">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gweithgaredd</w:t>
      </w:r>
      <w:proofErr w:type="spellEnd"/>
      <w:r w:rsidRPr="00615387">
        <w:rPr>
          <w:rFonts w:ascii="Arial" w:hAnsi="Arial" w:cs="Arial"/>
          <w:b/>
          <w:sz w:val="24"/>
        </w:rPr>
        <w:t xml:space="preserve"> </w:t>
      </w:r>
      <w:proofErr w:type="spellStart"/>
      <w:r w:rsidRPr="00615387">
        <w:rPr>
          <w:rFonts w:ascii="Arial" w:hAnsi="Arial" w:cs="Arial"/>
          <w:b/>
          <w:sz w:val="24"/>
        </w:rPr>
        <w:t>hwn</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D90B8C">
        <w:rPr>
          <w:rFonts w:ascii="Arial" w:hAnsi="Arial" w:cs="Arial"/>
          <w:b/>
          <w:sz w:val="24"/>
        </w:rPr>
        <w:t>:</w:t>
      </w:r>
    </w:p>
    <w:p w14:paraId="398CDBAB" w14:textId="42E9F661" w:rsidR="00ED0006" w:rsidRPr="00615387" w:rsidRDefault="003518CA" w:rsidP="000A74A5">
      <w:pPr>
        <w:pStyle w:val="ListParagraph"/>
        <w:numPr>
          <w:ilvl w:val="0"/>
          <w:numId w:val="13"/>
        </w:numPr>
        <w:rPr>
          <w:rFonts w:ascii="Arial" w:hAnsi="Arial" w:cs="Arial"/>
          <w:sz w:val="24"/>
        </w:rPr>
      </w:pPr>
      <w:proofErr w:type="spellStart"/>
      <w:r w:rsidRPr="00615387">
        <w:rPr>
          <w:rFonts w:ascii="Arial" w:hAnsi="Arial" w:cs="Arial"/>
          <w:sz w:val="24"/>
        </w:rPr>
        <w:t>helpu</w:t>
      </w:r>
      <w:proofErr w:type="spellEnd"/>
      <w:r w:rsidRPr="00615387">
        <w:rPr>
          <w:rFonts w:ascii="Arial" w:hAnsi="Arial" w:cs="Arial"/>
          <w:sz w:val="24"/>
        </w:rPr>
        <w:t xml:space="preserve"> </w:t>
      </w:r>
      <w:proofErr w:type="spellStart"/>
      <w:r w:rsidRPr="00615387">
        <w:rPr>
          <w:rFonts w:ascii="Arial" w:hAnsi="Arial" w:cs="Arial"/>
          <w:sz w:val="24"/>
        </w:rPr>
        <w:t>pobl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feddwl</w:t>
      </w:r>
      <w:proofErr w:type="spellEnd"/>
      <w:r w:rsidRPr="00615387">
        <w:rPr>
          <w:rFonts w:ascii="Arial" w:hAnsi="Arial" w:cs="Arial"/>
          <w:sz w:val="24"/>
        </w:rPr>
        <w:t xml:space="preserve"> am y </w:t>
      </w:r>
      <w:proofErr w:type="spellStart"/>
      <w:r w:rsidRPr="00615387">
        <w:rPr>
          <w:rFonts w:ascii="Arial" w:hAnsi="Arial" w:cs="Arial"/>
          <w:sz w:val="24"/>
        </w:rPr>
        <w:t>gwahanol</w:t>
      </w:r>
      <w:proofErr w:type="spellEnd"/>
      <w:r w:rsidRPr="00615387">
        <w:rPr>
          <w:rFonts w:ascii="Arial" w:hAnsi="Arial" w:cs="Arial"/>
          <w:sz w:val="24"/>
        </w:rPr>
        <w:t xml:space="preserve"> </w:t>
      </w:r>
      <w:proofErr w:type="spellStart"/>
      <w:r w:rsidRPr="00615387">
        <w:rPr>
          <w:rFonts w:ascii="Arial" w:hAnsi="Arial" w:cs="Arial"/>
          <w:sz w:val="24"/>
        </w:rPr>
        <w:t>sefyllfaoedd</w:t>
      </w:r>
      <w:proofErr w:type="spellEnd"/>
      <w:r w:rsidRPr="00615387">
        <w:rPr>
          <w:rFonts w:ascii="Arial" w:hAnsi="Arial" w:cs="Arial"/>
          <w:sz w:val="24"/>
        </w:rPr>
        <w:t xml:space="preserve"> a </w:t>
      </w:r>
      <w:proofErr w:type="spellStart"/>
      <w:r w:rsidR="00C94BCA">
        <w:rPr>
          <w:rFonts w:ascii="Arial" w:hAnsi="Arial" w:cs="Arial"/>
          <w:sz w:val="24"/>
        </w:rPr>
        <w:t>senarios</w:t>
      </w:r>
      <w:proofErr w:type="spellEnd"/>
      <w:r w:rsidR="00C94BCA">
        <w:rPr>
          <w:rFonts w:ascii="Arial" w:hAnsi="Arial" w:cs="Arial"/>
          <w:sz w:val="24"/>
        </w:rPr>
        <w:t xml:space="preserve"> </w:t>
      </w:r>
      <w:proofErr w:type="spellStart"/>
      <w:r w:rsidRPr="00615387">
        <w:rPr>
          <w:rFonts w:ascii="Arial" w:hAnsi="Arial" w:cs="Arial"/>
          <w:sz w:val="24"/>
        </w:rPr>
        <w:t>allai</w:t>
      </w:r>
      <w:proofErr w:type="spellEnd"/>
      <w:r w:rsidRPr="00615387">
        <w:rPr>
          <w:rFonts w:ascii="Arial" w:hAnsi="Arial" w:cs="Arial"/>
          <w:sz w:val="24"/>
        </w:rPr>
        <w:t xml:space="preserve"> </w:t>
      </w:r>
      <w:proofErr w:type="spellStart"/>
      <w:r w:rsidRPr="00615387">
        <w:rPr>
          <w:rFonts w:ascii="Arial" w:hAnsi="Arial" w:cs="Arial"/>
          <w:sz w:val="24"/>
        </w:rPr>
        <w:t>godi</w:t>
      </w:r>
      <w:proofErr w:type="spellEnd"/>
    </w:p>
    <w:p w14:paraId="6BD40C8E" w14:textId="77777777" w:rsidR="003518CA" w:rsidRPr="00615387" w:rsidRDefault="003518CA" w:rsidP="000A74A5">
      <w:pPr>
        <w:pStyle w:val="ListParagraph"/>
        <w:numPr>
          <w:ilvl w:val="0"/>
          <w:numId w:val="13"/>
        </w:numPr>
        <w:rPr>
          <w:rFonts w:ascii="Arial" w:hAnsi="Arial" w:cs="Arial"/>
          <w:sz w:val="24"/>
        </w:rPr>
      </w:pPr>
      <w:proofErr w:type="spellStart"/>
      <w:r w:rsidRPr="00615387">
        <w:rPr>
          <w:rFonts w:ascii="Arial" w:hAnsi="Arial" w:cs="Arial"/>
          <w:sz w:val="24"/>
        </w:rPr>
        <w:t>my</w:t>
      </w:r>
      <w:r w:rsidR="00832F4B" w:rsidRPr="00615387">
        <w:rPr>
          <w:rFonts w:ascii="Arial" w:hAnsi="Arial" w:cs="Arial"/>
          <w:sz w:val="24"/>
        </w:rPr>
        <w:t>nd</w:t>
      </w:r>
      <w:proofErr w:type="spellEnd"/>
      <w:r w:rsidR="00832F4B" w:rsidRPr="00615387">
        <w:rPr>
          <w:rFonts w:ascii="Arial" w:hAnsi="Arial" w:cs="Arial"/>
          <w:sz w:val="24"/>
        </w:rPr>
        <w:t xml:space="preserve"> </w:t>
      </w:r>
      <w:proofErr w:type="spellStart"/>
      <w:r w:rsidR="00832F4B" w:rsidRPr="00615387">
        <w:rPr>
          <w:rFonts w:ascii="Arial" w:hAnsi="Arial" w:cs="Arial"/>
          <w:sz w:val="24"/>
        </w:rPr>
        <w:t>i’r</w:t>
      </w:r>
      <w:proofErr w:type="spellEnd"/>
      <w:r w:rsidR="00832F4B" w:rsidRPr="00615387">
        <w:rPr>
          <w:rFonts w:ascii="Arial" w:hAnsi="Arial" w:cs="Arial"/>
          <w:sz w:val="24"/>
        </w:rPr>
        <w:t xml:space="preserve"> </w:t>
      </w:r>
      <w:proofErr w:type="spellStart"/>
      <w:r w:rsidR="00832F4B" w:rsidRPr="00615387">
        <w:rPr>
          <w:rFonts w:ascii="Arial" w:hAnsi="Arial" w:cs="Arial"/>
          <w:sz w:val="24"/>
        </w:rPr>
        <w:t>afael</w:t>
      </w:r>
      <w:proofErr w:type="spellEnd"/>
      <w:r w:rsidR="00832F4B" w:rsidRPr="00615387">
        <w:rPr>
          <w:rFonts w:ascii="Arial" w:hAnsi="Arial" w:cs="Arial"/>
          <w:sz w:val="24"/>
        </w:rPr>
        <w:t xml:space="preserve"> â </w:t>
      </w:r>
      <w:proofErr w:type="spellStart"/>
      <w:r w:rsidR="00832F4B" w:rsidRPr="00615387">
        <w:rPr>
          <w:rFonts w:ascii="Arial" w:hAnsi="Arial" w:cs="Arial"/>
          <w:sz w:val="24"/>
        </w:rPr>
        <w:t>rhai</w:t>
      </w:r>
      <w:proofErr w:type="spellEnd"/>
      <w:r w:rsidR="00832F4B" w:rsidRPr="00615387">
        <w:rPr>
          <w:rFonts w:ascii="Arial" w:hAnsi="Arial" w:cs="Arial"/>
          <w:sz w:val="24"/>
        </w:rPr>
        <w:t xml:space="preserve"> </w:t>
      </w:r>
      <w:proofErr w:type="spellStart"/>
      <w:r w:rsidR="00832F4B" w:rsidRPr="00615387">
        <w:rPr>
          <w:rFonts w:ascii="Arial" w:hAnsi="Arial" w:cs="Arial"/>
          <w:sz w:val="24"/>
        </w:rPr>
        <w:t>o’r</w:t>
      </w:r>
      <w:proofErr w:type="spellEnd"/>
      <w:r w:rsidR="00832F4B" w:rsidRPr="00615387">
        <w:rPr>
          <w:rFonts w:ascii="Arial" w:hAnsi="Arial" w:cs="Arial"/>
          <w:sz w:val="24"/>
        </w:rPr>
        <w:t xml:space="preserve"> </w:t>
      </w:r>
      <w:proofErr w:type="spellStart"/>
      <w:r w:rsidR="00832F4B" w:rsidRPr="00615387">
        <w:rPr>
          <w:rFonts w:ascii="Arial" w:hAnsi="Arial" w:cs="Arial"/>
          <w:sz w:val="24"/>
        </w:rPr>
        <w:t>ystyriaethau</w:t>
      </w:r>
      <w:proofErr w:type="spellEnd"/>
      <w:r w:rsidR="00832F4B" w:rsidRPr="00615387">
        <w:rPr>
          <w:rFonts w:ascii="Arial" w:hAnsi="Arial" w:cs="Arial"/>
          <w:sz w:val="24"/>
        </w:rPr>
        <w:t xml:space="preserve"> </w:t>
      </w:r>
      <w:proofErr w:type="spellStart"/>
      <w:r w:rsidR="00832F4B" w:rsidRPr="00615387">
        <w:rPr>
          <w:rFonts w:ascii="Arial" w:hAnsi="Arial" w:cs="Arial"/>
          <w:sz w:val="24"/>
        </w:rPr>
        <w:t>cyffredin</w:t>
      </w:r>
      <w:proofErr w:type="spellEnd"/>
      <w:r w:rsidR="00832F4B" w:rsidRPr="00615387">
        <w:rPr>
          <w:rFonts w:ascii="Arial" w:hAnsi="Arial" w:cs="Arial"/>
          <w:sz w:val="24"/>
        </w:rPr>
        <w:t xml:space="preserve"> </w:t>
      </w:r>
      <w:proofErr w:type="spellStart"/>
      <w:r w:rsidR="00832F4B" w:rsidRPr="00615387">
        <w:rPr>
          <w:rFonts w:ascii="Arial" w:hAnsi="Arial" w:cs="Arial"/>
          <w:sz w:val="24"/>
        </w:rPr>
        <w:t>cyn</w:t>
      </w:r>
      <w:proofErr w:type="spellEnd"/>
      <w:r w:rsidR="00832F4B" w:rsidRPr="00615387">
        <w:rPr>
          <w:rFonts w:ascii="Arial" w:hAnsi="Arial" w:cs="Arial"/>
          <w:sz w:val="24"/>
        </w:rPr>
        <w:t xml:space="preserve"> </w:t>
      </w:r>
      <w:proofErr w:type="spellStart"/>
      <w:r w:rsidR="00832F4B" w:rsidRPr="00615387">
        <w:rPr>
          <w:rFonts w:ascii="Arial" w:hAnsi="Arial" w:cs="Arial"/>
          <w:sz w:val="24"/>
        </w:rPr>
        <w:t>iddynt</w:t>
      </w:r>
      <w:proofErr w:type="spellEnd"/>
      <w:r w:rsidR="00832F4B" w:rsidRPr="00615387">
        <w:rPr>
          <w:rFonts w:ascii="Arial" w:hAnsi="Arial" w:cs="Arial"/>
          <w:sz w:val="24"/>
        </w:rPr>
        <w:t xml:space="preserve"> </w:t>
      </w:r>
      <w:proofErr w:type="spellStart"/>
      <w:r w:rsidR="00832F4B" w:rsidRPr="00615387">
        <w:rPr>
          <w:rFonts w:ascii="Arial" w:hAnsi="Arial" w:cs="Arial"/>
          <w:sz w:val="24"/>
        </w:rPr>
        <w:t>ddatblygu’n</w:t>
      </w:r>
      <w:proofErr w:type="spellEnd"/>
      <w:r w:rsidR="00832F4B" w:rsidRPr="00615387">
        <w:rPr>
          <w:rFonts w:ascii="Arial" w:hAnsi="Arial" w:cs="Arial"/>
          <w:sz w:val="24"/>
        </w:rPr>
        <w:t xml:space="preserve"> </w:t>
      </w:r>
      <w:proofErr w:type="spellStart"/>
      <w:r w:rsidR="00832F4B" w:rsidRPr="00615387">
        <w:rPr>
          <w:rFonts w:ascii="Arial" w:hAnsi="Arial" w:cs="Arial"/>
          <w:sz w:val="24"/>
        </w:rPr>
        <w:t>broblem</w:t>
      </w:r>
      <w:proofErr w:type="spellEnd"/>
      <w:r w:rsidR="00832F4B" w:rsidRPr="00615387">
        <w:rPr>
          <w:rFonts w:ascii="Arial" w:hAnsi="Arial" w:cs="Arial"/>
          <w:sz w:val="24"/>
        </w:rPr>
        <w:t>.</w:t>
      </w:r>
    </w:p>
    <w:p w14:paraId="40F290D5" w14:textId="30E0D58B" w:rsidR="00ED0006" w:rsidRPr="00615387" w:rsidRDefault="00832F4B" w:rsidP="00E83D8D">
      <w:pPr>
        <w:rPr>
          <w:rFonts w:ascii="Arial" w:hAnsi="Arial" w:cs="Arial"/>
          <w:b/>
          <w:sz w:val="24"/>
        </w:rPr>
      </w:pPr>
      <w:proofErr w:type="spellStart"/>
      <w:r w:rsidRPr="00615387">
        <w:rPr>
          <w:rFonts w:ascii="Arial" w:hAnsi="Arial" w:cs="Arial"/>
          <w:b/>
          <w:sz w:val="24"/>
        </w:rPr>
        <w:t>Bydd</w:t>
      </w:r>
      <w:proofErr w:type="spellEnd"/>
      <w:r w:rsidRPr="00615387">
        <w:rPr>
          <w:rFonts w:ascii="Arial" w:hAnsi="Arial" w:cs="Arial"/>
          <w:b/>
          <w:sz w:val="24"/>
        </w:rPr>
        <w:t xml:space="preserve"> </w:t>
      </w:r>
      <w:proofErr w:type="spellStart"/>
      <w:r w:rsidRPr="00615387">
        <w:rPr>
          <w:rFonts w:ascii="Arial" w:hAnsi="Arial" w:cs="Arial"/>
          <w:b/>
          <w:sz w:val="24"/>
        </w:rPr>
        <w:t>cyfranogwyr</w:t>
      </w:r>
      <w:proofErr w:type="spellEnd"/>
      <w:r w:rsidRPr="00615387">
        <w:rPr>
          <w:rFonts w:ascii="Arial" w:hAnsi="Arial" w:cs="Arial"/>
          <w:b/>
          <w:sz w:val="24"/>
        </w:rPr>
        <w:t xml:space="preserve"> </w:t>
      </w:r>
      <w:proofErr w:type="spellStart"/>
      <w:r w:rsidRPr="00615387">
        <w:rPr>
          <w:rFonts w:ascii="Arial" w:hAnsi="Arial" w:cs="Arial"/>
          <w:b/>
          <w:sz w:val="24"/>
        </w:rPr>
        <w:t>yn</w:t>
      </w:r>
      <w:proofErr w:type="spellEnd"/>
      <w:r w:rsidR="00D90B8C">
        <w:rPr>
          <w:rFonts w:ascii="Arial" w:hAnsi="Arial" w:cs="Arial"/>
          <w:b/>
          <w:sz w:val="24"/>
        </w:rPr>
        <w:t>:</w:t>
      </w:r>
    </w:p>
    <w:p w14:paraId="34AB0EED" w14:textId="03692A13" w:rsidR="003B4A5C" w:rsidRPr="00615387" w:rsidRDefault="00832F4B" w:rsidP="000A74A5">
      <w:pPr>
        <w:pStyle w:val="ListParagraph"/>
        <w:numPr>
          <w:ilvl w:val="0"/>
          <w:numId w:val="14"/>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ateb</w:t>
      </w:r>
      <w:proofErr w:type="spellEnd"/>
      <w:r w:rsidRPr="00615387">
        <w:rPr>
          <w:rFonts w:ascii="Arial" w:hAnsi="Arial" w:cs="Arial"/>
          <w:sz w:val="24"/>
        </w:rPr>
        <w:t xml:space="preserve"> </w:t>
      </w:r>
      <w:proofErr w:type="spellStart"/>
      <w:r w:rsidRPr="00615387">
        <w:rPr>
          <w:rFonts w:ascii="Arial" w:hAnsi="Arial" w:cs="Arial"/>
          <w:sz w:val="24"/>
        </w:rPr>
        <w:t>rhai</w:t>
      </w:r>
      <w:proofErr w:type="spellEnd"/>
      <w:r w:rsidRPr="00615387">
        <w:rPr>
          <w:rFonts w:ascii="Arial" w:hAnsi="Arial" w:cs="Arial"/>
          <w:sz w:val="24"/>
        </w:rPr>
        <w:t xml:space="preserve">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cwestiynau</w:t>
      </w:r>
      <w:proofErr w:type="spellEnd"/>
      <w:r w:rsidRPr="00615387">
        <w:rPr>
          <w:rFonts w:ascii="Arial" w:hAnsi="Arial" w:cs="Arial"/>
          <w:sz w:val="24"/>
        </w:rPr>
        <w:t xml:space="preserve"> </w:t>
      </w:r>
      <w:r w:rsidR="00D90B8C">
        <w:rPr>
          <w:rFonts w:ascii="Arial" w:hAnsi="Arial" w:cs="Arial"/>
          <w:sz w:val="24"/>
        </w:rPr>
        <w:t>‘</w:t>
      </w:r>
      <w:proofErr w:type="spellStart"/>
      <w:r w:rsidRPr="00615387">
        <w:rPr>
          <w:rFonts w:ascii="Arial" w:hAnsi="Arial" w:cs="Arial"/>
          <w:sz w:val="24"/>
        </w:rPr>
        <w:t>beth</w:t>
      </w:r>
      <w:proofErr w:type="spellEnd"/>
      <w:r w:rsidRPr="00615387">
        <w:rPr>
          <w:rFonts w:ascii="Arial" w:hAnsi="Arial" w:cs="Arial"/>
          <w:sz w:val="24"/>
        </w:rPr>
        <w:t xml:space="preserve"> </w:t>
      </w:r>
      <w:proofErr w:type="spellStart"/>
      <w:r w:rsidRPr="00615387">
        <w:rPr>
          <w:rFonts w:ascii="Arial" w:hAnsi="Arial" w:cs="Arial"/>
          <w:sz w:val="24"/>
        </w:rPr>
        <w:t>os</w:t>
      </w:r>
      <w:proofErr w:type="spellEnd"/>
      <w:r w:rsidRPr="00615387">
        <w:rPr>
          <w:rFonts w:ascii="Arial" w:hAnsi="Arial" w:cs="Arial"/>
          <w:sz w:val="24"/>
        </w:rPr>
        <w:t>…?</w:t>
      </w:r>
      <w:r w:rsidR="00D90B8C">
        <w:rPr>
          <w:rFonts w:ascii="Arial" w:hAnsi="Arial" w:cs="Arial"/>
          <w:sz w:val="24"/>
        </w:rPr>
        <w:t>’</w:t>
      </w:r>
      <w:r w:rsidRPr="00615387">
        <w:rPr>
          <w:rFonts w:ascii="Arial" w:hAnsi="Arial" w:cs="Arial"/>
          <w:sz w:val="24"/>
        </w:rPr>
        <w:t xml:space="preserve"> </w:t>
      </w:r>
      <w:proofErr w:type="spellStart"/>
      <w:r w:rsidRPr="00615387">
        <w:rPr>
          <w:rFonts w:ascii="Arial" w:hAnsi="Arial" w:cs="Arial"/>
          <w:sz w:val="24"/>
        </w:rPr>
        <w:t>mwyaf</w:t>
      </w:r>
      <w:proofErr w:type="spellEnd"/>
      <w:r w:rsidRPr="00615387">
        <w:rPr>
          <w:rFonts w:ascii="Arial" w:hAnsi="Arial" w:cs="Arial"/>
          <w:sz w:val="24"/>
        </w:rPr>
        <w:t xml:space="preserve"> </w:t>
      </w:r>
      <w:proofErr w:type="spellStart"/>
      <w:r w:rsidRPr="00615387">
        <w:rPr>
          <w:rFonts w:ascii="Arial" w:hAnsi="Arial" w:cs="Arial"/>
          <w:sz w:val="24"/>
        </w:rPr>
        <w:t>cyffredin</w:t>
      </w:r>
      <w:proofErr w:type="spellEnd"/>
      <w:r w:rsidRPr="00615387">
        <w:rPr>
          <w:rFonts w:ascii="Arial" w:hAnsi="Arial" w:cs="Arial"/>
          <w:sz w:val="24"/>
        </w:rPr>
        <w:t xml:space="preserve"> a </w:t>
      </w:r>
      <w:proofErr w:type="spellStart"/>
      <w:r w:rsidRPr="00615387">
        <w:rPr>
          <w:rFonts w:ascii="Arial" w:hAnsi="Arial" w:cs="Arial"/>
          <w:sz w:val="24"/>
        </w:rPr>
        <w:t>ofynnir</w:t>
      </w:r>
      <w:proofErr w:type="spellEnd"/>
    </w:p>
    <w:p w14:paraId="216861E2" w14:textId="77777777" w:rsidR="00832F4B" w:rsidRPr="00615387" w:rsidRDefault="00832F4B" w:rsidP="000A74A5">
      <w:pPr>
        <w:pStyle w:val="ListParagraph"/>
        <w:numPr>
          <w:ilvl w:val="0"/>
          <w:numId w:val="14"/>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meddwl</w:t>
      </w:r>
      <w:proofErr w:type="spellEnd"/>
      <w:r w:rsidRPr="00615387">
        <w:rPr>
          <w:rFonts w:ascii="Arial" w:hAnsi="Arial" w:cs="Arial"/>
          <w:sz w:val="24"/>
        </w:rPr>
        <w:t xml:space="preserve"> am </w:t>
      </w:r>
      <w:proofErr w:type="spellStart"/>
      <w:r w:rsidRPr="00615387">
        <w:rPr>
          <w:rFonts w:ascii="Arial" w:hAnsi="Arial" w:cs="Arial"/>
          <w:sz w:val="24"/>
        </w:rPr>
        <w:t>ffyrdd</w:t>
      </w:r>
      <w:proofErr w:type="spellEnd"/>
      <w:r w:rsidRPr="00615387">
        <w:rPr>
          <w:rFonts w:ascii="Arial" w:hAnsi="Arial" w:cs="Arial"/>
          <w:sz w:val="24"/>
        </w:rPr>
        <w:t xml:space="preserve"> </w:t>
      </w:r>
      <w:proofErr w:type="spellStart"/>
      <w:r w:rsidRPr="00615387">
        <w:rPr>
          <w:rFonts w:ascii="Arial" w:hAnsi="Arial" w:cs="Arial"/>
          <w:sz w:val="24"/>
        </w:rPr>
        <w:t>gwahanol</w:t>
      </w:r>
      <w:proofErr w:type="spellEnd"/>
      <w:r w:rsidRPr="00615387">
        <w:rPr>
          <w:rFonts w:ascii="Arial" w:hAnsi="Arial" w:cs="Arial"/>
          <w:sz w:val="24"/>
        </w:rPr>
        <w:t xml:space="preserve"> o </w:t>
      </w:r>
      <w:proofErr w:type="spellStart"/>
      <w:r w:rsidRPr="00615387">
        <w:rPr>
          <w:rFonts w:ascii="Arial" w:hAnsi="Arial" w:cs="Arial"/>
          <w:sz w:val="24"/>
        </w:rPr>
        <w:t>gefnogi</w:t>
      </w:r>
      <w:proofErr w:type="spellEnd"/>
      <w:r w:rsidRPr="00615387">
        <w:rPr>
          <w:rFonts w:ascii="Arial" w:hAnsi="Arial" w:cs="Arial"/>
          <w:sz w:val="24"/>
        </w:rPr>
        <w:t xml:space="preserve"> </w:t>
      </w:r>
      <w:proofErr w:type="spellStart"/>
      <w:r w:rsidRPr="00615387">
        <w:rPr>
          <w:rFonts w:ascii="Arial" w:hAnsi="Arial" w:cs="Arial"/>
          <w:sz w:val="24"/>
        </w:rPr>
        <w:t>dysgwyr</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gwblhau</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proses </w:t>
      </w:r>
      <w:proofErr w:type="spellStart"/>
      <w:r w:rsidRPr="00615387">
        <w:rPr>
          <w:rFonts w:ascii="Arial" w:hAnsi="Arial" w:cs="Arial"/>
          <w:sz w:val="24"/>
        </w:rPr>
        <w:t>sefydlu</w:t>
      </w:r>
      <w:proofErr w:type="spellEnd"/>
    </w:p>
    <w:p w14:paraId="3C7FCF07" w14:textId="77777777" w:rsidR="00832F4B" w:rsidRPr="00615387" w:rsidRDefault="00832F4B" w:rsidP="000A74A5">
      <w:pPr>
        <w:pStyle w:val="ListParagraph"/>
        <w:numPr>
          <w:ilvl w:val="0"/>
          <w:numId w:val="14"/>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cynnig</w:t>
      </w:r>
      <w:proofErr w:type="spellEnd"/>
      <w:r w:rsidRPr="00615387">
        <w:rPr>
          <w:rFonts w:ascii="Arial" w:hAnsi="Arial" w:cs="Arial"/>
          <w:sz w:val="24"/>
        </w:rPr>
        <w:t xml:space="preserve"> </w:t>
      </w:r>
      <w:proofErr w:type="spellStart"/>
      <w:r w:rsidRPr="00615387">
        <w:rPr>
          <w:rFonts w:ascii="Arial" w:hAnsi="Arial" w:cs="Arial"/>
          <w:sz w:val="24"/>
        </w:rPr>
        <w:t>dulliau</w:t>
      </w:r>
      <w:proofErr w:type="spellEnd"/>
      <w:r w:rsidRPr="00615387">
        <w:rPr>
          <w:rFonts w:ascii="Arial" w:hAnsi="Arial" w:cs="Arial"/>
          <w:sz w:val="24"/>
        </w:rPr>
        <w:t xml:space="preserve"> </w:t>
      </w:r>
      <w:proofErr w:type="spellStart"/>
      <w:r w:rsidRPr="00615387">
        <w:rPr>
          <w:rFonts w:ascii="Arial" w:hAnsi="Arial" w:cs="Arial"/>
          <w:sz w:val="24"/>
        </w:rPr>
        <w:t>arloesol</w:t>
      </w:r>
      <w:proofErr w:type="spellEnd"/>
      <w:r w:rsidRPr="00615387">
        <w:rPr>
          <w:rFonts w:ascii="Arial" w:hAnsi="Arial" w:cs="Arial"/>
          <w:sz w:val="24"/>
        </w:rPr>
        <w:t xml:space="preserve"> o </w:t>
      </w:r>
      <w:proofErr w:type="spellStart"/>
      <w:r w:rsidRPr="00615387">
        <w:rPr>
          <w:rFonts w:ascii="Arial" w:hAnsi="Arial" w:cs="Arial"/>
          <w:sz w:val="24"/>
        </w:rPr>
        <w:t>gefnogi</w:t>
      </w:r>
      <w:proofErr w:type="spellEnd"/>
      <w:r w:rsidRPr="00615387">
        <w:rPr>
          <w:rFonts w:ascii="Arial" w:hAnsi="Arial" w:cs="Arial"/>
          <w:sz w:val="24"/>
        </w:rPr>
        <w:t xml:space="preserve"> </w:t>
      </w:r>
      <w:proofErr w:type="spellStart"/>
      <w:r w:rsidRPr="00615387">
        <w:rPr>
          <w:rFonts w:ascii="Arial" w:hAnsi="Arial" w:cs="Arial"/>
          <w:sz w:val="24"/>
        </w:rPr>
        <w:t>dysgwyr</w:t>
      </w:r>
      <w:proofErr w:type="spellEnd"/>
    </w:p>
    <w:p w14:paraId="0E3614AA" w14:textId="5532948E" w:rsidR="00832F4B" w:rsidRPr="00615387" w:rsidRDefault="00832F4B" w:rsidP="000A74A5">
      <w:pPr>
        <w:pStyle w:val="ListParagraph"/>
        <w:numPr>
          <w:ilvl w:val="0"/>
          <w:numId w:val="14"/>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meddwl</w:t>
      </w:r>
      <w:proofErr w:type="spellEnd"/>
      <w:r w:rsidRPr="00615387">
        <w:rPr>
          <w:rFonts w:ascii="Arial" w:hAnsi="Arial" w:cs="Arial"/>
          <w:sz w:val="24"/>
        </w:rPr>
        <w:t xml:space="preserve"> am a </w:t>
      </w:r>
      <w:proofErr w:type="spellStart"/>
      <w:r w:rsidRPr="00615387">
        <w:rPr>
          <w:rFonts w:ascii="Arial" w:hAnsi="Arial" w:cs="Arial"/>
          <w:sz w:val="24"/>
        </w:rPr>
        <w:t>mynd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afael</w:t>
      </w:r>
      <w:proofErr w:type="spellEnd"/>
      <w:r w:rsidRPr="00615387">
        <w:rPr>
          <w:rFonts w:ascii="Arial" w:hAnsi="Arial" w:cs="Arial"/>
          <w:sz w:val="24"/>
        </w:rPr>
        <w:t xml:space="preserve"> ag </w:t>
      </w:r>
      <w:proofErr w:type="spellStart"/>
      <w:r w:rsidRPr="00615387">
        <w:rPr>
          <w:rFonts w:ascii="Arial" w:hAnsi="Arial" w:cs="Arial"/>
          <w:sz w:val="24"/>
        </w:rPr>
        <w:t>unrhyw</w:t>
      </w:r>
      <w:proofErr w:type="spellEnd"/>
      <w:r w:rsidRPr="00615387">
        <w:rPr>
          <w:rFonts w:ascii="Arial" w:hAnsi="Arial" w:cs="Arial"/>
          <w:sz w:val="24"/>
        </w:rPr>
        <w:t xml:space="preserve"> </w:t>
      </w:r>
      <w:proofErr w:type="spellStart"/>
      <w:r w:rsidRPr="00615387">
        <w:rPr>
          <w:rFonts w:ascii="Arial" w:hAnsi="Arial" w:cs="Arial"/>
          <w:sz w:val="24"/>
        </w:rPr>
        <w:t>gwestiynau</w:t>
      </w:r>
      <w:proofErr w:type="spellEnd"/>
      <w:r w:rsidRPr="00615387">
        <w:rPr>
          <w:rFonts w:ascii="Arial" w:hAnsi="Arial" w:cs="Arial"/>
          <w:sz w:val="24"/>
        </w:rPr>
        <w:t xml:space="preserve"> </w:t>
      </w:r>
      <w:r w:rsidR="00D90B8C">
        <w:rPr>
          <w:rFonts w:ascii="Arial" w:hAnsi="Arial" w:cs="Arial"/>
          <w:sz w:val="24"/>
        </w:rPr>
        <w:t>‘</w:t>
      </w:r>
      <w:proofErr w:type="spellStart"/>
      <w:r w:rsidRPr="00615387">
        <w:rPr>
          <w:rFonts w:ascii="Arial" w:hAnsi="Arial" w:cs="Arial"/>
          <w:sz w:val="24"/>
        </w:rPr>
        <w:t>beth</w:t>
      </w:r>
      <w:proofErr w:type="spellEnd"/>
      <w:r w:rsidRPr="00615387">
        <w:rPr>
          <w:rFonts w:ascii="Arial" w:hAnsi="Arial" w:cs="Arial"/>
          <w:sz w:val="24"/>
        </w:rPr>
        <w:t xml:space="preserve"> </w:t>
      </w:r>
      <w:proofErr w:type="spellStart"/>
      <w:r w:rsidRPr="00615387">
        <w:rPr>
          <w:rFonts w:ascii="Arial" w:hAnsi="Arial" w:cs="Arial"/>
          <w:sz w:val="24"/>
        </w:rPr>
        <w:t>os</w:t>
      </w:r>
      <w:proofErr w:type="spellEnd"/>
      <w:r w:rsidRPr="00615387">
        <w:rPr>
          <w:rFonts w:ascii="Arial" w:hAnsi="Arial" w:cs="Arial"/>
          <w:sz w:val="24"/>
        </w:rPr>
        <w:t>…?</w:t>
      </w:r>
      <w:r w:rsidR="00D90B8C">
        <w:rPr>
          <w:rFonts w:ascii="Arial" w:hAnsi="Arial" w:cs="Arial"/>
          <w:sz w:val="24"/>
        </w:rPr>
        <w:t>’</w:t>
      </w:r>
      <w:r w:rsidRPr="00615387">
        <w:rPr>
          <w:rFonts w:ascii="Arial" w:hAnsi="Arial" w:cs="Arial"/>
          <w:sz w:val="24"/>
        </w:rPr>
        <w:t xml:space="preserve"> </w:t>
      </w:r>
      <w:proofErr w:type="spellStart"/>
      <w:r w:rsidRPr="00615387">
        <w:rPr>
          <w:rFonts w:ascii="Arial" w:hAnsi="Arial" w:cs="Arial"/>
          <w:sz w:val="24"/>
        </w:rPr>
        <w:t>eraill</w:t>
      </w:r>
      <w:proofErr w:type="spellEnd"/>
      <w:r w:rsidRPr="00615387">
        <w:rPr>
          <w:rFonts w:ascii="Arial" w:hAnsi="Arial" w:cs="Arial"/>
          <w:sz w:val="24"/>
        </w:rPr>
        <w:t xml:space="preserve"> </w:t>
      </w:r>
      <w:proofErr w:type="spellStart"/>
      <w:r w:rsidRPr="00615387">
        <w:rPr>
          <w:rFonts w:ascii="Arial" w:hAnsi="Arial" w:cs="Arial"/>
          <w:sz w:val="24"/>
        </w:rPr>
        <w:t>sy’n</w:t>
      </w:r>
      <w:proofErr w:type="spellEnd"/>
      <w:r w:rsidRPr="00615387">
        <w:rPr>
          <w:rFonts w:ascii="Arial" w:hAnsi="Arial" w:cs="Arial"/>
          <w:sz w:val="24"/>
        </w:rPr>
        <w:t xml:space="preserve"> </w:t>
      </w:r>
      <w:proofErr w:type="spellStart"/>
      <w:r w:rsidRPr="00615387">
        <w:rPr>
          <w:rFonts w:ascii="Arial" w:hAnsi="Arial" w:cs="Arial"/>
          <w:sz w:val="24"/>
        </w:rPr>
        <w:t>codi</w:t>
      </w:r>
      <w:proofErr w:type="spellEnd"/>
      <w:r w:rsidRPr="00615387">
        <w:rPr>
          <w:rFonts w:ascii="Arial" w:hAnsi="Arial" w:cs="Arial"/>
          <w:sz w:val="24"/>
        </w:rPr>
        <w:t>.</w:t>
      </w:r>
    </w:p>
    <w:p w14:paraId="4BC37E6C" w14:textId="77777777" w:rsidR="00ED0006" w:rsidRPr="00615387" w:rsidRDefault="00622051" w:rsidP="00E83D8D">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Pr="00615387">
        <w:rPr>
          <w:rFonts w:ascii="Arial" w:hAnsi="Arial" w:cs="Arial"/>
          <w:b/>
          <w:sz w:val="24"/>
        </w:rPr>
        <w:t>hwylusydd</w:t>
      </w:r>
      <w:proofErr w:type="spellEnd"/>
    </w:p>
    <w:p w14:paraId="25D5C5B6" w14:textId="50D4C9BD" w:rsidR="00E464EE" w:rsidRPr="00615387" w:rsidRDefault="00492EC8" w:rsidP="00E464EE">
      <w:pPr>
        <w:rPr>
          <w:rFonts w:ascii="Arial" w:hAnsi="Arial" w:cs="Arial"/>
          <w:sz w:val="24"/>
        </w:rPr>
      </w:pPr>
      <w:r w:rsidRPr="00615387">
        <w:rPr>
          <w:rFonts w:ascii="Arial" w:hAnsi="Arial" w:cs="Arial"/>
          <w:sz w:val="24"/>
          <w:szCs w:val="24"/>
          <w:lang w:val="cy-GB"/>
        </w:rPr>
        <w:t xml:space="preserve">Mewn grwpiau, dewiswch ddau gwestiwn </w:t>
      </w:r>
      <w:r w:rsidR="00D90B8C">
        <w:rPr>
          <w:rFonts w:ascii="Arial" w:hAnsi="Arial" w:cs="Arial"/>
          <w:sz w:val="24"/>
          <w:szCs w:val="24"/>
          <w:lang w:val="cy-GB"/>
        </w:rPr>
        <w:t>‘</w:t>
      </w:r>
      <w:r w:rsidRPr="00615387">
        <w:rPr>
          <w:rFonts w:ascii="Arial" w:hAnsi="Arial" w:cs="Arial"/>
          <w:sz w:val="24"/>
          <w:szCs w:val="24"/>
          <w:lang w:val="cy-GB"/>
        </w:rPr>
        <w:t>beth os…?</w:t>
      </w:r>
      <w:r w:rsidR="00D90B8C">
        <w:rPr>
          <w:rFonts w:ascii="Arial" w:hAnsi="Arial" w:cs="Arial"/>
          <w:sz w:val="24"/>
          <w:szCs w:val="24"/>
          <w:lang w:val="cy-GB"/>
        </w:rPr>
        <w:t>’</w:t>
      </w:r>
      <w:r w:rsidRPr="00615387">
        <w:rPr>
          <w:rFonts w:ascii="Arial" w:hAnsi="Arial" w:cs="Arial"/>
          <w:sz w:val="24"/>
          <w:szCs w:val="24"/>
          <w:lang w:val="cy-GB"/>
        </w:rPr>
        <w:t xml:space="preserve"> a thrafod atebion posibl neu beth fyddech chi’n ei wneud yn y sefyllfaoedd hyn</w:t>
      </w:r>
      <w:r w:rsidR="00D90B8C">
        <w:rPr>
          <w:rFonts w:ascii="Arial" w:hAnsi="Arial" w:cs="Arial"/>
          <w:sz w:val="24"/>
          <w:szCs w:val="24"/>
          <w:lang w:val="cy-GB"/>
        </w:rPr>
        <w:t>.</w:t>
      </w:r>
    </w:p>
    <w:p w14:paraId="150E8DBE" w14:textId="77777777" w:rsidR="00E464EE" w:rsidRPr="00615387" w:rsidRDefault="00832F4B" w:rsidP="00E464EE">
      <w:pPr>
        <w:rPr>
          <w:rFonts w:ascii="Arial" w:hAnsi="Arial" w:cs="Arial"/>
          <w:sz w:val="24"/>
        </w:rPr>
      </w:pPr>
      <w:r w:rsidRPr="00615387">
        <w:rPr>
          <w:rFonts w:ascii="Arial" w:hAnsi="Arial" w:cs="Arial"/>
          <w:sz w:val="24"/>
        </w:rPr>
        <w:t xml:space="preserve">Beth </w:t>
      </w:r>
      <w:proofErr w:type="spellStart"/>
      <w:r w:rsidRPr="00615387">
        <w:rPr>
          <w:rFonts w:ascii="Arial" w:hAnsi="Arial" w:cs="Arial"/>
          <w:sz w:val="24"/>
        </w:rPr>
        <w:t>os</w:t>
      </w:r>
      <w:proofErr w:type="spellEnd"/>
      <w:r w:rsidR="003B4A5C" w:rsidRPr="00615387">
        <w:rPr>
          <w:rFonts w:ascii="Arial" w:hAnsi="Arial" w:cs="Arial"/>
          <w:sz w:val="24"/>
        </w:rPr>
        <w:t>…</w:t>
      </w:r>
    </w:p>
    <w:p w14:paraId="6A607575" w14:textId="77777777" w:rsidR="00E464EE"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na</w:t>
      </w:r>
      <w:r w:rsidR="008104CD" w:rsidRPr="00615387">
        <w:rPr>
          <w:rFonts w:ascii="Arial" w:hAnsi="Arial" w:cs="Arial"/>
          <w:sz w:val="24"/>
        </w:rPr>
        <w:t>d</w:t>
      </w:r>
      <w:proofErr w:type="spellEnd"/>
      <w:r w:rsidRPr="00615387">
        <w:rPr>
          <w:rFonts w:ascii="Arial" w:hAnsi="Arial" w:cs="Arial"/>
          <w:sz w:val="24"/>
        </w:rPr>
        <w:t xml:space="preserve"> </w:t>
      </w:r>
      <w:proofErr w:type="spellStart"/>
      <w:r w:rsidRPr="00615387">
        <w:rPr>
          <w:rFonts w:ascii="Arial" w:hAnsi="Arial" w:cs="Arial"/>
          <w:sz w:val="24"/>
        </w:rPr>
        <w:t>oes</w:t>
      </w:r>
      <w:proofErr w:type="spellEnd"/>
      <w:r w:rsidRPr="00615387">
        <w:rPr>
          <w:rFonts w:ascii="Arial" w:hAnsi="Arial" w:cs="Arial"/>
          <w:sz w:val="24"/>
        </w:rPr>
        <w:t xml:space="preserve"> </w:t>
      </w:r>
      <w:proofErr w:type="spellStart"/>
      <w:r w:rsidRPr="00615387">
        <w:rPr>
          <w:rFonts w:ascii="Arial" w:hAnsi="Arial" w:cs="Arial"/>
          <w:sz w:val="24"/>
        </w:rPr>
        <w:t>yna</w:t>
      </w:r>
      <w:proofErr w:type="spellEnd"/>
      <w:r w:rsidRPr="00615387">
        <w:rPr>
          <w:rFonts w:ascii="Arial" w:hAnsi="Arial" w:cs="Arial"/>
          <w:sz w:val="24"/>
        </w:rPr>
        <w:t xml:space="preserve"> </w:t>
      </w:r>
      <w:proofErr w:type="spellStart"/>
      <w:r w:rsidRPr="00615387">
        <w:rPr>
          <w:rFonts w:ascii="Arial" w:hAnsi="Arial" w:cs="Arial"/>
          <w:sz w:val="24"/>
        </w:rPr>
        <w:t>fynediad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rhyngrwyd</w:t>
      </w:r>
      <w:proofErr w:type="spellEnd"/>
      <w:r w:rsidRPr="00615387">
        <w:rPr>
          <w:rFonts w:ascii="Arial" w:hAnsi="Arial" w:cs="Arial"/>
          <w:sz w:val="24"/>
        </w:rPr>
        <w:t>/</w:t>
      </w:r>
      <w:proofErr w:type="spellStart"/>
      <w:r w:rsidRPr="00615387">
        <w:rPr>
          <w:rFonts w:ascii="Arial" w:hAnsi="Arial" w:cs="Arial"/>
          <w:sz w:val="24"/>
        </w:rPr>
        <w:t>cyfrifiadur</w:t>
      </w:r>
      <w:proofErr w:type="spellEnd"/>
    </w:p>
    <w:p w14:paraId="1186F5A1" w14:textId="5CB4C7CE" w:rsidR="007642B7"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yw’r</w:t>
      </w:r>
      <w:proofErr w:type="spellEnd"/>
      <w:r w:rsidRPr="00615387">
        <w:rPr>
          <w:rFonts w:ascii="Arial" w:hAnsi="Arial" w:cs="Arial"/>
          <w:sz w:val="24"/>
        </w:rPr>
        <w:t xml:space="preserve"> </w:t>
      </w:r>
      <w:proofErr w:type="spellStart"/>
      <w:r w:rsidRPr="00615387">
        <w:rPr>
          <w:rFonts w:ascii="Arial" w:hAnsi="Arial" w:cs="Arial"/>
          <w:sz w:val="24"/>
        </w:rPr>
        <w:t>gweithiwr</w:t>
      </w:r>
      <w:proofErr w:type="spellEnd"/>
      <w:r w:rsidRPr="00615387">
        <w:rPr>
          <w:rFonts w:ascii="Arial" w:hAnsi="Arial" w:cs="Arial"/>
          <w:sz w:val="24"/>
        </w:rPr>
        <w:t xml:space="preserve"> </w:t>
      </w:r>
      <w:proofErr w:type="spellStart"/>
      <w:r w:rsidRPr="00615387">
        <w:rPr>
          <w:rFonts w:ascii="Arial" w:hAnsi="Arial" w:cs="Arial"/>
          <w:sz w:val="24"/>
        </w:rPr>
        <w:t>newydd</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methu</w:t>
      </w:r>
      <w:proofErr w:type="spellEnd"/>
      <w:r w:rsidRPr="00615387">
        <w:rPr>
          <w:rFonts w:ascii="Arial" w:hAnsi="Arial" w:cs="Arial"/>
          <w:sz w:val="24"/>
        </w:rPr>
        <w:t xml:space="preserve"> </w:t>
      </w:r>
      <w:proofErr w:type="spellStart"/>
      <w:r w:rsidRPr="00615387">
        <w:rPr>
          <w:rFonts w:ascii="Arial" w:hAnsi="Arial" w:cs="Arial"/>
          <w:sz w:val="24"/>
        </w:rPr>
        <w:t>cwblhau’r</w:t>
      </w:r>
      <w:proofErr w:type="spellEnd"/>
      <w:r w:rsidRPr="00615387">
        <w:rPr>
          <w:rFonts w:ascii="Arial" w:hAnsi="Arial" w:cs="Arial"/>
          <w:sz w:val="24"/>
        </w:rPr>
        <w:t xml:space="preserve"> broses </w:t>
      </w:r>
      <w:proofErr w:type="spellStart"/>
      <w:r w:rsidRPr="00615387">
        <w:rPr>
          <w:rFonts w:ascii="Arial" w:hAnsi="Arial" w:cs="Arial"/>
          <w:sz w:val="24"/>
        </w:rPr>
        <w:t>sefydlu</w:t>
      </w:r>
      <w:proofErr w:type="spellEnd"/>
      <w:r w:rsidRPr="00615387">
        <w:rPr>
          <w:rFonts w:ascii="Arial" w:hAnsi="Arial" w:cs="Arial"/>
          <w:sz w:val="24"/>
        </w:rPr>
        <w:t xml:space="preserve"> o </w:t>
      </w:r>
      <w:proofErr w:type="spellStart"/>
      <w:r w:rsidRPr="00615387">
        <w:rPr>
          <w:rFonts w:ascii="Arial" w:hAnsi="Arial" w:cs="Arial"/>
          <w:sz w:val="24"/>
        </w:rPr>
        <w:t>fewn</w:t>
      </w:r>
      <w:proofErr w:type="spellEnd"/>
      <w:r w:rsidRPr="00615387">
        <w:rPr>
          <w:rFonts w:ascii="Arial" w:hAnsi="Arial" w:cs="Arial"/>
          <w:sz w:val="24"/>
        </w:rPr>
        <w:t xml:space="preserve"> </w:t>
      </w:r>
      <w:proofErr w:type="spellStart"/>
      <w:r w:rsidR="00D90B8C">
        <w:rPr>
          <w:rFonts w:ascii="Arial" w:hAnsi="Arial" w:cs="Arial"/>
          <w:sz w:val="24"/>
        </w:rPr>
        <w:t>chwe</w:t>
      </w:r>
      <w:proofErr w:type="spellEnd"/>
      <w:r w:rsidRPr="00615387">
        <w:rPr>
          <w:rFonts w:ascii="Arial" w:hAnsi="Arial" w:cs="Arial"/>
          <w:sz w:val="24"/>
        </w:rPr>
        <w:t xml:space="preserve"> mis</w:t>
      </w:r>
    </w:p>
    <w:p w14:paraId="0189D917" w14:textId="77777777" w:rsidR="007642B7"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w:t>
      </w:r>
      <w:proofErr w:type="spellEnd"/>
      <w:r w:rsidRPr="00615387">
        <w:rPr>
          <w:rFonts w:ascii="Arial" w:hAnsi="Arial" w:cs="Arial"/>
          <w:sz w:val="24"/>
        </w:rPr>
        <w:t xml:space="preserve"> </w:t>
      </w:r>
      <w:proofErr w:type="spellStart"/>
      <w:r w:rsidRPr="00615387">
        <w:rPr>
          <w:rFonts w:ascii="Arial" w:hAnsi="Arial" w:cs="Arial"/>
          <w:sz w:val="24"/>
        </w:rPr>
        <w:t>gweithiwr</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gadael</w:t>
      </w:r>
      <w:proofErr w:type="spellEnd"/>
      <w:r w:rsidRPr="00615387">
        <w:rPr>
          <w:rFonts w:ascii="Arial" w:hAnsi="Arial" w:cs="Arial"/>
          <w:sz w:val="24"/>
        </w:rPr>
        <w:t xml:space="preserve"> / </w:t>
      </w:r>
      <w:proofErr w:type="spellStart"/>
      <w:r w:rsidRPr="00615387">
        <w:rPr>
          <w:rFonts w:ascii="Arial" w:hAnsi="Arial" w:cs="Arial"/>
          <w:sz w:val="24"/>
        </w:rPr>
        <w:t>ymuno</w:t>
      </w:r>
      <w:proofErr w:type="spellEnd"/>
      <w:r w:rsidRPr="00615387">
        <w:rPr>
          <w:rFonts w:ascii="Arial" w:hAnsi="Arial" w:cs="Arial"/>
          <w:sz w:val="24"/>
        </w:rPr>
        <w:t xml:space="preserve"> </w:t>
      </w:r>
      <w:proofErr w:type="spellStart"/>
      <w:r w:rsidRPr="00615387">
        <w:rPr>
          <w:rFonts w:ascii="Arial" w:hAnsi="Arial" w:cs="Arial"/>
          <w:sz w:val="24"/>
        </w:rPr>
        <w:t>hanner</w:t>
      </w:r>
      <w:proofErr w:type="spellEnd"/>
      <w:r w:rsidRPr="00615387">
        <w:rPr>
          <w:rFonts w:ascii="Arial" w:hAnsi="Arial" w:cs="Arial"/>
          <w:sz w:val="24"/>
        </w:rPr>
        <w:t xml:space="preserve"> </w:t>
      </w:r>
      <w:proofErr w:type="spellStart"/>
      <w:r w:rsidRPr="00615387">
        <w:rPr>
          <w:rFonts w:ascii="Arial" w:hAnsi="Arial" w:cs="Arial"/>
          <w:sz w:val="24"/>
        </w:rPr>
        <w:t>ffordd</w:t>
      </w:r>
      <w:proofErr w:type="spellEnd"/>
      <w:r w:rsidRPr="00615387">
        <w:rPr>
          <w:rFonts w:ascii="Arial" w:hAnsi="Arial" w:cs="Arial"/>
          <w:sz w:val="24"/>
        </w:rPr>
        <w:t xml:space="preserve"> </w:t>
      </w:r>
      <w:proofErr w:type="spellStart"/>
      <w:r w:rsidRPr="00615387">
        <w:rPr>
          <w:rFonts w:ascii="Arial" w:hAnsi="Arial" w:cs="Arial"/>
          <w:sz w:val="24"/>
        </w:rPr>
        <w:t>drwy</w:t>
      </w:r>
      <w:proofErr w:type="spellEnd"/>
      <w:r w:rsidRPr="00615387">
        <w:rPr>
          <w:rFonts w:ascii="Arial" w:hAnsi="Arial" w:cs="Arial"/>
          <w:sz w:val="24"/>
        </w:rPr>
        <w:t xml:space="preserve"> </w:t>
      </w:r>
      <w:proofErr w:type="spellStart"/>
      <w:r w:rsidRPr="00615387">
        <w:rPr>
          <w:rFonts w:ascii="Arial" w:hAnsi="Arial" w:cs="Arial"/>
          <w:sz w:val="24"/>
        </w:rPr>
        <w:t>gwblhau’r</w:t>
      </w:r>
      <w:proofErr w:type="spellEnd"/>
      <w:r w:rsidRPr="00615387">
        <w:rPr>
          <w:rFonts w:ascii="Arial" w:hAnsi="Arial" w:cs="Arial"/>
          <w:sz w:val="24"/>
        </w:rPr>
        <w:t xml:space="preserve"> broses </w:t>
      </w:r>
      <w:proofErr w:type="spellStart"/>
      <w:r w:rsidRPr="00615387">
        <w:rPr>
          <w:rFonts w:ascii="Arial" w:hAnsi="Arial" w:cs="Arial"/>
          <w:sz w:val="24"/>
        </w:rPr>
        <w:t>sefydlu</w:t>
      </w:r>
      <w:proofErr w:type="spellEnd"/>
    </w:p>
    <w:p w14:paraId="2059F24B" w14:textId="77777777" w:rsidR="007642B7"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yw’r</w:t>
      </w:r>
      <w:proofErr w:type="spellEnd"/>
      <w:r w:rsidRPr="00615387">
        <w:rPr>
          <w:rFonts w:ascii="Arial" w:hAnsi="Arial" w:cs="Arial"/>
          <w:sz w:val="24"/>
        </w:rPr>
        <w:t xml:space="preserve"> </w:t>
      </w:r>
      <w:proofErr w:type="spellStart"/>
      <w:r w:rsidRPr="00615387">
        <w:rPr>
          <w:rFonts w:ascii="Arial" w:hAnsi="Arial" w:cs="Arial"/>
          <w:sz w:val="24"/>
        </w:rPr>
        <w:t>rheolwr</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cymeradwyo’r</w:t>
      </w:r>
      <w:proofErr w:type="spellEnd"/>
      <w:r w:rsidRPr="00615387">
        <w:rPr>
          <w:rFonts w:ascii="Arial" w:hAnsi="Arial" w:cs="Arial"/>
          <w:sz w:val="24"/>
        </w:rPr>
        <w:t xml:space="preserve"> broses </w:t>
      </w:r>
      <w:proofErr w:type="spellStart"/>
      <w:r w:rsidRPr="00615387">
        <w:rPr>
          <w:rFonts w:ascii="Arial" w:hAnsi="Arial" w:cs="Arial"/>
          <w:sz w:val="24"/>
        </w:rPr>
        <w:t>sefydlu</w:t>
      </w:r>
      <w:proofErr w:type="spellEnd"/>
      <w:r w:rsidRPr="00615387">
        <w:rPr>
          <w:rFonts w:ascii="Arial" w:hAnsi="Arial" w:cs="Arial"/>
          <w:sz w:val="24"/>
        </w:rPr>
        <w:t xml:space="preserve">, </w:t>
      </w:r>
      <w:proofErr w:type="spellStart"/>
      <w:r w:rsidRPr="00615387">
        <w:rPr>
          <w:rFonts w:ascii="Arial" w:hAnsi="Arial" w:cs="Arial"/>
          <w:sz w:val="24"/>
        </w:rPr>
        <w:t>ond</w:t>
      </w:r>
      <w:proofErr w:type="spellEnd"/>
      <w:r w:rsidRPr="00615387">
        <w:rPr>
          <w:rFonts w:ascii="Arial" w:hAnsi="Arial" w:cs="Arial"/>
          <w:sz w:val="24"/>
        </w:rPr>
        <w:t xml:space="preserve"> pan </w:t>
      </w:r>
      <w:proofErr w:type="spellStart"/>
      <w:r w:rsidRPr="00615387">
        <w:rPr>
          <w:rFonts w:ascii="Arial" w:hAnsi="Arial" w:cs="Arial"/>
          <w:sz w:val="24"/>
        </w:rPr>
        <w:t>mae</w:t>
      </w:r>
      <w:proofErr w:type="spellEnd"/>
      <w:r w:rsidRPr="00615387">
        <w:rPr>
          <w:rFonts w:ascii="Arial" w:hAnsi="Arial" w:cs="Arial"/>
          <w:sz w:val="24"/>
        </w:rPr>
        <w:t xml:space="preserve"> </w:t>
      </w:r>
      <w:proofErr w:type="spellStart"/>
      <w:r w:rsidRPr="00615387">
        <w:rPr>
          <w:rFonts w:ascii="Arial" w:hAnsi="Arial" w:cs="Arial"/>
          <w:sz w:val="24"/>
        </w:rPr>
        <w:t>asesydd</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edrych</w:t>
      </w:r>
      <w:proofErr w:type="spellEnd"/>
      <w:r w:rsidRPr="00615387">
        <w:rPr>
          <w:rFonts w:ascii="Arial" w:hAnsi="Arial" w:cs="Arial"/>
          <w:sz w:val="24"/>
        </w:rPr>
        <w:t xml:space="preserve"> </w:t>
      </w:r>
      <w:proofErr w:type="spellStart"/>
      <w:r w:rsidRPr="00615387">
        <w:rPr>
          <w:rFonts w:ascii="Arial" w:hAnsi="Arial" w:cs="Arial"/>
          <w:sz w:val="24"/>
        </w:rPr>
        <w:t>a</w:t>
      </w:r>
      <w:r w:rsidR="008104CD" w:rsidRPr="00615387">
        <w:rPr>
          <w:rFonts w:ascii="Arial" w:hAnsi="Arial" w:cs="Arial"/>
          <w:sz w:val="24"/>
        </w:rPr>
        <w:t>r</w:t>
      </w:r>
      <w:proofErr w:type="spellEnd"/>
      <w:r w:rsidR="008104CD" w:rsidRPr="00615387">
        <w:rPr>
          <w:rFonts w:ascii="Arial" w:hAnsi="Arial" w:cs="Arial"/>
          <w:sz w:val="24"/>
        </w:rPr>
        <w:t xml:space="preserve"> y </w:t>
      </w:r>
      <w:proofErr w:type="spellStart"/>
      <w:r w:rsidR="008104CD" w:rsidRPr="00615387">
        <w:rPr>
          <w:rFonts w:ascii="Arial" w:hAnsi="Arial" w:cs="Arial"/>
          <w:sz w:val="24"/>
        </w:rPr>
        <w:t>dystiolaeth</w:t>
      </w:r>
      <w:proofErr w:type="spellEnd"/>
      <w:r w:rsidR="008104CD" w:rsidRPr="00615387">
        <w:rPr>
          <w:rFonts w:ascii="Arial" w:hAnsi="Arial" w:cs="Arial"/>
          <w:sz w:val="24"/>
        </w:rPr>
        <w:t xml:space="preserve"> a </w:t>
      </w:r>
      <w:proofErr w:type="spellStart"/>
      <w:r w:rsidR="008104CD" w:rsidRPr="00615387">
        <w:rPr>
          <w:rFonts w:ascii="Arial" w:hAnsi="Arial" w:cs="Arial"/>
          <w:sz w:val="24"/>
        </w:rPr>
        <w:t>gyflwynwyd</w:t>
      </w:r>
      <w:proofErr w:type="spellEnd"/>
      <w:r w:rsidR="008104CD" w:rsidRPr="00615387">
        <w:rPr>
          <w:rFonts w:ascii="Arial" w:hAnsi="Arial" w:cs="Arial"/>
          <w:sz w:val="24"/>
        </w:rPr>
        <w:t xml:space="preserve">, </w:t>
      </w:r>
      <w:proofErr w:type="spellStart"/>
      <w:r w:rsidR="008104CD" w:rsidRPr="00615387">
        <w:rPr>
          <w:rFonts w:ascii="Arial" w:hAnsi="Arial" w:cs="Arial"/>
          <w:sz w:val="24"/>
        </w:rPr>
        <w:t>na</w:t>
      </w:r>
      <w:r w:rsidRPr="00615387">
        <w:rPr>
          <w:rFonts w:ascii="Arial" w:hAnsi="Arial" w:cs="Arial"/>
          <w:sz w:val="24"/>
        </w:rPr>
        <w:t>d</w:t>
      </w:r>
      <w:proofErr w:type="spellEnd"/>
      <w:r w:rsidRPr="00615387">
        <w:rPr>
          <w:rFonts w:ascii="Arial" w:hAnsi="Arial" w:cs="Arial"/>
          <w:sz w:val="24"/>
        </w:rPr>
        <w:t xml:space="preserve"> </w:t>
      </w:r>
      <w:proofErr w:type="spellStart"/>
      <w:r w:rsidRPr="00615387">
        <w:rPr>
          <w:rFonts w:ascii="Arial" w:hAnsi="Arial" w:cs="Arial"/>
          <w:sz w:val="24"/>
        </w:rPr>
        <w:t>yw’n</w:t>
      </w:r>
      <w:proofErr w:type="spellEnd"/>
      <w:r w:rsidRPr="00615387">
        <w:rPr>
          <w:rFonts w:ascii="Arial" w:hAnsi="Arial" w:cs="Arial"/>
          <w:sz w:val="24"/>
        </w:rPr>
        <w:t xml:space="preserve"> </w:t>
      </w:r>
      <w:proofErr w:type="spellStart"/>
      <w:r w:rsidRPr="00615387">
        <w:rPr>
          <w:rFonts w:ascii="Arial" w:hAnsi="Arial" w:cs="Arial"/>
          <w:sz w:val="24"/>
        </w:rPr>
        <w:t>credu</w:t>
      </w:r>
      <w:proofErr w:type="spellEnd"/>
      <w:r w:rsidRPr="00615387">
        <w:rPr>
          <w:rFonts w:ascii="Arial" w:hAnsi="Arial" w:cs="Arial"/>
          <w:sz w:val="24"/>
        </w:rPr>
        <w:t xml:space="preserve"> </w:t>
      </w:r>
      <w:proofErr w:type="spellStart"/>
      <w:r w:rsidRPr="00615387">
        <w:rPr>
          <w:rFonts w:ascii="Arial" w:hAnsi="Arial" w:cs="Arial"/>
          <w:sz w:val="24"/>
        </w:rPr>
        <w:t>ei</w:t>
      </w:r>
      <w:proofErr w:type="spellEnd"/>
      <w:r w:rsidRPr="00615387">
        <w:rPr>
          <w:rFonts w:ascii="Arial" w:hAnsi="Arial" w:cs="Arial"/>
          <w:sz w:val="24"/>
        </w:rPr>
        <w:t xml:space="preserve"> </w:t>
      </w:r>
      <w:proofErr w:type="spellStart"/>
      <w:r w:rsidRPr="00615387">
        <w:rPr>
          <w:rFonts w:ascii="Arial" w:hAnsi="Arial" w:cs="Arial"/>
          <w:sz w:val="24"/>
        </w:rPr>
        <w:t>fod</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ddigonol</w:t>
      </w:r>
      <w:proofErr w:type="spellEnd"/>
      <w:r w:rsidRPr="00615387">
        <w:rPr>
          <w:rFonts w:ascii="Arial" w:hAnsi="Arial" w:cs="Arial"/>
          <w:sz w:val="24"/>
        </w:rPr>
        <w:t xml:space="preserve"> </w:t>
      </w:r>
      <w:proofErr w:type="spellStart"/>
      <w:r w:rsidRPr="00615387">
        <w:rPr>
          <w:rFonts w:ascii="Arial" w:hAnsi="Arial" w:cs="Arial"/>
          <w:sz w:val="24"/>
        </w:rPr>
        <w:t>neu’n</w:t>
      </w:r>
      <w:proofErr w:type="spellEnd"/>
      <w:r w:rsidRPr="00615387">
        <w:rPr>
          <w:rFonts w:ascii="Arial" w:hAnsi="Arial" w:cs="Arial"/>
          <w:sz w:val="24"/>
        </w:rPr>
        <w:t xml:space="preserve"> </w:t>
      </w:r>
      <w:proofErr w:type="spellStart"/>
      <w:r w:rsidRPr="00615387">
        <w:rPr>
          <w:rFonts w:ascii="Arial" w:hAnsi="Arial" w:cs="Arial"/>
          <w:sz w:val="24"/>
        </w:rPr>
        <w:t>ddigon</w:t>
      </w:r>
      <w:proofErr w:type="spellEnd"/>
      <w:r w:rsidRPr="00615387">
        <w:rPr>
          <w:rFonts w:ascii="Arial" w:hAnsi="Arial" w:cs="Arial"/>
          <w:sz w:val="24"/>
        </w:rPr>
        <w:t xml:space="preserve"> </w:t>
      </w:r>
      <w:proofErr w:type="spellStart"/>
      <w:r w:rsidRPr="00615387">
        <w:rPr>
          <w:rFonts w:ascii="Arial" w:hAnsi="Arial" w:cs="Arial"/>
          <w:sz w:val="24"/>
        </w:rPr>
        <w:t>cadarn</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fodloni’r</w:t>
      </w:r>
      <w:proofErr w:type="spellEnd"/>
      <w:r w:rsidRPr="00615387">
        <w:rPr>
          <w:rFonts w:ascii="Arial" w:hAnsi="Arial" w:cs="Arial"/>
          <w:sz w:val="24"/>
        </w:rPr>
        <w:t xml:space="preserve"> </w:t>
      </w:r>
      <w:proofErr w:type="spellStart"/>
      <w:r w:rsidRPr="00615387">
        <w:rPr>
          <w:rFonts w:ascii="Arial" w:hAnsi="Arial" w:cs="Arial"/>
          <w:sz w:val="24"/>
        </w:rPr>
        <w:t>safonau</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gyfer</w:t>
      </w:r>
      <w:proofErr w:type="spellEnd"/>
      <w:r w:rsidRPr="00615387">
        <w:rPr>
          <w:rFonts w:ascii="Arial" w:hAnsi="Arial" w:cs="Arial"/>
          <w:sz w:val="24"/>
        </w:rPr>
        <w:t xml:space="preserve"> y </w:t>
      </w:r>
      <w:proofErr w:type="spellStart"/>
      <w:r w:rsidRPr="00615387">
        <w:rPr>
          <w:rFonts w:ascii="Arial" w:hAnsi="Arial" w:cs="Arial"/>
          <w:sz w:val="24"/>
        </w:rPr>
        <w:t>cymwysterau</w:t>
      </w:r>
      <w:proofErr w:type="spellEnd"/>
    </w:p>
    <w:p w14:paraId="35B0DDCC" w14:textId="77777777" w:rsidR="007642B7"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w:t>
      </w:r>
      <w:proofErr w:type="spellEnd"/>
      <w:r w:rsidRPr="00615387">
        <w:rPr>
          <w:rFonts w:ascii="Arial" w:hAnsi="Arial" w:cs="Arial"/>
          <w:sz w:val="24"/>
        </w:rPr>
        <w:t xml:space="preserve"> </w:t>
      </w:r>
      <w:proofErr w:type="spellStart"/>
      <w:r w:rsidRPr="00615387">
        <w:rPr>
          <w:rFonts w:ascii="Arial" w:hAnsi="Arial" w:cs="Arial"/>
          <w:sz w:val="24"/>
        </w:rPr>
        <w:t>gweithiwr</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dechrau</w:t>
      </w:r>
      <w:proofErr w:type="spellEnd"/>
      <w:r w:rsidRPr="00615387">
        <w:rPr>
          <w:rFonts w:ascii="Arial" w:hAnsi="Arial" w:cs="Arial"/>
          <w:sz w:val="24"/>
        </w:rPr>
        <w:t xml:space="preserve"> ac </w:t>
      </w:r>
      <w:proofErr w:type="spellStart"/>
      <w:r w:rsidRPr="00615387">
        <w:rPr>
          <w:rFonts w:ascii="Arial" w:hAnsi="Arial" w:cs="Arial"/>
          <w:sz w:val="24"/>
        </w:rPr>
        <w:t>eisoes</w:t>
      </w:r>
      <w:proofErr w:type="spellEnd"/>
      <w:r w:rsidRPr="00615387">
        <w:rPr>
          <w:rFonts w:ascii="Arial" w:hAnsi="Arial" w:cs="Arial"/>
          <w:sz w:val="24"/>
        </w:rPr>
        <w:t xml:space="preserve"> </w:t>
      </w:r>
      <w:proofErr w:type="spellStart"/>
      <w:r w:rsidRPr="00615387">
        <w:rPr>
          <w:rFonts w:ascii="Arial" w:hAnsi="Arial" w:cs="Arial"/>
          <w:sz w:val="24"/>
        </w:rPr>
        <w:t>wedi</w:t>
      </w:r>
      <w:proofErr w:type="spellEnd"/>
      <w:r w:rsidRPr="00615387">
        <w:rPr>
          <w:rFonts w:ascii="Arial" w:hAnsi="Arial" w:cs="Arial"/>
          <w:sz w:val="24"/>
        </w:rPr>
        <w:t xml:space="preserve"> </w:t>
      </w:r>
      <w:proofErr w:type="spellStart"/>
      <w:r w:rsidRPr="00615387">
        <w:rPr>
          <w:rFonts w:ascii="Arial" w:hAnsi="Arial" w:cs="Arial"/>
          <w:sz w:val="24"/>
        </w:rPr>
        <w:t>cwblha</w:t>
      </w:r>
      <w:r w:rsidR="00672571" w:rsidRPr="00615387">
        <w:rPr>
          <w:rFonts w:ascii="Arial" w:hAnsi="Arial" w:cs="Arial"/>
          <w:sz w:val="24"/>
        </w:rPr>
        <w:t>u’r</w:t>
      </w:r>
      <w:proofErr w:type="spellEnd"/>
      <w:r w:rsidR="00672571" w:rsidRPr="00615387">
        <w:rPr>
          <w:rFonts w:ascii="Arial" w:hAnsi="Arial" w:cs="Arial"/>
          <w:sz w:val="24"/>
        </w:rPr>
        <w:t xml:space="preserve"> </w:t>
      </w:r>
      <w:proofErr w:type="spellStart"/>
      <w:r w:rsidR="00672571" w:rsidRPr="00615387">
        <w:rPr>
          <w:rFonts w:ascii="Arial" w:hAnsi="Arial" w:cs="Arial"/>
          <w:sz w:val="24"/>
        </w:rPr>
        <w:t>fframwaith</w:t>
      </w:r>
      <w:proofErr w:type="spellEnd"/>
      <w:r w:rsidR="00672571" w:rsidRPr="00615387">
        <w:rPr>
          <w:rFonts w:ascii="Arial" w:hAnsi="Arial" w:cs="Arial"/>
          <w:sz w:val="24"/>
        </w:rPr>
        <w:t xml:space="preserve"> </w:t>
      </w:r>
      <w:proofErr w:type="spellStart"/>
      <w:r w:rsidR="00672571" w:rsidRPr="00615387">
        <w:rPr>
          <w:rFonts w:ascii="Arial" w:hAnsi="Arial" w:cs="Arial"/>
          <w:sz w:val="24"/>
        </w:rPr>
        <w:t>sefydlu</w:t>
      </w:r>
      <w:proofErr w:type="spellEnd"/>
      <w:r w:rsidR="00672571" w:rsidRPr="00615387">
        <w:rPr>
          <w:rFonts w:ascii="Arial" w:hAnsi="Arial" w:cs="Arial"/>
          <w:sz w:val="24"/>
        </w:rPr>
        <w:t xml:space="preserve"> </w:t>
      </w:r>
      <w:proofErr w:type="spellStart"/>
      <w:r w:rsidR="00672571" w:rsidRPr="00615387">
        <w:rPr>
          <w:rFonts w:ascii="Arial" w:hAnsi="Arial" w:cs="Arial"/>
          <w:sz w:val="24"/>
        </w:rPr>
        <w:t>a’r</w:t>
      </w:r>
      <w:proofErr w:type="spellEnd"/>
      <w:r w:rsidR="00672571" w:rsidRPr="00615387">
        <w:rPr>
          <w:rFonts w:ascii="Arial" w:hAnsi="Arial" w:cs="Arial"/>
          <w:sz w:val="24"/>
        </w:rPr>
        <w:t xml:space="preserve"> </w:t>
      </w:r>
      <w:proofErr w:type="spellStart"/>
      <w:r w:rsidR="00672571" w:rsidRPr="00615387">
        <w:rPr>
          <w:rFonts w:ascii="Arial" w:hAnsi="Arial" w:cs="Arial"/>
          <w:sz w:val="24"/>
        </w:rPr>
        <w:t>gweithlyfrau</w:t>
      </w:r>
      <w:proofErr w:type="spellEnd"/>
      <w:r w:rsidRPr="00615387">
        <w:rPr>
          <w:rFonts w:ascii="Arial" w:hAnsi="Arial" w:cs="Arial"/>
          <w:sz w:val="24"/>
        </w:rPr>
        <w:t xml:space="preserve"> </w:t>
      </w:r>
      <w:proofErr w:type="spellStart"/>
      <w:r w:rsidRPr="00615387">
        <w:rPr>
          <w:rFonts w:ascii="Arial" w:hAnsi="Arial" w:cs="Arial"/>
          <w:sz w:val="24"/>
        </w:rPr>
        <w:t>gyda</w:t>
      </w:r>
      <w:proofErr w:type="spellEnd"/>
      <w:r w:rsidRPr="00615387">
        <w:rPr>
          <w:rFonts w:ascii="Arial" w:hAnsi="Arial" w:cs="Arial"/>
          <w:sz w:val="24"/>
        </w:rPr>
        <w:t xml:space="preserve"> </w:t>
      </w:r>
      <w:proofErr w:type="spellStart"/>
      <w:r w:rsidRPr="00615387">
        <w:rPr>
          <w:rFonts w:ascii="Arial" w:hAnsi="Arial" w:cs="Arial"/>
          <w:sz w:val="24"/>
        </w:rPr>
        <w:t>chyflogwr</w:t>
      </w:r>
      <w:proofErr w:type="spellEnd"/>
      <w:r w:rsidRPr="00615387">
        <w:rPr>
          <w:rFonts w:ascii="Arial" w:hAnsi="Arial" w:cs="Arial"/>
          <w:sz w:val="24"/>
        </w:rPr>
        <w:t xml:space="preserve"> </w:t>
      </w:r>
      <w:proofErr w:type="spellStart"/>
      <w:r w:rsidRPr="00615387">
        <w:rPr>
          <w:rFonts w:ascii="Arial" w:hAnsi="Arial" w:cs="Arial"/>
          <w:sz w:val="24"/>
        </w:rPr>
        <w:t>arall</w:t>
      </w:r>
      <w:proofErr w:type="spellEnd"/>
    </w:p>
    <w:p w14:paraId="5D39A314" w14:textId="77777777" w:rsidR="007642B7" w:rsidRPr="0061538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w:t>
      </w:r>
      <w:proofErr w:type="spellEnd"/>
      <w:r w:rsidRPr="00615387">
        <w:rPr>
          <w:rFonts w:ascii="Arial" w:hAnsi="Arial" w:cs="Arial"/>
          <w:sz w:val="24"/>
        </w:rPr>
        <w:t xml:space="preserve"> </w:t>
      </w:r>
      <w:proofErr w:type="spellStart"/>
      <w:r w:rsidRPr="00615387">
        <w:rPr>
          <w:rFonts w:ascii="Arial" w:hAnsi="Arial" w:cs="Arial"/>
          <w:sz w:val="24"/>
        </w:rPr>
        <w:t>gweithiwr</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dechrau</w:t>
      </w:r>
      <w:proofErr w:type="spellEnd"/>
      <w:r w:rsidRPr="00615387">
        <w:rPr>
          <w:rFonts w:ascii="Arial" w:hAnsi="Arial" w:cs="Arial"/>
          <w:sz w:val="24"/>
        </w:rPr>
        <w:t xml:space="preserve"> </w:t>
      </w:r>
      <w:proofErr w:type="spellStart"/>
      <w:r w:rsidRPr="00615387">
        <w:rPr>
          <w:rFonts w:ascii="Arial" w:hAnsi="Arial" w:cs="Arial"/>
          <w:sz w:val="24"/>
        </w:rPr>
        <w:t>nad</w:t>
      </w:r>
      <w:proofErr w:type="spellEnd"/>
      <w:r w:rsidRPr="00615387">
        <w:rPr>
          <w:rFonts w:ascii="Arial" w:hAnsi="Arial" w:cs="Arial"/>
          <w:sz w:val="24"/>
        </w:rPr>
        <w:t xml:space="preserve"> </w:t>
      </w:r>
      <w:proofErr w:type="spellStart"/>
      <w:r w:rsidRPr="00615387">
        <w:rPr>
          <w:rFonts w:ascii="Arial" w:hAnsi="Arial" w:cs="Arial"/>
          <w:sz w:val="24"/>
        </w:rPr>
        <w:t>yw’n</w:t>
      </w:r>
      <w:proofErr w:type="spellEnd"/>
      <w:r w:rsidRPr="00615387">
        <w:rPr>
          <w:rFonts w:ascii="Arial" w:hAnsi="Arial" w:cs="Arial"/>
          <w:sz w:val="24"/>
        </w:rPr>
        <w:t xml:space="preserve"> </w:t>
      </w:r>
      <w:proofErr w:type="spellStart"/>
      <w:r w:rsidRPr="00615387">
        <w:rPr>
          <w:rFonts w:ascii="Arial" w:hAnsi="Arial" w:cs="Arial"/>
          <w:sz w:val="24"/>
        </w:rPr>
        <w:t>weithiwr</w:t>
      </w:r>
      <w:proofErr w:type="spellEnd"/>
      <w:r w:rsidRPr="00615387">
        <w:rPr>
          <w:rFonts w:ascii="Arial" w:hAnsi="Arial" w:cs="Arial"/>
          <w:sz w:val="24"/>
        </w:rPr>
        <w:t xml:space="preserve"> </w:t>
      </w:r>
      <w:proofErr w:type="spellStart"/>
      <w:r w:rsidRPr="00615387">
        <w:rPr>
          <w:rFonts w:ascii="Arial" w:hAnsi="Arial" w:cs="Arial"/>
          <w:sz w:val="24"/>
        </w:rPr>
        <w:t>newydd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sector </w:t>
      </w:r>
      <w:proofErr w:type="spellStart"/>
      <w:r w:rsidRPr="00615387">
        <w:rPr>
          <w:rFonts w:ascii="Arial" w:hAnsi="Arial" w:cs="Arial"/>
          <w:sz w:val="24"/>
        </w:rPr>
        <w:t>gofal</w:t>
      </w:r>
      <w:proofErr w:type="spellEnd"/>
      <w:r w:rsidRPr="00615387">
        <w:rPr>
          <w:rFonts w:ascii="Arial" w:hAnsi="Arial" w:cs="Arial"/>
          <w:sz w:val="24"/>
        </w:rPr>
        <w:t xml:space="preserve"> </w:t>
      </w:r>
      <w:proofErr w:type="spellStart"/>
      <w:r w:rsidRPr="00615387">
        <w:rPr>
          <w:rFonts w:ascii="Arial" w:hAnsi="Arial" w:cs="Arial"/>
          <w:sz w:val="24"/>
        </w:rPr>
        <w:t>cymdeithasol</w:t>
      </w:r>
      <w:proofErr w:type="spellEnd"/>
    </w:p>
    <w:p w14:paraId="07320ED6" w14:textId="764E8D35" w:rsidR="007642B7" w:rsidRDefault="007642B7" w:rsidP="000A74A5">
      <w:pPr>
        <w:pStyle w:val="ListParagraph"/>
        <w:numPr>
          <w:ilvl w:val="0"/>
          <w:numId w:val="15"/>
        </w:numPr>
        <w:spacing w:after="200" w:line="276" w:lineRule="auto"/>
        <w:rPr>
          <w:rFonts w:ascii="Arial" w:hAnsi="Arial" w:cs="Arial"/>
          <w:sz w:val="24"/>
        </w:rPr>
      </w:pPr>
      <w:proofErr w:type="spellStart"/>
      <w:r w:rsidRPr="00615387">
        <w:rPr>
          <w:rFonts w:ascii="Arial" w:hAnsi="Arial" w:cs="Arial"/>
          <w:sz w:val="24"/>
        </w:rPr>
        <w:t>yw</w:t>
      </w:r>
      <w:proofErr w:type="spellEnd"/>
      <w:r w:rsidRPr="00615387">
        <w:rPr>
          <w:rFonts w:ascii="Arial" w:hAnsi="Arial" w:cs="Arial"/>
          <w:sz w:val="24"/>
        </w:rPr>
        <w:t xml:space="preserve"> </w:t>
      </w:r>
      <w:proofErr w:type="spellStart"/>
      <w:r w:rsidRPr="00615387">
        <w:rPr>
          <w:rFonts w:ascii="Arial" w:hAnsi="Arial" w:cs="Arial"/>
          <w:sz w:val="24"/>
        </w:rPr>
        <w:t>gweithiwr</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de</w:t>
      </w:r>
      <w:r w:rsidR="00672571" w:rsidRPr="00615387">
        <w:rPr>
          <w:rFonts w:ascii="Arial" w:hAnsi="Arial" w:cs="Arial"/>
          <w:sz w:val="24"/>
        </w:rPr>
        <w:t>chrau</w:t>
      </w:r>
      <w:proofErr w:type="spellEnd"/>
      <w:r w:rsidR="00672571" w:rsidRPr="00615387">
        <w:rPr>
          <w:rFonts w:ascii="Arial" w:hAnsi="Arial" w:cs="Arial"/>
          <w:sz w:val="24"/>
        </w:rPr>
        <w:t xml:space="preserve"> </w:t>
      </w:r>
      <w:proofErr w:type="spellStart"/>
      <w:r w:rsidR="00672571" w:rsidRPr="00615387">
        <w:rPr>
          <w:rFonts w:ascii="Arial" w:hAnsi="Arial" w:cs="Arial"/>
          <w:sz w:val="24"/>
        </w:rPr>
        <w:t>sydd</w:t>
      </w:r>
      <w:proofErr w:type="spellEnd"/>
      <w:r w:rsidR="00672571" w:rsidRPr="00615387">
        <w:rPr>
          <w:rFonts w:ascii="Arial" w:hAnsi="Arial" w:cs="Arial"/>
          <w:sz w:val="24"/>
        </w:rPr>
        <w:t xml:space="preserve"> </w:t>
      </w:r>
      <w:proofErr w:type="spellStart"/>
      <w:r w:rsidR="00672571" w:rsidRPr="00615387">
        <w:rPr>
          <w:rFonts w:ascii="Arial" w:hAnsi="Arial" w:cs="Arial"/>
          <w:sz w:val="24"/>
        </w:rPr>
        <w:t>wedi</w:t>
      </w:r>
      <w:proofErr w:type="spellEnd"/>
      <w:r w:rsidR="00672571" w:rsidRPr="00615387">
        <w:rPr>
          <w:rFonts w:ascii="Arial" w:hAnsi="Arial" w:cs="Arial"/>
          <w:sz w:val="24"/>
        </w:rPr>
        <w:t xml:space="preserve"> </w:t>
      </w:r>
      <w:proofErr w:type="spellStart"/>
      <w:r w:rsidR="00672571" w:rsidRPr="00615387">
        <w:rPr>
          <w:rFonts w:ascii="Arial" w:hAnsi="Arial" w:cs="Arial"/>
          <w:sz w:val="24"/>
        </w:rPr>
        <w:t>cwblhau’r</w:t>
      </w:r>
      <w:proofErr w:type="spellEnd"/>
      <w:r w:rsidR="00672571" w:rsidRPr="00615387">
        <w:rPr>
          <w:rFonts w:ascii="Arial" w:hAnsi="Arial" w:cs="Arial"/>
          <w:sz w:val="24"/>
        </w:rPr>
        <w:t xml:space="preserve"> </w:t>
      </w:r>
      <w:proofErr w:type="spellStart"/>
      <w:r w:rsidR="00672571" w:rsidRPr="00615387">
        <w:rPr>
          <w:rFonts w:ascii="Arial" w:hAnsi="Arial" w:cs="Arial"/>
          <w:sz w:val="24"/>
        </w:rPr>
        <w:t>gweithlyfrau</w:t>
      </w:r>
      <w:proofErr w:type="spellEnd"/>
      <w:r w:rsidRPr="00615387">
        <w:rPr>
          <w:rFonts w:ascii="Arial" w:hAnsi="Arial" w:cs="Arial"/>
          <w:sz w:val="24"/>
        </w:rPr>
        <w:t xml:space="preserve"> </w:t>
      </w:r>
      <w:proofErr w:type="spellStart"/>
      <w:r w:rsidRPr="00615387">
        <w:rPr>
          <w:rFonts w:ascii="Arial" w:hAnsi="Arial" w:cs="Arial"/>
          <w:sz w:val="24"/>
        </w:rPr>
        <w:t>cyn</w:t>
      </w:r>
      <w:proofErr w:type="spellEnd"/>
      <w:r w:rsidRPr="00615387">
        <w:rPr>
          <w:rFonts w:ascii="Arial" w:hAnsi="Arial" w:cs="Arial"/>
          <w:sz w:val="24"/>
        </w:rPr>
        <w:t xml:space="preserve"> </w:t>
      </w:r>
      <w:proofErr w:type="spellStart"/>
      <w:r w:rsidRPr="00615387">
        <w:rPr>
          <w:rFonts w:ascii="Arial" w:hAnsi="Arial" w:cs="Arial"/>
          <w:sz w:val="24"/>
        </w:rPr>
        <w:t>cael</w:t>
      </w:r>
      <w:proofErr w:type="spellEnd"/>
      <w:r w:rsidRPr="00615387">
        <w:rPr>
          <w:rFonts w:ascii="Arial" w:hAnsi="Arial" w:cs="Arial"/>
          <w:sz w:val="24"/>
        </w:rPr>
        <w:t xml:space="preserve"> </w:t>
      </w:r>
      <w:proofErr w:type="spellStart"/>
      <w:r w:rsidRPr="00615387">
        <w:rPr>
          <w:rFonts w:ascii="Arial" w:hAnsi="Arial" w:cs="Arial"/>
          <w:sz w:val="24"/>
        </w:rPr>
        <w:t>ei</w:t>
      </w:r>
      <w:proofErr w:type="spellEnd"/>
      <w:r w:rsidRPr="00615387">
        <w:rPr>
          <w:rFonts w:ascii="Arial" w:hAnsi="Arial" w:cs="Arial"/>
          <w:sz w:val="24"/>
        </w:rPr>
        <w:t xml:space="preserve"> </w:t>
      </w:r>
      <w:proofErr w:type="spellStart"/>
      <w:r w:rsidRPr="00615387">
        <w:rPr>
          <w:rFonts w:ascii="Arial" w:hAnsi="Arial" w:cs="Arial"/>
          <w:sz w:val="24"/>
        </w:rPr>
        <w:t>gyflogi</w:t>
      </w:r>
      <w:proofErr w:type="spellEnd"/>
    </w:p>
    <w:p w14:paraId="3E8C176D" w14:textId="2490569D" w:rsidR="00351677" w:rsidRPr="00615387" w:rsidRDefault="00351677" w:rsidP="000A74A5">
      <w:pPr>
        <w:pStyle w:val="ListParagraph"/>
        <w:numPr>
          <w:ilvl w:val="0"/>
          <w:numId w:val="15"/>
        </w:numPr>
        <w:spacing w:after="200" w:line="276" w:lineRule="auto"/>
        <w:rPr>
          <w:rFonts w:ascii="Arial" w:hAnsi="Arial" w:cs="Arial"/>
          <w:sz w:val="24"/>
        </w:rPr>
      </w:pPr>
      <w:proofErr w:type="spellStart"/>
      <w:r>
        <w:rPr>
          <w:rFonts w:ascii="Arial" w:hAnsi="Arial" w:cs="Arial"/>
          <w:sz w:val="24"/>
        </w:rPr>
        <w:t>yw</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symud</w:t>
      </w:r>
      <w:proofErr w:type="spellEnd"/>
      <w:r>
        <w:rPr>
          <w:rFonts w:ascii="Arial" w:hAnsi="Arial" w:cs="Arial"/>
          <w:sz w:val="24"/>
        </w:rPr>
        <w:t xml:space="preserve"> o un </w:t>
      </w:r>
      <w:proofErr w:type="spellStart"/>
      <w:r>
        <w:rPr>
          <w:rFonts w:ascii="Arial" w:hAnsi="Arial" w:cs="Arial"/>
          <w:sz w:val="24"/>
        </w:rPr>
        <w:t>gyflogwr</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un </w:t>
      </w:r>
      <w:proofErr w:type="spellStart"/>
      <w:r>
        <w:rPr>
          <w:rFonts w:ascii="Arial" w:hAnsi="Arial" w:cs="Arial"/>
          <w:sz w:val="24"/>
        </w:rPr>
        <w:t>arall</w:t>
      </w:r>
      <w:proofErr w:type="spellEnd"/>
      <w:r w:rsidR="00D90B8C">
        <w:rPr>
          <w:rFonts w:ascii="Arial" w:hAnsi="Arial" w:cs="Arial"/>
          <w:sz w:val="24"/>
        </w:rPr>
        <w:t xml:space="preserve"> </w:t>
      </w:r>
      <w:r w:rsidR="00D90B8C" w:rsidRPr="00466B9A">
        <w:rPr>
          <w:rFonts w:ascii="Arial" w:hAnsi="Arial" w:cs="Arial"/>
          <w:sz w:val="24"/>
          <w:szCs w:val="24"/>
        </w:rPr>
        <w:t>–</w:t>
      </w:r>
      <w:r w:rsidR="00D90B8C">
        <w:rPr>
          <w:rFonts w:ascii="Arial" w:hAnsi="Arial" w:cs="Arial"/>
          <w:sz w:val="24"/>
          <w:szCs w:val="24"/>
        </w:rPr>
        <w:t xml:space="preserve"> </w:t>
      </w:r>
      <w:proofErr w:type="spellStart"/>
      <w:r>
        <w:rPr>
          <w:rFonts w:ascii="Arial" w:hAnsi="Arial" w:cs="Arial"/>
          <w:sz w:val="24"/>
        </w:rPr>
        <w:t>beth</w:t>
      </w:r>
      <w:proofErr w:type="spellEnd"/>
      <w:r>
        <w:rPr>
          <w:rFonts w:ascii="Arial" w:hAnsi="Arial" w:cs="Arial"/>
          <w:sz w:val="24"/>
        </w:rPr>
        <w:t xml:space="preserve"> </w:t>
      </w:r>
      <w:proofErr w:type="spellStart"/>
      <w:r>
        <w:rPr>
          <w:rFonts w:ascii="Arial" w:hAnsi="Arial" w:cs="Arial"/>
          <w:sz w:val="24"/>
        </w:rPr>
        <w:t>sydd</w:t>
      </w:r>
      <w:proofErr w:type="spellEnd"/>
      <w:r>
        <w:rPr>
          <w:rFonts w:ascii="Arial" w:hAnsi="Arial" w:cs="Arial"/>
          <w:sz w:val="24"/>
        </w:rPr>
        <w:t xml:space="preserve"> </w:t>
      </w:r>
      <w:proofErr w:type="spellStart"/>
      <w:r>
        <w:rPr>
          <w:rFonts w:ascii="Arial" w:hAnsi="Arial" w:cs="Arial"/>
          <w:sz w:val="24"/>
        </w:rPr>
        <w:t>angen</w:t>
      </w:r>
      <w:proofErr w:type="spellEnd"/>
      <w:r>
        <w:rPr>
          <w:rFonts w:ascii="Arial" w:hAnsi="Arial" w:cs="Arial"/>
          <w:sz w:val="24"/>
        </w:rPr>
        <w:t xml:space="preserve"> </w:t>
      </w:r>
      <w:proofErr w:type="spellStart"/>
      <w:r>
        <w:rPr>
          <w:rFonts w:ascii="Arial" w:hAnsi="Arial" w:cs="Arial"/>
          <w:sz w:val="24"/>
        </w:rPr>
        <w:t>ei</w:t>
      </w:r>
      <w:proofErr w:type="spellEnd"/>
      <w:r>
        <w:rPr>
          <w:rFonts w:ascii="Arial" w:hAnsi="Arial" w:cs="Arial"/>
          <w:sz w:val="24"/>
        </w:rPr>
        <w:t xml:space="preserve"> ail </w:t>
      </w:r>
      <w:proofErr w:type="spellStart"/>
      <w:r>
        <w:rPr>
          <w:rFonts w:ascii="Arial" w:hAnsi="Arial" w:cs="Arial"/>
          <w:sz w:val="24"/>
        </w:rPr>
        <w:t>asesu</w:t>
      </w:r>
      <w:proofErr w:type="spellEnd"/>
      <w:r>
        <w:rPr>
          <w:rFonts w:ascii="Arial" w:hAnsi="Arial" w:cs="Arial"/>
          <w:sz w:val="24"/>
        </w:rPr>
        <w:t>?</w:t>
      </w:r>
    </w:p>
    <w:p w14:paraId="266FCFAE" w14:textId="4EDDF47C" w:rsidR="00ED0006" w:rsidRDefault="007642B7" w:rsidP="003B4A5C">
      <w:pPr>
        <w:spacing w:after="200" w:line="276" w:lineRule="auto"/>
        <w:rPr>
          <w:rFonts w:ascii="Arial" w:hAnsi="Arial" w:cs="Arial"/>
          <w:sz w:val="24"/>
        </w:rPr>
      </w:pPr>
      <w:proofErr w:type="spellStart"/>
      <w:r w:rsidRPr="00615387">
        <w:rPr>
          <w:rFonts w:ascii="Arial" w:hAnsi="Arial" w:cs="Arial"/>
          <w:sz w:val="24"/>
        </w:rPr>
        <w:t>Parhewch</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eich</w:t>
      </w:r>
      <w:proofErr w:type="spellEnd"/>
      <w:r w:rsidRPr="00615387">
        <w:rPr>
          <w:rFonts w:ascii="Arial" w:hAnsi="Arial" w:cs="Arial"/>
          <w:sz w:val="24"/>
        </w:rPr>
        <w:t xml:space="preserve"> </w:t>
      </w:r>
      <w:proofErr w:type="spellStart"/>
      <w:r w:rsidRPr="00615387">
        <w:rPr>
          <w:rFonts w:ascii="Arial" w:hAnsi="Arial" w:cs="Arial"/>
          <w:sz w:val="24"/>
        </w:rPr>
        <w:t>grwpiau</w:t>
      </w:r>
      <w:proofErr w:type="spellEnd"/>
      <w:r w:rsidRPr="00615387">
        <w:rPr>
          <w:rFonts w:ascii="Arial" w:hAnsi="Arial" w:cs="Arial"/>
          <w:sz w:val="24"/>
        </w:rPr>
        <w:t xml:space="preserve">, </w:t>
      </w:r>
      <w:proofErr w:type="spellStart"/>
      <w:r w:rsidRPr="00615387">
        <w:rPr>
          <w:rFonts w:ascii="Arial" w:hAnsi="Arial" w:cs="Arial"/>
          <w:sz w:val="24"/>
        </w:rPr>
        <w:t>allwch</w:t>
      </w:r>
      <w:proofErr w:type="spellEnd"/>
      <w:r w:rsidRPr="00615387">
        <w:rPr>
          <w:rFonts w:ascii="Arial" w:hAnsi="Arial" w:cs="Arial"/>
          <w:sz w:val="24"/>
        </w:rPr>
        <w:t xml:space="preserve"> chi </w:t>
      </w:r>
      <w:proofErr w:type="spellStart"/>
      <w:r w:rsidRPr="00615387">
        <w:rPr>
          <w:rFonts w:ascii="Arial" w:hAnsi="Arial" w:cs="Arial"/>
          <w:sz w:val="24"/>
        </w:rPr>
        <w:t>feddwl</w:t>
      </w:r>
      <w:proofErr w:type="spellEnd"/>
      <w:r w:rsidRPr="00615387">
        <w:rPr>
          <w:rFonts w:ascii="Arial" w:hAnsi="Arial" w:cs="Arial"/>
          <w:sz w:val="24"/>
        </w:rPr>
        <w:t xml:space="preserve"> am </w:t>
      </w:r>
      <w:proofErr w:type="spellStart"/>
      <w:r w:rsidRPr="00615387">
        <w:rPr>
          <w:rFonts w:ascii="Arial" w:hAnsi="Arial" w:cs="Arial"/>
          <w:sz w:val="24"/>
        </w:rPr>
        <w:t>unrhyw</w:t>
      </w:r>
      <w:proofErr w:type="spellEnd"/>
      <w:r w:rsidRPr="00615387">
        <w:rPr>
          <w:rFonts w:ascii="Arial" w:hAnsi="Arial" w:cs="Arial"/>
          <w:sz w:val="24"/>
        </w:rPr>
        <w:t xml:space="preserve"> </w:t>
      </w:r>
      <w:proofErr w:type="spellStart"/>
      <w:r w:rsidRPr="00615387">
        <w:rPr>
          <w:rFonts w:ascii="Arial" w:hAnsi="Arial" w:cs="Arial"/>
          <w:sz w:val="24"/>
        </w:rPr>
        <w:t>gwestiynau</w:t>
      </w:r>
      <w:proofErr w:type="spellEnd"/>
      <w:r w:rsidRPr="00615387">
        <w:rPr>
          <w:rFonts w:ascii="Arial" w:hAnsi="Arial" w:cs="Arial"/>
          <w:sz w:val="24"/>
        </w:rPr>
        <w:t xml:space="preserve"> </w:t>
      </w:r>
      <w:r w:rsidR="00D90B8C">
        <w:rPr>
          <w:rFonts w:ascii="Arial" w:hAnsi="Arial" w:cs="Arial"/>
          <w:sz w:val="24"/>
        </w:rPr>
        <w:t>‘</w:t>
      </w:r>
      <w:proofErr w:type="spellStart"/>
      <w:r w:rsidRPr="00615387">
        <w:rPr>
          <w:rFonts w:ascii="Arial" w:hAnsi="Arial" w:cs="Arial"/>
          <w:sz w:val="24"/>
        </w:rPr>
        <w:t>beth</w:t>
      </w:r>
      <w:proofErr w:type="spellEnd"/>
      <w:r w:rsidRPr="00615387">
        <w:rPr>
          <w:rFonts w:ascii="Arial" w:hAnsi="Arial" w:cs="Arial"/>
          <w:sz w:val="24"/>
        </w:rPr>
        <w:t xml:space="preserve"> </w:t>
      </w:r>
      <w:proofErr w:type="spellStart"/>
      <w:r w:rsidRPr="00615387">
        <w:rPr>
          <w:rFonts w:ascii="Arial" w:hAnsi="Arial" w:cs="Arial"/>
          <w:sz w:val="24"/>
        </w:rPr>
        <w:t>os</w:t>
      </w:r>
      <w:proofErr w:type="spellEnd"/>
      <w:r w:rsidRPr="00615387">
        <w:rPr>
          <w:rFonts w:ascii="Arial" w:hAnsi="Arial" w:cs="Arial"/>
          <w:sz w:val="24"/>
        </w:rPr>
        <w:t>…?</w:t>
      </w:r>
      <w:r w:rsidR="00D90B8C">
        <w:rPr>
          <w:rFonts w:ascii="Arial" w:hAnsi="Arial" w:cs="Arial"/>
          <w:sz w:val="24"/>
        </w:rPr>
        <w:t>’</w:t>
      </w:r>
      <w:r w:rsidRPr="00615387">
        <w:rPr>
          <w:rFonts w:ascii="Arial" w:hAnsi="Arial" w:cs="Arial"/>
          <w:sz w:val="24"/>
        </w:rPr>
        <w:t xml:space="preserve"> </w:t>
      </w:r>
      <w:proofErr w:type="spellStart"/>
      <w:r w:rsidRPr="00615387">
        <w:rPr>
          <w:rFonts w:ascii="Arial" w:hAnsi="Arial" w:cs="Arial"/>
          <w:sz w:val="24"/>
        </w:rPr>
        <w:t>eraill</w:t>
      </w:r>
      <w:proofErr w:type="spellEnd"/>
      <w:r w:rsidRPr="00615387">
        <w:rPr>
          <w:rFonts w:ascii="Arial" w:hAnsi="Arial" w:cs="Arial"/>
          <w:sz w:val="24"/>
        </w:rPr>
        <w:t xml:space="preserve"> a </w:t>
      </w:r>
      <w:proofErr w:type="spellStart"/>
      <w:r w:rsidRPr="00615387">
        <w:rPr>
          <w:rFonts w:ascii="Arial" w:hAnsi="Arial" w:cs="Arial"/>
          <w:sz w:val="24"/>
        </w:rPr>
        <w:t>allai</w:t>
      </w:r>
      <w:proofErr w:type="spellEnd"/>
      <w:r w:rsidRPr="00615387">
        <w:rPr>
          <w:rFonts w:ascii="Arial" w:hAnsi="Arial" w:cs="Arial"/>
          <w:sz w:val="24"/>
        </w:rPr>
        <w:t xml:space="preserve"> </w:t>
      </w:r>
      <w:proofErr w:type="spellStart"/>
      <w:r w:rsidRPr="00615387">
        <w:rPr>
          <w:rFonts w:ascii="Arial" w:hAnsi="Arial" w:cs="Arial"/>
          <w:sz w:val="24"/>
        </w:rPr>
        <w:t>godi</w:t>
      </w:r>
      <w:proofErr w:type="spellEnd"/>
      <w:r w:rsidRPr="00615387">
        <w:rPr>
          <w:rFonts w:ascii="Arial" w:hAnsi="Arial" w:cs="Arial"/>
          <w:sz w:val="24"/>
        </w:rPr>
        <w:t xml:space="preserve">, a </w:t>
      </w:r>
      <w:proofErr w:type="spellStart"/>
      <w:r w:rsidRPr="00615387">
        <w:rPr>
          <w:rFonts w:ascii="Arial" w:hAnsi="Arial" w:cs="Arial"/>
          <w:sz w:val="24"/>
        </w:rPr>
        <w:t>sut</w:t>
      </w:r>
      <w:proofErr w:type="spellEnd"/>
      <w:r w:rsidRPr="00615387">
        <w:rPr>
          <w:rFonts w:ascii="Arial" w:hAnsi="Arial" w:cs="Arial"/>
          <w:sz w:val="24"/>
        </w:rPr>
        <w:t xml:space="preserve"> </w:t>
      </w:r>
      <w:proofErr w:type="spellStart"/>
      <w:r w:rsidRPr="00615387">
        <w:rPr>
          <w:rFonts w:ascii="Arial" w:hAnsi="Arial" w:cs="Arial"/>
          <w:sz w:val="24"/>
        </w:rPr>
        <w:t>fyddech</w:t>
      </w:r>
      <w:proofErr w:type="spellEnd"/>
      <w:r w:rsidRPr="00615387">
        <w:rPr>
          <w:rFonts w:ascii="Arial" w:hAnsi="Arial" w:cs="Arial"/>
          <w:sz w:val="24"/>
        </w:rPr>
        <w:t xml:space="preserve"> </w:t>
      </w:r>
      <w:proofErr w:type="spellStart"/>
      <w:r w:rsidRPr="00615387">
        <w:rPr>
          <w:rFonts w:ascii="Arial" w:hAnsi="Arial" w:cs="Arial"/>
          <w:sz w:val="24"/>
        </w:rPr>
        <w:t>chi’n</w:t>
      </w:r>
      <w:proofErr w:type="spellEnd"/>
      <w:r w:rsidRPr="00615387">
        <w:rPr>
          <w:rFonts w:ascii="Arial" w:hAnsi="Arial" w:cs="Arial"/>
          <w:sz w:val="24"/>
        </w:rPr>
        <w:t xml:space="preserve"> </w:t>
      </w:r>
      <w:proofErr w:type="spellStart"/>
      <w:r w:rsidRPr="00615387">
        <w:rPr>
          <w:rFonts w:ascii="Arial" w:hAnsi="Arial" w:cs="Arial"/>
          <w:sz w:val="24"/>
        </w:rPr>
        <w:t>ceisio</w:t>
      </w:r>
      <w:proofErr w:type="spellEnd"/>
      <w:r w:rsidRPr="00615387">
        <w:rPr>
          <w:rFonts w:ascii="Arial" w:hAnsi="Arial" w:cs="Arial"/>
          <w:sz w:val="24"/>
        </w:rPr>
        <w:t xml:space="preserve"> </w:t>
      </w:r>
      <w:proofErr w:type="spellStart"/>
      <w:r w:rsidRPr="00615387">
        <w:rPr>
          <w:rFonts w:ascii="Arial" w:hAnsi="Arial" w:cs="Arial"/>
          <w:sz w:val="24"/>
        </w:rPr>
        <w:t>mynd</w:t>
      </w:r>
      <w:proofErr w:type="spellEnd"/>
      <w:r w:rsidRPr="00615387">
        <w:rPr>
          <w:rFonts w:ascii="Arial" w:hAnsi="Arial" w:cs="Arial"/>
          <w:sz w:val="24"/>
        </w:rPr>
        <w:t xml:space="preserve"> </w:t>
      </w:r>
      <w:proofErr w:type="spellStart"/>
      <w:r w:rsidR="008104CD" w:rsidRPr="00615387">
        <w:rPr>
          <w:rFonts w:ascii="Arial" w:hAnsi="Arial" w:cs="Arial"/>
          <w:sz w:val="24"/>
        </w:rPr>
        <w:t>ati</w:t>
      </w:r>
      <w:proofErr w:type="spellEnd"/>
      <w:r w:rsidR="008104CD" w:rsidRPr="00615387">
        <w:rPr>
          <w:rFonts w:ascii="Arial" w:hAnsi="Arial" w:cs="Arial"/>
          <w:sz w:val="24"/>
        </w:rPr>
        <w:t xml:space="preserve"> </w:t>
      </w:r>
      <w:proofErr w:type="spellStart"/>
      <w:r w:rsidR="008104CD" w:rsidRPr="00615387">
        <w:rPr>
          <w:rFonts w:ascii="Arial" w:hAnsi="Arial" w:cs="Arial"/>
          <w:sz w:val="24"/>
        </w:rPr>
        <w:t>i’w</w:t>
      </w:r>
      <w:proofErr w:type="spellEnd"/>
      <w:r w:rsidR="008104CD" w:rsidRPr="00615387">
        <w:rPr>
          <w:rFonts w:ascii="Arial" w:hAnsi="Arial" w:cs="Arial"/>
          <w:sz w:val="24"/>
        </w:rPr>
        <w:t xml:space="preserve"> </w:t>
      </w:r>
      <w:proofErr w:type="spellStart"/>
      <w:r w:rsidR="008104CD" w:rsidRPr="00615387">
        <w:rPr>
          <w:rFonts w:ascii="Arial" w:hAnsi="Arial" w:cs="Arial"/>
          <w:sz w:val="24"/>
        </w:rPr>
        <w:t>hateb</w:t>
      </w:r>
      <w:proofErr w:type="spellEnd"/>
      <w:r w:rsidR="008104CD" w:rsidRPr="00615387">
        <w:rPr>
          <w:rFonts w:ascii="Arial" w:hAnsi="Arial" w:cs="Arial"/>
          <w:sz w:val="24"/>
        </w:rPr>
        <w:t>?</w:t>
      </w:r>
    </w:p>
    <w:p w14:paraId="33F92000" w14:textId="77777777" w:rsidR="00D90B8C" w:rsidRDefault="00D90B8C" w:rsidP="003B4A5C">
      <w:pPr>
        <w:spacing w:after="200" w:line="276" w:lineRule="auto"/>
        <w:rPr>
          <w:rFonts w:ascii="Arial" w:hAnsi="Arial" w:cs="Arial"/>
          <w:sz w:val="24"/>
        </w:rPr>
      </w:pPr>
    </w:p>
    <w:p w14:paraId="774D6980" w14:textId="77777777" w:rsidR="00D90B8C" w:rsidRPr="00615387" w:rsidRDefault="00D90B8C" w:rsidP="003B4A5C">
      <w:pPr>
        <w:spacing w:after="200" w:line="276" w:lineRule="auto"/>
        <w:rPr>
          <w:rFonts w:ascii="Arial" w:hAnsi="Arial" w:cs="Arial"/>
          <w:sz w:val="24"/>
        </w:rPr>
      </w:pPr>
    </w:p>
    <w:p w14:paraId="2A7F18EF" w14:textId="6FD55AF8" w:rsidR="00ED0006" w:rsidRPr="00615387" w:rsidRDefault="006D365E" w:rsidP="00E83D8D">
      <w:pPr>
        <w:rPr>
          <w:rFonts w:ascii="Arial" w:hAnsi="Arial" w:cs="Arial"/>
          <w:b/>
          <w:sz w:val="24"/>
        </w:rPr>
      </w:pPr>
      <w:proofErr w:type="spellStart"/>
      <w:r w:rsidRPr="00615387">
        <w:rPr>
          <w:rFonts w:ascii="Arial" w:hAnsi="Arial" w:cs="Arial"/>
          <w:b/>
          <w:sz w:val="24"/>
        </w:rPr>
        <w:lastRenderedPageBreak/>
        <w:t>Adnoddau</w:t>
      </w:r>
      <w:proofErr w:type="spellEnd"/>
      <w:r w:rsidRPr="00615387">
        <w:rPr>
          <w:rFonts w:ascii="Arial" w:hAnsi="Arial" w:cs="Arial"/>
          <w:b/>
          <w:sz w:val="24"/>
        </w:rPr>
        <w:t xml:space="preserve"> </w:t>
      </w:r>
      <w:proofErr w:type="spellStart"/>
      <w:r w:rsidR="00D40ECC" w:rsidRPr="00615387">
        <w:rPr>
          <w:rFonts w:ascii="Arial" w:hAnsi="Arial" w:cs="Arial"/>
          <w:b/>
          <w:sz w:val="24"/>
        </w:rPr>
        <w:t>angenrheidiol</w:t>
      </w:r>
      <w:proofErr w:type="spellEnd"/>
      <w:r w:rsidR="00D90B8C">
        <w:rPr>
          <w:rFonts w:ascii="Arial" w:hAnsi="Arial" w:cs="Arial"/>
          <w:b/>
          <w:sz w:val="24"/>
        </w:rPr>
        <w:t>:</w:t>
      </w:r>
    </w:p>
    <w:p w14:paraId="68EC50AE" w14:textId="113146F3" w:rsidR="003B4A5C" w:rsidRPr="00615387" w:rsidRDefault="00D90B8C" w:rsidP="000A74A5">
      <w:pPr>
        <w:pStyle w:val="ListParagraph"/>
        <w:numPr>
          <w:ilvl w:val="0"/>
          <w:numId w:val="16"/>
        </w:numPr>
        <w:spacing w:after="200" w:line="276" w:lineRule="auto"/>
        <w:rPr>
          <w:rFonts w:ascii="Arial" w:hAnsi="Arial" w:cs="Arial"/>
          <w:sz w:val="24"/>
        </w:rPr>
      </w:pPr>
      <w:proofErr w:type="spellStart"/>
      <w:r>
        <w:rPr>
          <w:rFonts w:ascii="Arial" w:hAnsi="Arial" w:cs="Arial"/>
          <w:sz w:val="24"/>
        </w:rPr>
        <w:t>t</w:t>
      </w:r>
      <w:r w:rsidR="006D365E" w:rsidRPr="00615387">
        <w:rPr>
          <w:rFonts w:ascii="Arial" w:hAnsi="Arial" w:cs="Arial"/>
          <w:sz w:val="24"/>
        </w:rPr>
        <w:t>aflen</w:t>
      </w:r>
      <w:proofErr w:type="spellEnd"/>
      <w:r w:rsidR="006D365E" w:rsidRPr="00615387">
        <w:rPr>
          <w:rFonts w:ascii="Arial" w:hAnsi="Arial" w:cs="Arial"/>
          <w:sz w:val="24"/>
        </w:rPr>
        <w:t xml:space="preserve"> </w:t>
      </w:r>
      <w:proofErr w:type="spellStart"/>
      <w:r w:rsidR="006D365E" w:rsidRPr="00615387">
        <w:rPr>
          <w:rFonts w:ascii="Arial" w:hAnsi="Arial" w:cs="Arial"/>
          <w:sz w:val="24"/>
        </w:rPr>
        <w:t>gyda</w:t>
      </w:r>
      <w:proofErr w:type="spellEnd"/>
      <w:r w:rsidR="006D365E" w:rsidRPr="00615387">
        <w:rPr>
          <w:rFonts w:ascii="Arial" w:hAnsi="Arial" w:cs="Arial"/>
          <w:sz w:val="24"/>
        </w:rPr>
        <w:t xml:space="preserve"> </w:t>
      </w:r>
      <w:proofErr w:type="spellStart"/>
      <w:r w:rsidR="006D365E" w:rsidRPr="00615387">
        <w:rPr>
          <w:rFonts w:ascii="Arial" w:hAnsi="Arial" w:cs="Arial"/>
          <w:sz w:val="24"/>
        </w:rPr>
        <w:t>rhestr</w:t>
      </w:r>
      <w:proofErr w:type="spellEnd"/>
      <w:r w:rsidR="006D365E" w:rsidRPr="00615387">
        <w:rPr>
          <w:rFonts w:ascii="Arial" w:hAnsi="Arial" w:cs="Arial"/>
          <w:sz w:val="24"/>
        </w:rPr>
        <w:t xml:space="preserve"> o </w:t>
      </w:r>
      <w:proofErr w:type="spellStart"/>
      <w:r w:rsidR="006D365E" w:rsidRPr="00615387">
        <w:rPr>
          <w:rFonts w:ascii="Arial" w:hAnsi="Arial" w:cs="Arial"/>
          <w:sz w:val="24"/>
        </w:rPr>
        <w:t>gwestiynau</w:t>
      </w:r>
      <w:proofErr w:type="spellEnd"/>
      <w:r w:rsidR="006D365E" w:rsidRPr="00615387">
        <w:rPr>
          <w:rFonts w:ascii="Arial" w:hAnsi="Arial" w:cs="Arial"/>
          <w:sz w:val="24"/>
        </w:rPr>
        <w:t xml:space="preserve"> </w:t>
      </w:r>
      <w:r>
        <w:rPr>
          <w:rFonts w:ascii="Arial" w:hAnsi="Arial" w:cs="Arial"/>
          <w:sz w:val="24"/>
        </w:rPr>
        <w:t>‘</w:t>
      </w:r>
      <w:proofErr w:type="spellStart"/>
      <w:r w:rsidR="006D365E" w:rsidRPr="00615387">
        <w:rPr>
          <w:rFonts w:ascii="Arial" w:hAnsi="Arial" w:cs="Arial"/>
          <w:sz w:val="24"/>
        </w:rPr>
        <w:t>beth</w:t>
      </w:r>
      <w:proofErr w:type="spellEnd"/>
      <w:r w:rsidR="006D365E" w:rsidRPr="00615387">
        <w:rPr>
          <w:rFonts w:ascii="Arial" w:hAnsi="Arial" w:cs="Arial"/>
          <w:sz w:val="24"/>
        </w:rPr>
        <w:t xml:space="preserve"> </w:t>
      </w:r>
      <w:proofErr w:type="spellStart"/>
      <w:r w:rsidR="006D365E" w:rsidRPr="00615387">
        <w:rPr>
          <w:rFonts w:ascii="Arial" w:hAnsi="Arial" w:cs="Arial"/>
          <w:sz w:val="24"/>
        </w:rPr>
        <w:t>os</w:t>
      </w:r>
      <w:proofErr w:type="spellEnd"/>
      <w:r w:rsidR="006D365E" w:rsidRPr="00615387">
        <w:rPr>
          <w:rFonts w:ascii="Arial" w:hAnsi="Arial" w:cs="Arial"/>
          <w:sz w:val="24"/>
        </w:rPr>
        <w:t>…?</w:t>
      </w:r>
      <w:r>
        <w:rPr>
          <w:rFonts w:ascii="Arial" w:hAnsi="Arial" w:cs="Arial"/>
          <w:sz w:val="24"/>
        </w:rPr>
        <w:t>’</w:t>
      </w:r>
      <w:r w:rsidR="006D365E" w:rsidRPr="00615387">
        <w:rPr>
          <w:rFonts w:ascii="Arial" w:hAnsi="Arial" w:cs="Arial"/>
          <w:sz w:val="24"/>
        </w:rPr>
        <w:t xml:space="preserve"> a </w:t>
      </w:r>
      <w:proofErr w:type="spellStart"/>
      <w:r w:rsidR="006D365E" w:rsidRPr="00615387">
        <w:rPr>
          <w:rFonts w:ascii="Arial" w:hAnsi="Arial" w:cs="Arial"/>
          <w:sz w:val="24"/>
        </w:rPr>
        <w:t>thaflen</w:t>
      </w:r>
      <w:proofErr w:type="spellEnd"/>
      <w:r w:rsidR="006D365E" w:rsidRPr="00615387">
        <w:rPr>
          <w:rFonts w:ascii="Arial" w:hAnsi="Arial" w:cs="Arial"/>
          <w:sz w:val="24"/>
        </w:rPr>
        <w:t xml:space="preserve"> </w:t>
      </w:r>
      <w:proofErr w:type="spellStart"/>
      <w:r w:rsidR="006D365E" w:rsidRPr="00615387">
        <w:rPr>
          <w:rFonts w:ascii="Arial" w:hAnsi="Arial" w:cs="Arial"/>
          <w:sz w:val="24"/>
        </w:rPr>
        <w:t>i</w:t>
      </w:r>
      <w:proofErr w:type="spellEnd"/>
      <w:r w:rsidR="006D365E" w:rsidRPr="00615387">
        <w:rPr>
          <w:rFonts w:ascii="Arial" w:hAnsi="Arial" w:cs="Arial"/>
          <w:sz w:val="24"/>
        </w:rPr>
        <w:t xml:space="preserve"> </w:t>
      </w:r>
      <w:proofErr w:type="spellStart"/>
      <w:r w:rsidR="006D365E" w:rsidRPr="00615387">
        <w:rPr>
          <w:rFonts w:ascii="Arial" w:hAnsi="Arial" w:cs="Arial"/>
          <w:sz w:val="24"/>
        </w:rPr>
        <w:t>gofnodi’r</w:t>
      </w:r>
      <w:proofErr w:type="spellEnd"/>
      <w:r w:rsidR="006D365E" w:rsidRPr="00615387">
        <w:rPr>
          <w:rFonts w:ascii="Arial" w:hAnsi="Arial" w:cs="Arial"/>
          <w:sz w:val="24"/>
        </w:rPr>
        <w:t xml:space="preserve"> </w:t>
      </w:r>
      <w:proofErr w:type="spellStart"/>
      <w:r w:rsidR="006D365E" w:rsidRPr="00615387">
        <w:rPr>
          <w:rFonts w:ascii="Arial" w:hAnsi="Arial" w:cs="Arial"/>
          <w:sz w:val="24"/>
        </w:rPr>
        <w:t>atebion</w:t>
      </w:r>
      <w:proofErr w:type="spellEnd"/>
    </w:p>
    <w:p w14:paraId="4CE00478" w14:textId="0AEFCE43" w:rsidR="006D365E" w:rsidRPr="00351677" w:rsidRDefault="00D90B8C" w:rsidP="000A74A5">
      <w:pPr>
        <w:pStyle w:val="ListParagraph"/>
        <w:numPr>
          <w:ilvl w:val="0"/>
          <w:numId w:val="16"/>
        </w:numPr>
        <w:spacing w:after="200" w:line="276" w:lineRule="auto"/>
        <w:rPr>
          <w:rFonts w:ascii="Arial" w:hAnsi="Arial" w:cs="Arial"/>
          <w:sz w:val="24"/>
        </w:rPr>
      </w:pPr>
      <w:r>
        <w:rPr>
          <w:rFonts w:ascii="Arial" w:hAnsi="Arial" w:cs="Arial"/>
          <w:sz w:val="24"/>
          <w:szCs w:val="24"/>
          <w:lang w:val="cy-GB"/>
        </w:rPr>
        <w:t>c</w:t>
      </w:r>
      <w:r w:rsidR="00492EC8" w:rsidRPr="00615387">
        <w:rPr>
          <w:rFonts w:ascii="Arial" w:hAnsi="Arial" w:cs="Arial"/>
          <w:sz w:val="24"/>
          <w:szCs w:val="24"/>
          <w:lang w:val="cy-GB"/>
        </w:rPr>
        <w:t xml:space="preserve">westiynau </w:t>
      </w:r>
      <w:r w:rsidR="00351677">
        <w:rPr>
          <w:rFonts w:ascii="Arial" w:hAnsi="Arial" w:cs="Arial"/>
          <w:sz w:val="24"/>
          <w:szCs w:val="24"/>
          <w:lang w:val="cy-GB"/>
        </w:rPr>
        <w:t>c</w:t>
      </w:r>
      <w:r w:rsidR="00492EC8" w:rsidRPr="00615387">
        <w:rPr>
          <w:rFonts w:ascii="Arial" w:hAnsi="Arial" w:cs="Arial"/>
          <w:sz w:val="24"/>
          <w:szCs w:val="24"/>
          <w:lang w:val="cy-GB"/>
        </w:rPr>
        <w:t>yffredin</w:t>
      </w:r>
      <w:r w:rsidR="00351677">
        <w:rPr>
          <w:rFonts w:ascii="Arial" w:hAnsi="Arial" w:cs="Arial"/>
          <w:sz w:val="24"/>
          <w:szCs w:val="24"/>
          <w:lang w:val="cy-GB"/>
        </w:rPr>
        <w:t xml:space="preserve"> iechyd</w:t>
      </w:r>
      <w:r w:rsidR="00CD17CE">
        <w:rPr>
          <w:rFonts w:ascii="Arial" w:hAnsi="Arial" w:cs="Arial"/>
          <w:sz w:val="24"/>
          <w:szCs w:val="24"/>
          <w:lang w:val="cy-GB"/>
        </w:rPr>
        <w:t xml:space="preserve"> </w:t>
      </w:r>
      <w:hyperlink r:id="rId21" w:history="1">
        <w:r w:rsidR="00CD17CE" w:rsidRPr="00CD17CE">
          <w:rPr>
            <w:rStyle w:val="Hyperlink"/>
            <w:rFonts w:ascii="Arial" w:hAnsi="Arial" w:cs="Arial"/>
            <w:sz w:val="24"/>
            <w:szCs w:val="24"/>
          </w:rPr>
          <w:t>https://socialcare.wales/cms_assets/file-uploads/AWIF-briefing-pack-Appendix-O-frequently-asked-questions.pdf</w:t>
        </w:r>
      </w:hyperlink>
    </w:p>
    <w:p w14:paraId="7A08CC81" w14:textId="083A3C1A" w:rsidR="00351677" w:rsidRPr="00615387" w:rsidRDefault="00D90B8C" w:rsidP="000A74A5">
      <w:pPr>
        <w:pStyle w:val="ListParagraph"/>
        <w:numPr>
          <w:ilvl w:val="0"/>
          <w:numId w:val="16"/>
        </w:numPr>
        <w:spacing w:after="200" w:line="276" w:lineRule="auto"/>
        <w:rPr>
          <w:rFonts w:ascii="Arial" w:hAnsi="Arial" w:cs="Arial"/>
          <w:sz w:val="24"/>
        </w:rPr>
      </w:pPr>
      <w:r>
        <w:rPr>
          <w:rFonts w:ascii="Arial" w:hAnsi="Arial" w:cs="Arial"/>
          <w:sz w:val="24"/>
          <w:szCs w:val="24"/>
          <w:lang w:val="cy-GB"/>
        </w:rPr>
        <w:t>c</w:t>
      </w:r>
      <w:r w:rsidR="00351677">
        <w:rPr>
          <w:rFonts w:ascii="Arial" w:hAnsi="Arial" w:cs="Arial"/>
          <w:sz w:val="24"/>
          <w:szCs w:val="24"/>
          <w:lang w:val="cy-GB"/>
        </w:rPr>
        <w:t>westiynau cyffredin cofrestru</w:t>
      </w:r>
      <w:r w:rsidR="00A238C6">
        <w:rPr>
          <w:rFonts w:ascii="Arial" w:hAnsi="Arial" w:cs="Arial"/>
          <w:sz w:val="24"/>
          <w:szCs w:val="24"/>
          <w:lang w:val="cy-GB"/>
        </w:rPr>
        <w:t xml:space="preserve"> </w:t>
      </w:r>
      <w:hyperlink r:id="rId22" w:history="1">
        <w:r w:rsidR="00A238C6" w:rsidRPr="00A238C6">
          <w:rPr>
            <w:rStyle w:val="Hyperlink"/>
            <w:rFonts w:ascii="Arial" w:hAnsi="Arial" w:cs="Arial"/>
            <w:sz w:val="24"/>
            <w:szCs w:val="24"/>
          </w:rPr>
          <w:t>https://gofalcymdeithasol.cymru/cofrestru/cofrestru-gweithwyr-gofal-cartref</w:t>
        </w:r>
      </w:hyperlink>
    </w:p>
    <w:p w14:paraId="49184097" w14:textId="2EB22E32" w:rsidR="00ED0006" w:rsidRPr="00615387" w:rsidRDefault="006D365E" w:rsidP="00E83D8D">
      <w:pPr>
        <w:rPr>
          <w:rFonts w:ascii="Arial" w:hAnsi="Arial" w:cs="Arial"/>
          <w:b/>
          <w:sz w:val="24"/>
        </w:rPr>
      </w:pPr>
      <w:proofErr w:type="spellStart"/>
      <w:r w:rsidRPr="00615387">
        <w:rPr>
          <w:rFonts w:ascii="Arial" w:hAnsi="Arial" w:cs="Arial"/>
          <w:b/>
          <w:sz w:val="24"/>
        </w:rPr>
        <w:t>Nodiadau</w:t>
      </w:r>
      <w:proofErr w:type="spellEnd"/>
      <w:r w:rsidRPr="00615387">
        <w:rPr>
          <w:rFonts w:ascii="Arial" w:hAnsi="Arial" w:cs="Arial"/>
          <w:b/>
          <w:sz w:val="24"/>
        </w:rPr>
        <w:t xml:space="preserve"> </w:t>
      </w:r>
      <w:proofErr w:type="spellStart"/>
      <w:r w:rsidRPr="00615387">
        <w:rPr>
          <w:rFonts w:ascii="Arial" w:hAnsi="Arial" w:cs="Arial"/>
          <w:b/>
          <w:sz w:val="24"/>
        </w:rPr>
        <w:t>ychwanegol</w:t>
      </w:r>
      <w:proofErr w:type="spellEnd"/>
      <w:r w:rsidRPr="00615387">
        <w:rPr>
          <w:rFonts w:ascii="Arial" w:hAnsi="Arial" w:cs="Arial"/>
          <w:b/>
          <w:sz w:val="24"/>
        </w:rPr>
        <w:t xml:space="preserve"> </w:t>
      </w:r>
      <w:proofErr w:type="spellStart"/>
      <w:r w:rsidRPr="00615387">
        <w:rPr>
          <w:rFonts w:ascii="Arial" w:hAnsi="Arial" w:cs="Arial"/>
          <w:b/>
          <w:sz w:val="24"/>
        </w:rPr>
        <w:t>i’w</w:t>
      </w:r>
      <w:proofErr w:type="spellEnd"/>
      <w:r w:rsidRPr="00615387">
        <w:rPr>
          <w:rFonts w:ascii="Arial" w:hAnsi="Arial" w:cs="Arial"/>
          <w:b/>
          <w:sz w:val="24"/>
        </w:rPr>
        <w:t xml:space="preserve"> </w:t>
      </w:r>
      <w:proofErr w:type="spellStart"/>
      <w:r w:rsidRPr="00615387">
        <w:rPr>
          <w:rFonts w:ascii="Arial" w:hAnsi="Arial" w:cs="Arial"/>
          <w:b/>
          <w:sz w:val="24"/>
        </w:rPr>
        <w:t>hystyried</w:t>
      </w:r>
      <w:proofErr w:type="spellEnd"/>
      <w:r w:rsidR="00D90B8C">
        <w:rPr>
          <w:rFonts w:ascii="Arial" w:hAnsi="Arial" w:cs="Arial"/>
          <w:b/>
          <w:sz w:val="24"/>
        </w:rPr>
        <w:t>:</w:t>
      </w:r>
    </w:p>
    <w:p w14:paraId="04A30BC2" w14:textId="77777777" w:rsidR="00D90B8C" w:rsidRPr="0039714F" w:rsidRDefault="006D365E" w:rsidP="0011486D">
      <w:pPr>
        <w:pStyle w:val="ListParagraph"/>
        <w:numPr>
          <w:ilvl w:val="0"/>
          <w:numId w:val="45"/>
        </w:numPr>
        <w:rPr>
          <w:rFonts w:ascii="Arial" w:hAnsi="Arial" w:cs="Arial"/>
          <w:sz w:val="24"/>
        </w:rPr>
      </w:pPr>
      <w:proofErr w:type="spellStart"/>
      <w:r w:rsidRPr="0039714F">
        <w:rPr>
          <w:rFonts w:ascii="Arial" w:hAnsi="Arial" w:cs="Arial"/>
          <w:sz w:val="24"/>
        </w:rPr>
        <w:t>Efallai</w:t>
      </w:r>
      <w:proofErr w:type="spellEnd"/>
      <w:r w:rsidRPr="0039714F">
        <w:rPr>
          <w:rFonts w:ascii="Arial" w:hAnsi="Arial" w:cs="Arial"/>
          <w:sz w:val="24"/>
        </w:rPr>
        <w:t xml:space="preserve"> </w:t>
      </w:r>
      <w:proofErr w:type="spellStart"/>
      <w:r w:rsidRPr="0039714F">
        <w:rPr>
          <w:rFonts w:ascii="Arial" w:hAnsi="Arial" w:cs="Arial"/>
          <w:sz w:val="24"/>
        </w:rPr>
        <w:t>fod</w:t>
      </w:r>
      <w:proofErr w:type="spellEnd"/>
      <w:r w:rsidRPr="0039714F">
        <w:rPr>
          <w:rFonts w:ascii="Arial" w:hAnsi="Arial" w:cs="Arial"/>
          <w:sz w:val="24"/>
        </w:rPr>
        <w:t xml:space="preserve"> </w:t>
      </w:r>
      <w:proofErr w:type="spellStart"/>
      <w:r w:rsidRPr="0039714F">
        <w:rPr>
          <w:rFonts w:ascii="Arial" w:hAnsi="Arial" w:cs="Arial"/>
          <w:sz w:val="24"/>
        </w:rPr>
        <w:t>cyfle</w:t>
      </w:r>
      <w:proofErr w:type="spellEnd"/>
      <w:r w:rsidRPr="0039714F">
        <w:rPr>
          <w:rFonts w:ascii="Arial" w:hAnsi="Arial" w:cs="Arial"/>
          <w:sz w:val="24"/>
        </w:rPr>
        <w:t xml:space="preserve"> </w:t>
      </w:r>
      <w:proofErr w:type="spellStart"/>
      <w:r w:rsidRPr="0039714F">
        <w:rPr>
          <w:rFonts w:ascii="Arial" w:hAnsi="Arial" w:cs="Arial"/>
          <w:sz w:val="24"/>
        </w:rPr>
        <w:t>yma</w:t>
      </w:r>
      <w:proofErr w:type="spellEnd"/>
      <w:r w:rsidRPr="0039714F">
        <w:rPr>
          <w:rFonts w:ascii="Arial" w:hAnsi="Arial" w:cs="Arial"/>
          <w:sz w:val="24"/>
        </w:rPr>
        <w:t xml:space="preserve"> </w:t>
      </w:r>
      <w:proofErr w:type="spellStart"/>
      <w:r w:rsidRPr="0039714F">
        <w:rPr>
          <w:rFonts w:ascii="Arial" w:hAnsi="Arial" w:cs="Arial"/>
          <w:sz w:val="24"/>
        </w:rPr>
        <w:t>i</w:t>
      </w:r>
      <w:proofErr w:type="spellEnd"/>
      <w:r w:rsidRPr="0039714F">
        <w:rPr>
          <w:rFonts w:ascii="Arial" w:hAnsi="Arial" w:cs="Arial"/>
          <w:sz w:val="24"/>
        </w:rPr>
        <w:t xml:space="preserve"> </w:t>
      </w:r>
      <w:proofErr w:type="spellStart"/>
      <w:r w:rsidRPr="0039714F">
        <w:rPr>
          <w:rFonts w:ascii="Arial" w:hAnsi="Arial" w:cs="Arial"/>
          <w:sz w:val="24"/>
        </w:rPr>
        <w:t>ddatblygu</w:t>
      </w:r>
      <w:proofErr w:type="spellEnd"/>
      <w:r w:rsidRPr="0039714F">
        <w:rPr>
          <w:rFonts w:ascii="Arial" w:hAnsi="Arial" w:cs="Arial"/>
          <w:sz w:val="24"/>
        </w:rPr>
        <w:t xml:space="preserve"> </w:t>
      </w:r>
      <w:proofErr w:type="spellStart"/>
      <w:r w:rsidRPr="0039714F">
        <w:rPr>
          <w:rFonts w:ascii="Arial" w:hAnsi="Arial" w:cs="Arial"/>
          <w:sz w:val="24"/>
        </w:rPr>
        <w:t>canllaw</w:t>
      </w:r>
      <w:proofErr w:type="spellEnd"/>
      <w:r w:rsidRPr="0039714F">
        <w:rPr>
          <w:rFonts w:ascii="Arial" w:hAnsi="Arial" w:cs="Arial"/>
          <w:sz w:val="24"/>
        </w:rPr>
        <w:t xml:space="preserve"> </w:t>
      </w:r>
      <w:proofErr w:type="spellStart"/>
      <w:r w:rsidRPr="0039714F">
        <w:rPr>
          <w:rFonts w:ascii="Arial" w:hAnsi="Arial" w:cs="Arial"/>
          <w:sz w:val="24"/>
        </w:rPr>
        <w:t>o’r</w:t>
      </w:r>
      <w:proofErr w:type="spellEnd"/>
      <w:r w:rsidRPr="0039714F">
        <w:rPr>
          <w:rFonts w:ascii="Arial" w:hAnsi="Arial" w:cs="Arial"/>
          <w:sz w:val="24"/>
        </w:rPr>
        <w:t xml:space="preserve"> </w:t>
      </w:r>
      <w:proofErr w:type="spellStart"/>
      <w:r w:rsidRPr="0039714F">
        <w:rPr>
          <w:rFonts w:ascii="Arial" w:hAnsi="Arial" w:cs="Arial"/>
          <w:sz w:val="24"/>
        </w:rPr>
        <w:t>holl</w:t>
      </w:r>
      <w:proofErr w:type="spellEnd"/>
      <w:r w:rsidRPr="0039714F">
        <w:rPr>
          <w:rFonts w:ascii="Arial" w:hAnsi="Arial" w:cs="Arial"/>
          <w:sz w:val="24"/>
        </w:rPr>
        <w:t xml:space="preserve"> </w:t>
      </w:r>
      <w:proofErr w:type="spellStart"/>
      <w:r w:rsidRPr="0039714F">
        <w:rPr>
          <w:rFonts w:ascii="Arial" w:hAnsi="Arial" w:cs="Arial"/>
          <w:sz w:val="24"/>
        </w:rPr>
        <w:t>gwestiynau</w:t>
      </w:r>
      <w:proofErr w:type="spellEnd"/>
      <w:r w:rsidRPr="0039714F">
        <w:rPr>
          <w:rFonts w:ascii="Arial" w:hAnsi="Arial" w:cs="Arial"/>
          <w:sz w:val="24"/>
        </w:rPr>
        <w:t xml:space="preserve"> </w:t>
      </w:r>
      <w:proofErr w:type="spellStart"/>
      <w:r w:rsidRPr="0039714F">
        <w:rPr>
          <w:rFonts w:ascii="Arial" w:hAnsi="Arial" w:cs="Arial"/>
          <w:sz w:val="24"/>
        </w:rPr>
        <w:t>posibl</w:t>
      </w:r>
      <w:proofErr w:type="spellEnd"/>
      <w:r w:rsidRPr="0039714F">
        <w:rPr>
          <w:rFonts w:ascii="Arial" w:hAnsi="Arial" w:cs="Arial"/>
          <w:sz w:val="24"/>
        </w:rPr>
        <w:t xml:space="preserve"> </w:t>
      </w:r>
      <w:proofErr w:type="gramStart"/>
      <w:r w:rsidRPr="0039714F">
        <w:rPr>
          <w:rFonts w:ascii="Arial" w:hAnsi="Arial" w:cs="Arial"/>
          <w:sz w:val="24"/>
        </w:rPr>
        <w:t>a</w:t>
      </w:r>
      <w:proofErr w:type="gramEnd"/>
      <w:r w:rsidRPr="0039714F">
        <w:rPr>
          <w:rFonts w:ascii="Arial" w:hAnsi="Arial" w:cs="Arial"/>
          <w:sz w:val="24"/>
        </w:rPr>
        <w:t xml:space="preserve"> </w:t>
      </w:r>
      <w:proofErr w:type="spellStart"/>
      <w:r w:rsidRPr="0039714F">
        <w:rPr>
          <w:rFonts w:ascii="Arial" w:hAnsi="Arial" w:cs="Arial"/>
          <w:sz w:val="24"/>
        </w:rPr>
        <w:t>allai</w:t>
      </w:r>
      <w:proofErr w:type="spellEnd"/>
      <w:r w:rsidRPr="0039714F">
        <w:rPr>
          <w:rFonts w:ascii="Arial" w:hAnsi="Arial" w:cs="Arial"/>
          <w:sz w:val="24"/>
        </w:rPr>
        <w:t xml:space="preserve"> </w:t>
      </w:r>
      <w:proofErr w:type="spellStart"/>
      <w:r w:rsidRPr="0039714F">
        <w:rPr>
          <w:rFonts w:ascii="Arial" w:hAnsi="Arial" w:cs="Arial"/>
          <w:sz w:val="24"/>
        </w:rPr>
        <w:t>godi</w:t>
      </w:r>
      <w:proofErr w:type="spellEnd"/>
      <w:r w:rsidRPr="0039714F">
        <w:rPr>
          <w:rFonts w:ascii="Arial" w:hAnsi="Arial" w:cs="Arial"/>
          <w:sz w:val="24"/>
        </w:rPr>
        <w:t xml:space="preserve"> </w:t>
      </w:r>
      <w:proofErr w:type="spellStart"/>
      <w:r w:rsidRPr="0039714F">
        <w:rPr>
          <w:rFonts w:ascii="Arial" w:hAnsi="Arial" w:cs="Arial"/>
          <w:sz w:val="24"/>
        </w:rPr>
        <w:t>a’u</w:t>
      </w:r>
      <w:proofErr w:type="spellEnd"/>
      <w:r w:rsidRPr="0039714F">
        <w:rPr>
          <w:rFonts w:ascii="Arial" w:hAnsi="Arial" w:cs="Arial"/>
          <w:sz w:val="24"/>
        </w:rPr>
        <w:t xml:space="preserve"> </w:t>
      </w:r>
      <w:proofErr w:type="spellStart"/>
      <w:r w:rsidRPr="0039714F">
        <w:rPr>
          <w:rFonts w:ascii="Arial" w:hAnsi="Arial" w:cs="Arial"/>
          <w:sz w:val="24"/>
        </w:rPr>
        <w:t>rhannu</w:t>
      </w:r>
      <w:proofErr w:type="spellEnd"/>
      <w:r w:rsidRPr="0039714F">
        <w:rPr>
          <w:rFonts w:ascii="Arial" w:hAnsi="Arial" w:cs="Arial"/>
          <w:sz w:val="24"/>
        </w:rPr>
        <w:t xml:space="preserve"> ag </w:t>
      </w:r>
      <w:proofErr w:type="spellStart"/>
      <w:r w:rsidRPr="0039714F">
        <w:rPr>
          <w:rFonts w:ascii="Arial" w:hAnsi="Arial" w:cs="Arial"/>
          <w:sz w:val="24"/>
        </w:rPr>
        <w:t>eraill</w:t>
      </w:r>
      <w:proofErr w:type="spellEnd"/>
      <w:r w:rsidRPr="0039714F">
        <w:rPr>
          <w:rFonts w:ascii="Arial" w:hAnsi="Arial" w:cs="Arial"/>
          <w:sz w:val="24"/>
        </w:rPr>
        <w:t xml:space="preserve">. </w:t>
      </w:r>
    </w:p>
    <w:p w14:paraId="4272C842" w14:textId="15DEC751" w:rsidR="00ED0006" w:rsidRPr="0039714F" w:rsidRDefault="006D365E" w:rsidP="0011486D">
      <w:pPr>
        <w:pStyle w:val="ListParagraph"/>
        <w:numPr>
          <w:ilvl w:val="0"/>
          <w:numId w:val="45"/>
        </w:numPr>
        <w:rPr>
          <w:rFonts w:ascii="Arial" w:hAnsi="Arial" w:cs="Arial"/>
          <w:sz w:val="24"/>
        </w:rPr>
      </w:pPr>
      <w:proofErr w:type="spellStart"/>
      <w:r w:rsidRPr="0039714F">
        <w:rPr>
          <w:rFonts w:ascii="Arial" w:hAnsi="Arial" w:cs="Arial"/>
          <w:sz w:val="24"/>
        </w:rPr>
        <w:t>Gallai</w:t>
      </w:r>
      <w:proofErr w:type="spellEnd"/>
      <w:r w:rsidRPr="0039714F">
        <w:rPr>
          <w:rFonts w:ascii="Arial" w:hAnsi="Arial" w:cs="Arial"/>
          <w:sz w:val="24"/>
        </w:rPr>
        <w:t xml:space="preserve"> </w:t>
      </w:r>
      <w:proofErr w:type="spellStart"/>
      <w:r w:rsidRPr="0039714F">
        <w:rPr>
          <w:rFonts w:ascii="Arial" w:hAnsi="Arial" w:cs="Arial"/>
          <w:sz w:val="24"/>
        </w:rPr>
        <w:t>hyn</w:t>
      </w:r>
      <w:proofErr w:type="spellEnd"/>
      <w:r w:rsidRPr="0039714F">
        <w:rPr>
          <w:rFonts w:ascii="Arial" w:hAnsi="Arial" w:cs="Arial"/>
          <w:sz w:val="24"/>
        </w:rPr>
        <w:t xml:space="preserve"> </w:t>
      </w:r>
      <w:proofErr w:type="spellStart"/>
      <w:r w:rsidRPr="0039714F">
        <w:rPr>
          <w:rFonts w:ascii="Arial" w:hAnsi="Arial" w:cs="Arial"/>
          <w:sz w:val="24"/>
        </w:rPr>
        <w:t>fod</w:t>
      </w:r>
      <w:proofErr w:type="spellEnd"/>
      <w:r w:rsidRPr="0039714F">
        <w:rPr>
          <w:rFonts w:ascii="Arial" w:hAnsi="Arial" w:cs="Arial"/>
          <w:sz w:val="24"/>
        </w:rPr>
        <w:t xml:space="preserve"> </w:t>
      </w:r>
      <w:proofErr w:type="spellStart"/>
      <w:r w:rsidRPr="0039714F">
        <w:rPr>
          <w:rFonts w:ascii="Arial" w:hAnsi="Arial" w:cs="Arial"/>
          <w:sz w:val="24"/>
        </w:rPr>
        <w:t>yn</w:t>
      </w:r>
      <w:proofErr w:type="spellEnd"/>
      <w:r w:rsidRPr="0039714F">
        <w:rPr>
          <w:rFonts w:ascii="Arial" w:hAnsi="Arial" w:cs="Arial"/>
          <w:sz w:val="24"/>
        </w:rPr>
        <w:t xml:space="preserve"> </w:t>
      </w:r>
      <w:proofErr w:type="spellStart"/>
      <w:r w:rsidRPr="0039714F">
        <w:rPr>
          <w:rFonts w:ascii="Arial" w:hAnsi="Arial" w:cs="Arial"/>
          <w:sz w:val="24"/>
        </w:rPr>
        <w:t>ffordd</w:t>
      </w:r>
      <w:proofErr w:type="spellEnd"/>
      <w:r w:rsidRPr="0039714F">
        <w:rPr>
          <w:rFonts w:ascii="Arial" w:hAnsi="Arial" w:cs="Arial"/>
          <w:sz w:val="24"/>
        </w:rPr>
        <w:t xml:space="preserve"> </w:t>
      </w:r>
      <w:proofErr w:type="spellStart"/>
      <w:r w:rsidRPr="0039714F">
        <w:rPr>
          <w:rFonts w:ascii="Arial" w:hAnsi="Arial" w:cs="Arial"/>
          <w:sz w:val="24"/>
        </w:rPr>
        <w:t>dda</w:t>
      </w:r>
      <w:proofErr w:type="spellEnd"/>
      <w:r w:rsidRPr="0039714F">
        <w:rPr>
          <w:rFonts w:ascii="Arial" w:hAnsi="Arial" w:cs="Arial"/>
          <w:sz w:val="24"/>
        </w:rPr>
        <w:t xml:space="preserve"> o </w:t>
      </w:r>
      <w:proofErr w:type="spellStart"/>
      <w:r w:rsidRPr="0039714F">
        <w:rPr>
          <w:rFonts w:ascii="Arial" w:hAnsi="Arial" w:cs="Arial"/>
          <w:sz w:val="24"/>
        </w:rPr>
        <w:t>rannu</w:t>
      </w:r>
      <w:proofErr w:type="spellEnd"/>
      <w:r w:rsidRPr="0039714F">
        <w:rPr>
          <w:rFonts w:ascii="Arial" w:hAnsi="Arial" w:cs="Arial"/>
          <w:sz w:val="24"/>
        </w:rPr>
        <w:t xml:space="preserve"> </w:t>
      </w:r>
      <w:proofErr w:type="spellStart"/>
      <w:r w:rsidR="00D90B8C" w:rsidRPr="0039714F">
        <w:rPr>
          <w:rFonts w:ascii="Arial" w:hAnsi="Arial" w:cs="Arial"/>
          <w:sz w:val="24"/>
        </w:rPr>
        <w:t>ymarfer</w:t>
      </w:r>
      <w:proofErr w:type="spellEnd"/>
      <w:r w:rsidRPr="0039714F">
        <w:rPr>
          <w:rFonts w:ascii="Arial" w:hAnsi="Arial" w:cs="Arial"/>
          <w:sz w:val="24"/>
        </w:rPr>
        <w:t xml:space="preserve"> da, </w:t>
      </w:r>
      <w:proofErr w:type="spellStart"/>
      <w:r w:rsidRPr="0039714F">
        <w:rPr>
          <w:rFonts w:ascii="Arial" w:hAnsi="Arial" w:cs="Arial"/>
          <w:sz w:val="24"/>
        </w:rPr>
        <w:t>beth</w:t>
      </w:r>
      <w:proofErr w:type="spellEnd"/>
      <w:r w:rsidRPr="0039714F">
        <w:rPr>
          <w:rFonts w:ascii="Arial" w:hAnsi="Arial" w:cs="Arial"/>
          <w:sz w:val="24"/>
        </w:rPr>
        <w:t xml:space="preserve"> </w:t>
      </w:r>
      <w:proofErr w:type="spellStart"/>
      <w:r w:rsidRPr="0039714F">
        <w:rPr>
          <w:rFonts w:ascii="Arial" w:hAnsi="Arial" w:cs="Arial"/>
          <w:sz w:val="24"/>
        </w:rPr>
        <w:t>sy’n</w:t>
      </w:r>
      <w:proofErr w:type="spellEnd"/>
      <w:r w:rsidRPr="0039714F">
        <w:rPr>
          <w:rFonts w:ascii="Arial" w:hAnsi="Arial" w:cs="Arial"/>
          <w:sz w:val="24"/>
        </w:rPr>
        <w:t xml:space="preserve"> </w:t>
      </w:r>
      <w:proofErr w:type="spellStart"/>
      <w:r w:rsidRPr="0039714F">
        <w:rPr>
          <w:rFonts w:ascii="Arial" w:hAnsi="Arial" w:cs="Arial"/>
          <w:sz w:val="24"/>
        </w:rPr>
        <w:t>gweithio’n</w:t>
      </w:r>
      <w:proofErr w:type="spellEnd"/>
      <w:r w:rsidRPr="0039714F">
        <w:rPr>
          <w:rFonts w:ascii="Arial" w:hAnsi="Arial" w:cs="Arial"/>
          <w:sz w:val="24"/>
        </w:rPr>
        <w:t xml:space="preserve"> </w:t>
      </w:r>
      <w:proofErr w:type="spellStart"/>
      <w:r w:rsidRPr="0039714F">
        <w:rPr>
          <w:rFonts w:ascii="Arial" w:hAnsi="Arial" w:cs="Arial"/>
          <w:sz w:val="24"/>
        </w:rPr>
        <w:t>dda</w:t>
      </w:r>
      <w:proofErr w:type="spellEnd"/>
      <w:r w:rsidRPr="0039714F">
        <w:rPr>
          <w:rFonts w:ascii="Arial" w:hAnsi="Arial" w:cs="Arial"/>
          <w:sz w:val="24"/>
        </w:rPr>
        <w:t xml:space="preserve"> a </w:t>
      </w:r>
      <w:proofErr w:type="spellStart"/>
      <w:r w:rsidRPr="0039714F">
        <w:rPr>
          <w:rFonts w:ascii="Arial" w:hAnsi="Arial" w:cs="Arial"/>
          <w:sz w:val="24"/>
        </w:rPr>
        <w:t>syniadau</w:t>
      </w:r>
      <w:proofErr w:type="spellEnd"/>
      <w:r w:rsidRPr="0039714F">
        <w:rPr>
          <w:rFonts w:ascii="Arial" w:hAnsi="Arial" w:cs="Arial"/>
          <w:sz w:val="24"/>
        </w:rPr>
        <w:t xml:space="preserve"> </w:t>
      </w:r>
      <w:proofErr w:type="spellStart"/>
      <w:r w:rsidRPr="0039714F">
        <w:rPr>
          <w:rFonts w:ascii="Arial" w:hAnsi="Arial" w:cs="Arial"/>
          <w:sz w:val="24"/>
        </w:rPr>
        <w:t>eraill</w:t>
      </w:r>
      <w:proofErr w:type="spellEnd"/>
      <w:r w:rsidRPr="0039714F">
        <w:rPr>
          <w:rFonts w:ascii="Arial" w:hAnsi="Arial" w:cs="Arial"/>
          <w:sz w:val="24"/>
        </w:rPr>
        <w:t xml:space="preserve"> </w:t>
      </w:r>
      <w:proofErr w:type="spellStart"/>
      <w:r w:rsidRPr="0039714F">
        <w:rPr>
          <w:rFonts w:ascii="Arial" w:hAnsi="Arial" w:cs="Arial"/>
          <w:sz w:val="24"/>
        </w:rPr>
        <w:t>ar</w:t>
      </w:r>
      <w:proofErr w:type="spellEnd"/>
      <w:r w:rsidRPr="0039714F">
        <w:rPr>
          <w:rFonts w:ascii="Arial" w:hAnsi="Arial" w:cs="Arial"/>
          <w:sz w:val="24"/>
        </w:rPr>
        <w:t xml:space="preserve"> </w:t>
      </w:r>
      <w:proofErr w:type="spellStart"/>
      <w:r w:rsidRPr="0039714F">
        <w:rPr>
          <w:rFonts w:ascii="Arial" w:hAnsi="Arial" w:cs="Arial"/>
          <w:sz w:val="24"/>
        </w:rPr>
        <w:t>sut</w:t>
      </w:r>
      <w:proofErr w:type="spellEnd"/>
      <w:r w:rsidRPr="0039714F">
        <w:rPr>
          <w:rFonts w:ascii="Arial" w:hAnsi="Arial" w:cs="Arial"/>
          <w:sz w:val="24"/>
        </w:rPr>
        <w:t xml:space="preserve"> </w:t>
      </w:r>
      <w:proofErr w:type="spellStart"/>
      <w:r w:rsidRPr="0039714F">
        <w:rPr>
          <w:rFonts w:ascii="Arial" w:hAnsi="Arial" w:cs="Arial"/>
          <w:sz w:val="24"/>
        </w:rPr>
        <w:t>i</w:t>
      </w:r>
      <w:proofErr w:type="spellEnd"/>
      <w:r w:rsidRPr="0039714F">
        <w:rPr>
          <w:rFonts w:ascii="Arial" w:hAnsi="Arial" w:cs="Arial"/>
          <w:sz w:val="24"/>
        </w:rPr>
        <w:t xml:space="preserve"> </w:t>
      </w:r>
      <w:proofErr w:type="spellStart"/>
      <w:r w:rsidRPr="0039714F">
        <w:rPr>
          <w:rFonts w:ascii="Arial" w:hAnsi="Arial" w:cs="Arial"/>
          <w:sz w:val="24"/>
        </w:rPr>
        <w:t>gynnal</w:t>
      </w:r>
      <w:proofErr w:type="spellEnd"/>
      <w:r w:rsidRPr="0039714F">
        <w:rPr>
          <w:rFonts w:ascii="Arial" w:hAnsi="Arial" w:cs="Arial"/>
          <w:sz w:val="24"/>
        </w:rPr>
        <w:t xml:space="preserve"> proses </w:t>
      </w:r>
      <w:proofErr w:type="spellStart"/>
      <w:r w:rsidRPr="0039714F">
        <w:rPr>
          <w:rFonts w:ascii="Arial" w:hAnsi="Arial" w:cs="Arial"/>
          <w:sz w:val="24"/>
        </w:rPr>
        <w:t>sefydlu</w:t>
      </w:r>
      <w:proofErr w:type="spellEnd"/>
      <w:r w:rsidRPr="0039714F">
        <w:rPr>
          <w:rFonts w:ascii="Arial" w:hAnsi="Arial" w:cs="Arial"/>
          <w:sz w:val="24"/>
        </w:rPr>
        <w:t xml:space="preserve"> </w:t>
      </w:r>
      <w:proofErr w:type="spellStart"/>
      <w:r w:rsidRPr="0039714F">
        <w:rPr>
          <w:rFonts w:ascii="Arial" w:hAnsi="Arial" w:cs="Arial"/>
          <w:sz w:val="24"/>
        </w:rPr>
        <w:t>dda</w:t>
      </w:r>
      <w:proofErr w:type="spellEnd"/>
      <w:r w:rsidRPr="0039714F">
        <w:rPr>
          <w:rFonts w:ascii="Arial" w:hAnsi="Arial" w:cs="Arial"/>
          <w:sz w:val="24"/>
        </w:rPr>
        <w:t>.</w:t>
      </w:r>
    </w:p>
    <w:p w14:paraId="26989C70" w14:textId="77777777" w:rsidR="0086176E" w:rsidRPr="00615387" w:rsidRDefault="0086176E" w:rsidP="00E83D8D">
      <w:pPr>
        <w:rPr>
          <w:rFonts w:ascii="Arial" w:hAnsi="Arial" w:cs="Arial"/>
          <w:b/>
          <w:sz w:val="24"/>
        </w:rPr>
      </w:pPr>
    </w:p>
    <w:p w14:paraId="2D203423" w14:textId="1E620FC3" w:rsidR="0039714F" w:rsidRPr="0039714F" w:rsidRDefault="0039714F" w:rsidP="0039714F">
      <w:pPr>
        <w:rPr>
          <w:rFonts w:ascii="Arial" w:eastAsiaTheme="majorEastAsia" w:hAnsi="Arial" w:cs="Arial"/>
          <w:b/>
          <w:color w:val="42B088"/>
          <w:kern w:val="24"/>
          <w:position w:val="1"/>
          <w:sz w:val="40"/>
          <w:szCs w:val="40"/>
        </w:rPr>
      </w:pPr>
      <w:proofErr w:type="spellStart"/>
      <w:r>
        <w:rPr>
          <w:rFonts w:ascii="Arial" w:eastAsiaTheme="majorEastAsia" w:hAnsi="Arial" w:cs="Arial"/>
          <w:b/>
          <w:color w:val="42B088"/>
          <w:kern w:val="24"/>
          <w:position w:val="1"/>
          <w:sz w:val="40"/>
          <w:szCs w:val="40"/>
        </w:rPr>
        <w:t>Cwestiynau</w:t>
      </w:r>
      <w:proofErr w:type="spellEnd"/>
      <w:r>
        <w:rPr>
          <w:rFonts w:ascii="Arial" w:eastAsiaTheme="majorEastAsia" w:hAnsi="Arial" w:cs="Arial"/>
          <w:b/>
          <w:color w:val="42B088"/>
          <w:kern w:val="24"/>
          <w:position w:val="1"/>
          <w:sz w:val="40"/>
          <w:szCs w:val="40"/>
        </w:rPr>
        <w:t xml:space="preserve"> ‘Beth </w:t>
      </w:r>
      <w:proofErr w:type="spellStart"/>
      <w:r>
        <w:rPr>
          <w:rFonts w:ascii="Arial" w:eastAsiaTheme="majorEastAsia" w:hAnsi="Arial" w:cs="Arial"/>
          <w:b/>
          <w:color w:val="42B088"/>
          <w:kern w:val="24"/>
          <w:position w:val="1"/>
          <w:sz w:val="40"/>
          <w:szCs w:val="40"/>
        </w:rPr>
        <w:t>os</w:t>
      </w:r>
      <w:proofErr w:type="spellEnd"/>
      <w:r>
        <w:rPr>
          <w:rFonts w:ascii="Arial" w:eastAsiaTheme="majorEastAsia" w:hAnsi="Arial" w:cs="Arial"/>
          <w:b/>
          <w:color w:val="42B088"/>
          <w:kern w:val="24"/>
          <w:position w:val="1"/>
          <w:sz w:val="40"/>
          <w:szCs w:val="40"/>
        </w:rPr>
        <w:t xml:space="preserve">…?’ </w:t>
      </w:r>
    </w:p>
    <w:p w14:paraId="477CE7A6" w14:textId="77777777" w:rsidR="0039714F" w:rsidRPr="00567B3C" w:rsidRDefault="0039714F" w:rsidP="0039714F">
      <w:pPr>
        <w:spacing w:after="200" w:line="276" w:lineRule="auto"/>
        <w:rPr>
          <w:rFonts w:ascii="Arial" w:hAnsi="Arial" w:cs="Arial"/>
          <w:b/>
          <w:sz w:val="24"/>
        </w:rPr>
      </w:pPr>
      <w:proofErr w:type="spellStart"/>
      <w:r>
        <w:rPr>
          <w:rFonts w:ascii="Arial" w:hAnsi="Arial" w:cs="Arial"/>
          <w:b/>
          <w:sz w:val="24"/>
        </w:rPr>
        <w:t>Rhestr</w:t>
      </w:r>
      <w:proofErr w:type="spellEnd"/>
      <w:r>
        <w:rPr>
          <w:rFonts w:ascii="Arial" w:hAnsi="Arial" w:cs="Arial"/>
          <w:b/>
          <w:sz w:val="24"/>
        </w:rPr>
        <w:t xml:space="preserve"> o </w:t>
      </w:r>
      <w:proofErr w:type="spellStart"/>
      <w:r>
        <w:rPr>
          <w:rFonts w:ascii="Arial" w:hAnsi="Arial" w:cs="Arial"/>
          <w:b/>
          <w:sz w:val="24"/>
        </w:rPr>
        <w:t>questiynau</w:t>
      </w:r>
      <w:proofErr w:type="spellEnd"/>
      <w:r>
        <w:rPr>
          <w:rFonts w:ascii="Arial" w:hAnsi="Arial" w:cs="Arial"/>
          <w:b/>
          <w:sz w:val="24"/>
        </w:rPr>
        <w:t xml:space="preserve"> ‘</w:t>
      </w:r>
      <w:proofErr w:type="spellStart"/>
      <w:r>
        <w:rPr>
          <w:rFonts w:ascii="Arial" w:hAnsi="Arial" w:cs="Arial"/>
          <w:b/>
          <w:sz w:val="24"/>
        </w:rPr>
        <w:t>beth</w:t>
      </w:r>
      <w:proofErr w:type="spellEnd"/>
      <w:r>
        <w:rPr>
          <w:rFonts w:ascii="Arial" w:hAnsi="Arial" w:cs="Arial"/>
          <w:b/>
          <w:sz w:val="24"/>
        </w:rPr>
        <w:t xml:space="preserve"> </w:t>
      </w:r>
      <w:proofErr w:type="spellStart"/>
      <w:r>
        <w:rPr>
          <w:rFonts w:ascii="Arial" w:hAnsi="Arial" w:cs="Arial"/>
          <w:b/>
          <w:sz w:val="24"/>
        </w:rPr>
        <w:t>os</w:t>
      </w:r>
      <w:proofErr w:type="spellEnd"/>
      <w:r>
        <w:rPr>
          <w:rFonts w:ascii="Arial" w:hAnsi="Arial" w:cs="Arial"/>
          <w:b/>
          <w:sz w:val="24"/>
        </w:rPr>
        <w:t xml:space="preserve">…?’ </w:t>
      </w:r>
      <w:proofErr w:type="spellStart"/>
      <w:r>
        <w:rPr>
          <w:rFonts w:ascii="Arial" w:hAnsi="Arial" w:cs="Arial"/>
          <w:b/>
          <w:sz w:val="24"/>
        </w:rPr>
        <w:t>i</w:t>
      </w:r>
      <w:proofErr w:type="spellEnd"/>
      <w:r>
        <w:rPr>
          <w:rFonts w:ascii="Arial" w:hAnsi="Arial" w:cs="Arial"/>
          <w:b/>
          <w:sz w:val="24"/>
        </w:rPr>
        <w:t xml:space="preserve"> </w:t>
      </w:r>
      <w:proofErr w:type="spellStart"/>
      <w:r>
        <w:rPr>
          <w:rFonts w:ascii="Arial" w:hAnsi="Arial" w:cs="Arial"/>
          <w:b/>
          <w:sz w:val="24"/>
        </w:rPr>
        <w:t>feddwl</w:t>
      </w:r>
      <w:proofErr w:type="spellEnd"/>
      <w:r>
        <w:rPr>
          <w:rFonts w:ascii="Arial" w:hAnsi="Arial" w:cs="Arial"/>
          <w:b/>
          <w:sz w:val="24"/>
        </w:rPr>
        <w:t xml:space="preserve"> am:</w:t>
      </w:r>
    </w:p>
    <w:p w14:paraId="1DCFA958" w14:textId="77777777" w:rsidR="0039714F" w:rsidRDefault="0039714F" w:rsidP="0039714F">
      <w:pPr>
        <w:pStyle w:val="ListParagraph"/>
        <w:numPr>
          <w:ilvl w:val="0"/>
          <w:numId w:val="15"/>
        </w:numPr>
        <w:spacing w:after="200" w:line="276" w:lineRule="auto"/>
        <w:ind w:left="426" w:hanging="426"/>
        <w:rPr>
          <w:rFonts w:ascii="Arial" w:hAnsi="Arial" w:cs="Arial"/>
          <w:sz w:val="24"/>
        </w:rPr>
      </w:pPr>
      <w:r>
        <w:rPr>
          <w:rFonts w:ascii="Arial" w:hAnsi="Arial" w:cs="Arial"/>
          <w:sz w:val="24"/>
        </w:rPr>
        <w:t xml:space="preserve">does dim </w:t>
      </w:r>
      <w:proofErr w:type="spellStart"/>
      <w:r>
        <w:rPr>
          <w:rFonts w:ascii="Arial" w:hAnsi="Arial" w:cs="Arial"/>
          <w:sz w:val="24"/>
        </w:rPr>
        <w:t>mynediad</w:t>
      </w:r>
      <w:proofErr w:type="spellEnd"/>
      <w:r>
        <w:rPr>
          <w:rFonts w:ascii="Arial" w:hAnsi="Arial" w:cs="Arial"/>
          <w:sz w:val="24"/>
        </w:rPr>
        <w:t xml:space="preserve"> </w:t>
      </w:r>
      <w:proofErr w:type="spellStart"/>
      <w:r>
        <w:rPr>
          <w:rFonts w:ascii="Arial" w:hAnsi="Arial" w:cs="Arial"/>
          <w:sz w:val="24"/>
        </w:rPr>
        <w:t>i’r</w:t>
      </w:r>
      <w:proofErr w:type="spellEnd"/>
      <w:r>
        <w:rPr>
          <w:rFonts w:ascii="Arial" w:hAnsi="Arial" w:cs="Arial"/>
          <w:sz w:val="24"/>
        </w:rPr>
        <w:t xml:space="preserve"> </w:t>
      </w:r>
      <w:proofErr w:type="spellStart"/>
      <w:r>
        <w:rPr>
          <w:rFonts w:ascii="Arial" w:hAnsi="Arial" w:cs="Arial"/>
          <w:sz w:val="24"/>
        </w:rPr>
        <w:t>rhyngrwyd</w:t>
      </w:r>
      <w:proofErr w:type="spellEnd"/>
      <w:r>
        <w:rPr>
          <w:rFonts w:ascii="Arial" w:hAnsi="Arial" w:cs="Arial"/>
          <w:sz w:val="24"/>
        </w:rPr>
        <w:t xml:space="preserve"> neu </w:t>
      </w:r>
      <w:proofErr w:type="spellStart"/>
      <w:r>
        <w:rPr>
          <w:rFonts w:ascii="Arial" w:hAnsi="Arial" w:cs="Arial"/>
          <w:sz w:val="24"/>
        </w:rPr>
        <w:t>gyfrifiadur</w:t>
      </w:r>
      <w:proofErr w:type="spellEnd"/>
    </w:p>
    <w:p w14:paraId="42A046DF" w14:textId="77777777" w:rsidR="0039714F" w:rsidRPr="00567B3C" w:rsidRDefault="0039714F" w:rsidP="0039714F">
      <w:pPr>
        <w:pStyle w:val="ListParagraph"/>
        <w:spacing w:after="200" w:line="276" w:lineRule="auto"/>
        <w:ind w:left="426"/>
        <w:rPr>
          <w:rFonts w:ascii="Arial" w:hAnsi="Arial" w:cs="Arial"/>
          <w:sz w:val="24"/>
        </w:rPr>
      </w:pPr>
    </w:p>
    <w:p w14:paraId="19CBB1CE"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mae’r</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newydd</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methu</w:t>
      </w:r>
      <w:proofErr w:type="spellEnd"/>
      <w:r>
        <w:rPr>
          <w:rFonts w:ascii="Arial" w:hAnsi="Arial" w:cs="Arial"/>
          <w:sz w:val="24"/>
        </w:rPr>
        <w:t xml:space="preserve"> </w:t>
      </w:r>
      <w:proofErr w:type="spellStart"/>
      <w:r>
        <w:rPr>
          <w:rFonts w:ascii="Arial" w:hAnsi="Arial" w:cs="Arial"/>
          <w:sz w:val="24"/>
        </w:rPr>
        <w:t>gorffen</w:t>
      </w:r>
      <w:proofErr w:type="spellEnd"/>
      <w:r>
        <w:rPr>
          <w:rFonts w:ascii="Arial" w:hAnsi="Arial" w:cs="Arial"/>
          <w:sz w:val="24"/>
        </w:rPr>
        <w:t xml:space="preserve"> y </w:t>
      </w:r>
      <w:proofErr w:type="spellStart"/>
      <w:r>
        <w:rPr>
          <w:rFonts w:ascii="Arial" w:hAnsi="Arial" w:cs="Arial"/>
          <w:sz w:val="24"/>
        </w:rPr>
        <w:t>fframwaith</w:t>
      </w:r>
      <w:proofErr w:type="spellEnd"/>
      <w:r>
        <w:rPr>
          <w:rFonts w:ascii="Arial" w:hAnsi="Arial" w:cs="Arial"/>
          <w:sz w:val="24"/>
        </w:rPr>
        <w:t xml:space="preserve"> o </w:t>
      </w:r>
      <w:proofErr w:type="spellStart"/>
      <w:r>
        <w:rPr>
          <w:rFonts w:ascii="Arial" w:hAnsi="Arial" w:cs="Arial"/>
          <w:sz w:val="24"/>
        </w:rPr>
        <w:t>fewn</w:t>
      </w:r>
      <w:proofErr w:type="spellEnd"/>
      <w:r>
        <w:rPr>
          <w:rFonts w:ascii="Arial" w:hAnsi="Arial" w:cs="Arial"/>
          <w:sz w:val="24"/>
        </w:rPr>
        <w:t xml:space="preserve"> y </w:t>
      </w:r>
      <w:proofErr w:type="spellStart"/>
      <w:r>
        <w:rPr>
          <w:rFonts w:ascii="Arial" w:hAnsi="Arial" w:cs="Arial"/>
          <w:sz w:val="24"/>
        </w:rPr>
        <w:t>chwe</w:t>
      </w:r>
      <w:proofErr w:type="spellEnd"/>
      <w:r>
        <w:rPr>
          <w:rFonts w:ascii="Arial" w:hAnsi="Arial" w:cs="Arial"/>
          <w:sz w:val="24"/>
        </w:rPr>
        <w:t xml:space="preserve"> mis?</w:t>
      </w:r>
    </w:p>
    <w:p w14:paraId="3670E8AE" w14:textId="77777777" w:rsidR="0039714F" w:rsidRPr="000F50FF" w:rsidRDefault="0039714F" w:rsidP="0039714F">
      <w:pPr>
        <w:pStyle w:val="ListParagraph"/>
        <w:rPr>
          <w:rFonts w:ascii="Arial" w:hAnsi="Arial" w:cs="Arial"/>
          <w:sz w:val="24"/>
        </w:rPr>
      </w:pPr>
    </w:p>
    <w:p w14:paraId="249B2192"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dechrau</w:t>
      </w:r>
      <w:proofErr w:type="spellEnd"/>
      <w:r>
        <w:rPr>
          <w:rFonts w:ascii="Arial" w:hAnsi="Arial" w:cs="Arial"/>
          <w:sz w:val="24"/>
        </w:rPr>
        <w:t xml:space="preserve"> /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gadael</w:t>
      </w:r>
      <w:proofErr w:type="spellEnd"/>
      <w:r>
        <w:rPr>
          <w:rFonts w:ascii="Arial" w:hAnsi="Arial" w:cs="Arial"/>
          <w:sz w:val="24"/>
        </w:rPr>
        <w:t xml:space="preserve"> </w:t>
      </w:r>
      <w:proofErr w:type="spellStart"/>
      <w:r>
        <w:rPr>
          <w:rFonts w:ascii="Arial" w:hAnsi="Arial" w:cs="Arial"/>
          <w:sz w:val="24"/>
        </w:rPr>
        <w:t>swydd</w:t>
      </w:r>
      <w:proofErr w:type="spellEnd"/>
      <w:r>
        <w:rPr>
          <w:rFonts w:ascii="Arial" w:hAnsi="Arial" w:cs="Arial"/>
          <w:sz w:val="24"/>
        </w:rPr>
        <w:t xml:space="preserve"> </w:t>
      </w:r>
      <w:proofErr w:type="spellStart"/>
      <w:r>
        <w:rPr>
          <w:rFonts w:ascii="Arial" w:hAnsi="Arial" w:cs="Arial"/>
          <w:sz w:val="24"/>
        </w:rPr>
        <w:t>hanner</w:t>
      </w:r>
      <w:proofErr w:type="spellEnd"/>
      <w:r>
        <w:rPr>
          <w:rFonts w:ascii="Arial" w:hAnsi="Arial" w:cs="Arial"/>
          <w:sz w:val="24"/>
        </w:rPr>
        <w:t xml:space="preserve"> </w:t>
      </w:r>
      <w:proofErr w:type="spellStart"/>
      <w:r>
        <w:rPr>
          <w:rFonts w:ascii="Arial" w:hAnsi="Arial" w:cs="Arial"/>
          <w:sz w:val="24"/>
        </w:rPr>
        <w:t>ffordd</w:t>
      </w:r>
      <w:proofErr w:type="spellEnd"/>
      <w:r>
        <w:rPr>
          <w:rFonts w:ascii="Arial" w:hAnsi="Arial" w:cs="Arial"/>
          <w:sz w:val="24"/>
        </w:rPr>
        <w:t xml:space="preserve"> </w:t>
      </w:r>
      <w:proofErr w:type="spellStart"/>
      <w:r>
        <w:rPr>
          <w:rFonts w:ascii="Arial" w:hAnsi="Arial" w:cs="Arial"/>
          <w:sz w:val="24"/>
        </w:rPr>
        <w:t>drwy</w:t>
      </w:r>
      <w:proofErr w:type="spellEnd"/>
      <w:r>
        <w:rPr>
          <w:rFonts w:ascii="Arial" w:hAnsi="Arial" w:cs="Arial"/>
          <w:sz w:val="24"/>
        </w:rPr>
        <w:t xml:space="preserve"> </w:t>
      </w:r>
      <w:proofErr w:type="spellStart"/>
      <w:r>
        <w:rPr>
          <w:rFonts w:ascii="Arial" w:hAnsi="Arial" w:cs="Arial"/>
          <w:sz w:val="24"/>
        </w:rPr>
        <w:t>orffen</w:t>
      </w:r>
      <w:proofErr w:type="spellEnd"/>
      <w:r>
        <w:rPr>
          <w:rFonts w:ascii="Arial" w:hAnsi="Arial" w:cs="Arial"/>
          <w:sz w:val="24"/>
        </w:rPr>
        <w:t xml:space="preserve"> </w:t>
      </w:r>
      <w:proofErr w:type="spellStart"/>
      <w:r>
        <w:rPr>
          <w:rFonts w:ascii="Arial" w:hAnsi="Arial" w:cs="Arial"/>
          <w:sz w:val="24"/>
        </w:rPr>
        <w:t>eu</w:t>
      </w:r>
      <w:proofErr w:type="spellEnd"/>
      <w:r>
        <w:rPr>
          <w:rFonts w:ascii="Arial" w:hAnsi="Arial" w:cs="Arial"/>
          <w:sz w:val="24"/>
        </w:rPr>
        <w:t xml:space="preserve"> </w:t>
      </w:r>
      <w:proofErr w:type="spellStart"/>
      <w:r>
        <w:rPr>
          <w:rFonts w:ascii="Arial" w:hAnsi="Arial" w:cs="Arial"/>
          <w:sz w:val="24"/>
        </w:rPr>
        <w:t>hymsefydliad</w:t>
      </w:r>
      <w:proofErr w:type="spellEnd"/>
    </w:p>
    <w:p w14:paraId="6E63A704" w14:textId="77777777" w:rsidR="0039714F" w:rsidRPr="000F50FF" w:rsidRDefault="0039714F" w:rsidP="0039714F">
      <w:pPr>
        <w:pStyle w:val="ListParagraph"/>
        <w:rPr>
          <w:rFonts w:ascii="Arial" w:hAnsi="Arial" w:cs="Arial"/>
          <w:sz w:val="24"/>
        </w:rPr>
      </w:pPr>
    </w:p>
    <w:p w14:paraId="000B4183"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rheolwr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arwyddo’r</w:t>
      </w:r>
      <w:proofErr w:type="spellEnd"/>
      <w:r>
        <w:rPr>
          <w:rFonts w:ascii="Arial" w:hAnsi="Arial" w:cs="Arial"/>
          <w:sz w:val="24"/>
        </w:rPr>
        <w:t xml:space="preserve"> </w:t>
      </w:r>
      <w:proofErr w:type="spellStart"/>
      <w:r>
        <w:rPr>
          <w:rFonts w:ascii="Arial" w:hAnsi="Arial" w:cs="Arial"/>
          <w:sz w:val="24"/>
        </w:rPr>
        <w:t>fframwaith</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ddweud</w:t>
      </w:r>
      <w:proofErr w:type="spellEnd"/>
      <w:r>
        <w:rPr>
          <w:rFonts w:ascii="Arial" w:hAnsi="Arial" w:cs="Arial"/>
          <w:sz w:val="24"/>
        </w:rPr>
        <w:t xml:space="preserve"> </w:t>
      </w:r>
      <w:proofErr w:type="spellStart"/>
      <w:r>
        <w:rPr>
          <w:rFonts w:ascii="Arial" w:hAnsi="Arial" w:cs="Arial"/>
          <w:sz w:val="24"/>
        </w:rPr>
        <w:t>ei</w:t>
      </w:r>
      <w:proofErr w:type="spellEnd"/>
      <w:r>
        <w:rPr>
          <w:rFonts w:ascii="Arial" w:hAnsi="Arial" w:cs="Arial"/>
          <w:sz w:val="24"/>
        </w:rPr>
        <w:t xml:space="preserve"> </w:t>
      </w:r>
      <w:proofErr w:type="spellStart"/>
      <w:r>
        <w:rPr>
          <w:rFonts w:ascii="Arial" w:hAnsi="Arial" w:cs="Arial"/>
          <w:sz w:val="24"/>
        </w:rPr>
        <w:t>fod</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iawn</w:t>
      </w:r>
      <w:proofErr w:type="spellEnd"/>
      <w:r>
        <w:rPr>
          <w:rFonts w:ascii="Arial" w:hAnsi="Arial" w:cs="Arial"/>
          <w:sz w:val="24"/>
        </w:rPr>
        <w:t xml:space="preserve">, </w:t>
      </w:r>
      <w:proofErr w:type="spellStart"/>
      <w:r>
        <w:rPr>
          <w:rFonts w:ascii="Arial" w:hAnsi="Arial" w:cs="Arial"/>
          <w:sz w:val="24"/>
        </w:rPr>
        <w:t>ond</w:t>
      </w:r>
      <w:proofErr w:type="spellEnd"/>
      <w:r>
        <w:rPr>
          <w:rFonts w:ascii="Arial" w:hAnsi="Arial" w:cs="Arial"/>
          <w:sz w:val="24"/>
        </w:rPr>
        <w:t xml:space="preserve"> pan </w:t>
      </w:r>
      <w:proofErr w:type="spellStart"/>
      <w:r>
        <w:rPr>
          <w:rFonts w:ascii="Arial" w:hAnsi="Arial" w:cs="Arial"/>
          <w:sz w:val="24"/>
        </w:rPr>
        <w:t>mae’r</w:t>
      </w:r>
      <w:proofErr w:type="spellEnd"/>
      <w:r>
        <w:rPr>
          <w:rFonts w:ascii="Arial" w:hAnsi="Arial" w:cs="Arial"/>
          <w:sz w:val="24"/>
        </w:rPr>
        <w:t xml:space="preserve"> </w:t>
      </w:r>
      <w:proofErr w:type="spellStart"/>
      <w:r>
        <w:rPr>
          <w:rFonts w:ascii="Arial" w:hAnsi="Arial" w:cs="Arial"/>
          <w:sz w:val="24"/>
        </w:rPr>
        <w:t>aseswr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edrych</w:t>
      </w:r>
      <w:proofErr w:type="spellEnd"/>
      <w:r>
        <w:rPr>
          <w:rFonts w:ascii="Arial" w:hAnsi="Arial" w:cs="Arial"/>
          <w:sz w:val="24"/>
        </w:rPr>
        <w:t xml:space="preserve"> </w:t>
      </w:r>
      <w:proofErr w:type="spellStart"/>
      <w:r>
        <w:rPr>
          <w:rFonts w:ascii="Arial" w:hAnsi="Arial" w:cs="Arial"/>
          <w:sz w:val="24"/>
        </w:rPr>
        <w:t>arno</w:t>
      </w:r>
      <w:proofErr w:type="spellEnd"/>
      <w:r>
        <w:rPr>
          <w:rFonts w:ascii="Arial" w:hAnsi="Arial" w:cs="Arial"/>
          <w:sz w:val="24"/>
        </w:rPr>
        <w:t xml:space="preserve">, </w:t>
      </w:r>
      <w:proofErr w:type="spellStart"/>
      <w:r>
        <w:rPr>
          <w:rFonts w:ascii="Arial" w:hAnsi="Arial" w:cs="Arial"/>
          <w:sz w:val="24"/>
        </w:rPr>
        <w:t>dydyn</w:t>
      </w:r>
      <w:proofErr w:type="spellEnd"/>
      <w:r>
        <w:rPr>
          <w:rFonts w:ascii="Arial" w:hAnsi="Arial" w:cs="Arial"/>
          <w:sz w:val="24"/>
        </w:rPr>
        <w:t xml:space="preserve"> </w:t>
      </w:r>
      <w:proofErr w:type="spellStart"/>
      <w:r>
        <w:rPr>
          <w:rFonts w:ascii="Arial" w:hAnsi="Arial" w:cs="Arial"/>
          <w:sz w:val="24"/>
        </w:rPr>
        <w:t>nhw</w:t>
      </w:r>
      <w:proofErr w:type="spellEnd"/>
      <w:r>
        <w:rPr>
          <w:rFonts w:ascii="Arial" w:hAnsi="Arial" w:cs="Arial"/>
          <w:sz w:val="24"/>
        </w:rPr>
        <w:t xml:space="preserve"> </w:t>
      </w:r>
      <w:proofErr w:type="spellStart"/>
      <w:r>
        <w:rPr>
          <w:rFonts w:ascii="Arial" w:hAnsi="Arial" w:cs="Arial"/>
          <w:sz w:val="24"/>
        </w:rPr>
        <w:t>ddim</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meddwl</w:t>
      </w:r>
      <w:proofErr w:type="spellEnd"/>
      <w:r>
        <w:rPr>
          <w:rFonts w:ascii="Arial" w:hAnsi="Arial" w:cs="Arial"/>
          <w:sz w:val="24"/>
        </w:rPr>
        <w:t xml:space="preserve"> </w:t>
      </w:r>
      <w:proofErr w:type="spellStart"/>
      <w:r>
        <w:rPr>
          <w:rFonts w:ascii="Arial" w:hAnsi="Arial" w:cs="Arial"/>
          <w:sz w:val="24"/>
        </w:rPr>
        <w:t>fod</w:t>
      </w:r>
      <w:proofErr w:type="spellEnd"/>
      <w:r>
        <w:rPr>
          <w:rFonts w:ascii="Arial" w:hAnsi="Arial" w:cs="Arial"/>
          <w:sz w:val="24"/>
        </w:rPr>
        <w:t xml:space="preserve"> y </w:t>
      </w:r>
      <w:proofErr w:type="spellStart"/>
      <w:r>
        <w:rPr>
          <w:rFonts w:ascii="Arial" w:hAnsi="Arial" w:cs="Arial"/>
          <w:sz w:val="24"/>
        </w:rPr>
        <w:t>dystiolaeth</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ddigonol</w:t>
      </w:r>
      <w:proofErr w:type="spellEnd"/>
      <w:r>
        <w:rPr>
          <w:rFonts w:ascii="Arial" w:hAnsi="Arial" w:cs="Arial"/>
          <w:sz w:val="24"/>
        </w:rPr>
        <w:t xml:space="preserve"> </w:t>
      </w:r>
      <w:proofErr w:type="spellStart"/>
      <w:r>
        <w:rPr>
          <w:rFonts w:ascii="Arial" w:hAnsi="Arial" w:cs="Arial"/>
          <w:sz w:val="24"/>
        </w:rPr>
        <w:t>neu’n</w:t>
      </w:r>
      <w:proofErr w:type="spellEnd"/>
      <w:r>
        <w:rPr>
          <w:rFonts w:ascii="Arial" w:hAnsi="Arial" w:cs="Arial"/>
          <w:sz w:val="24"/>
        </w:rPr>
        <w:t xml:space="preserve"> </w:t>
      </w:r>
      <w:proofErr w:type="spellStart"/>
      <w:r>
        <w:rPr>
          <w:rFonts w:ascii="Arial" w:hAnsi="Arial" w:cs="Arial"/>
          <w:sz w:val="24"/>
        </w:rPr>
        <w:t>ddigon</w:t>
      </w:r>
      <w:proofErr w:type="spellEnd"/>
      <w:r>
        <w:rPr>
          <w:rFonts w:ascii="Arial" w:hAnsi="Arial" w:cs="Arial"/>
          <w:sz w:val="24"/>
        </w:rPr>
        <w:t xml:space="preserve"> </w:t>
      </w:r>
      <w:proofErr w:type="spellStart"/>
      <w:r>
        <w:rPr>
          <w:rFonts w:ascii="Arial" w:hAnsi="Arial" w:cs="Arial"/>
          <w:sz w:val="24"/>
        </w:rPr>
        <w:t>cadarn</w:t>
      </w:r>
      <w:proofErr w:type="spellEnd"/>
    </w:p>
    <w:p w14:paraId="4ADCF836" w14:textId="77777777" w:rsidR="0039714F" w:rsidRPr="000F50FF" w:rsidRDefault="0039714F" w:rsidP="0039714F">
      <w:pPr>
        <w:pStyle w:val="ListParagraph"/>
        <w:rPr>
          <w:rFonts w:ascii="Arial" w:hAnsi="Arial" w:cs="Arial"/>
          <w:sz w:val="24"/>
        </w:rPr>
      </w:pPr>
    </w:p>
    <w:p w14:paraId="1A2AFD3F"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dechrau</w:t>
      </w:r>
      <w:proofErr w:type="spellEnd"/>
      <w:r>
        <w:rPr>
          <w:rFonts w:ascii="Arial" w:hAnsi="Arial" w:cs="Arial"/>
          <w:sz w:val="24"/>
        </w:rPr>
        <w:t xml:space="preserve"> </w:t>
      </w:r>
      <w:proofErr w:type="spellStart"/>
      <w:r>
        <w:rPr>
          <w:rFonts w:ascii="Arial" w:hAnsi="Arial" w:cs="Arial"/>
          <w:sz w:val="24"/>
        </w:rPr>
        <w:t>sydd</w:t>
      </w:r>
      <w:proofErr w:type="spellEnd"/>
      <w:r>
        <w:rPr>
          <w:rFonts w:ascii="Arial" w:hAnsi="Arial" w:cs="Arial"/>
          <w:sz w:val="24"/>
        </w:rPr>
        <w:t xml:space="preserve"> </w:t>
      </w:r>
      <w:proofErr w:type="spellStart"/>
      <w:r>
        <w:rPr>
          <w:rFonts w:ascii="Arial" w:hAnsi="Arial" w:cs="Arial"/>
          <w:sz w:val="24"/>
        </w:rPr>
        <w:t>eisioes</w:t>
      </w:r>
      <w:proofErr w:type="spellEnd"/>
      <w:r>
        <w:rPr>
          <w:rFonts w:ascii="Arial" w:hAnsi="Arial" w:cs="Arial"/>
          <w:sz w:val="24"/>
        </w:rPr>
        <w:t xml:space="preserve"> </w:t>
      </w:r>
      <w:proofErr w:type="spellStart"/>
      <w:r>
        <w:rPr>
          <w:rFonts w:ascii="Arial" w:hAnsi="Arial" w:cs="Arial"/>
          <w:sz w:val="24"/>
        </w:rPr>
        <w:t>wedi</w:t>
      </w:r>
      <w:proofErr w:type="spellEnd"/>
      <w:r>
        <w:rPr>
          <w:rFonts w:ascii="Arial" w:hAnsi="Arial" w:cs="Arial"/>
          <w:sz w:val="24"/>
        </w:rPr>
        <w:t xml:space="preserve"> </w:t>
      </w:r>
      <w:proofErr w:type="spellStart"/>
      <w:r>
        <w:rPr>
          <w:rFonts w:ascii="Arial" w:hAnsi="Arial" w:cs="Arial"/>
          <w:sz w:val="24"/>
        </w:rPr>
        <w:t>cwblhau</w:t>
      </w:r>
      <w:proofErr w:type="spellEnd"/>
      <w:r>
        <w:rPr>
          <w:rFonts w:ascii="Arial" w:hAnsi="Arial" w:cs="Arial"/>
          <w:sz w:val="24"/>
        </w:rPr>
        <w:t xml:space="preserve"> y </w:t>
      </w:r>
      <w:proofErr w:type="spellStart"/>
      <w:r>
        <w:rPr>
          <w:rFonts w:ascii="Arial" w:hAnsi="Arial" w:cs="Arial"/>
          <w:sz w:val="24"/>
        </w:rPr>
        <w:t>fframwaith</w:t>
      </w:r>
      <w:proofErr w:type="spellEnd"/>
      <w:r>
        <w:rPr>
          <w:rFonts w:ascii="Arial" w:hAnsi="Arial" w:cs="Arial"/>
          <w:sz w:val="24"/>
        </w:rPr>
        <w:t xml:space="preserve"> </w:t>
      </w:r>
      <w:proofErr w:type="spellStart"/>
      <w:r>
        <w:rPr>
          <w:rFonts w:ascii="Arial" w:hAnsi="Arial" w:cs="Arial"/>
          <w:sz w:val="24"/>
        </w:rPr>
        <w:t>sefydlu</w:t>
      </w:r>
      <w:proofErr w:type="spellEnd"/>
      <w:r>
        <w:rPr>
          <w:rFonts w:ascii="Arial" w:hAnsi="Arial" w:cs="Arial"/>
          <w:sz w:val="24"/>
        </w:rPr>
        <w:t xml:space="preserve"> </w:t>
      </w:r>
      <w:proofErr w:type="spellStart"/>
      <w:r>
        <w:rPr>
          <w:rFonts w:ascii="Arial" w:hAnsi="Arial" w:cs="Arial"/>
          <w:sz w:val="24"/>
        </w:rPr>
        <w:t>a’r</w:t>
      </w:r>
      <w:proofErr w:type="spellEnd"/>
      <w:r>
        <w:rPr>
          <w:rFonts w:ascii="Arial" w:hAnsi="Arial" w:cs="Arial"/>
          <w:sz w:val="24"/>
        </w:rPr>
        <w:t xml:space="preserve"> </w:t>
      </w:r>
      <w:proofErr w:type="spellStart"/>
      <w:r>
        <w:rPr>
          <w:rFonts w:ascii="Arial" w:hAnsi="Arial" w:cs="Arial"/>
          <w:sz w:val="24"/>
        </w:rPr>
        <w:t>gweithlyfrau</w:t>
      </w:r>
      <w:proofErr w:type="spellEnd"/>
      <w:r>
        <w:rPr>
          <w:rFonts w:ascii="Arial" w:hAnsi="Arial" w:cs="Arial"/>
          <w:sz w:val="24"/>
        </w:rPr>
        <w:t xml:space="preserve"> </w:t>
      </w:r>
      <w:proofErr w:type="spellStart"/>
      <w:r>
        <w:rPr>
          <w:rFonts w:ascii="Arial" w:hAnsi="Arial" w:cs="Arial"/>
          <w:sz w:val="24"/>
        </w:rPr>
        <w:t>gyda</w:t>
      </w:r>
      <w:proofErr w:type="spellEnd"/>
      <w:r>
        <w:rPr>
          <w:rFonts w:ascii="Arial" w:hAnsi="Arial" w:cs="Arial"/>
          <w:sz w:val="24"/>
        </w:rPr>
        <w:t xml:space="preserve"> </w:t>
      </w:r>
      <w:proofErr w:type="spellStart"/>
      <w:r>
        <w:rPr>
          <w:rFonts w:ascii="Arial" w:hAnsi="Arial" w:cs="Arial"/>
          <w:sz w:val="24"/>
        </w:rPr>
        <w:t>chyflogwr</w:t>
      </w:r>
      <w:proofErr w:type="spellEnd"/>
      <w:r>
        <w:rPr>
          <w:rFonts w:ascii="Arial" w:hAnsi="Arial" w:cs="Arial"/>
          <w:sz w:val="24"/>
        </w:rPr>
        <w:t xml:space="preserve"> </w:t>
      </w:r>
      <w:proofErr w:type="spellStart"/>
      <w:r>
        <w:rPr>
          <w:rFonts w:ascii="Arial" w:hAnsi="Arial" w:cs="Arial"/>
          <w:sz w:val="24"/>
        </w:rPr>
        <w:t>arall</w:t>
      </w:r>
      <w:proofErr w:type="spellEnd"/>
    </w:p>
    <w:p w14:paraId="7E4221E4" w14:textId="77777777" w:rsidR="0039714F" w:rsidRPr="000F50FF" w:rsidRDefault="0039714F" w:rsidP="0039714F">
      <w:pPr>
        <w:pStyle w:val="ListParagraph"/>
        <w:rPr>
          <w:rFonts w:ascii="Arial" w:hAnsi="Arial" w:cs="Arial"/>
          <w:sz w:val="24"/>
        </w:rPr>
      </w:pPr>
    </w:p>
    <w:p w14:paraId="4A1B1705"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dechrau</w:t>
      </w:r>
      <w:proofErr w:type="spellEnd"/>
      <w:r>
        <w:rPr>
          <w:rFonts w:ascii="Arial" w:hAnsi="Arial" w:cs="Arial"/>
          <w:sz w:val="24"/>
        </w:rPr>
        <w:t xml:space="preserve"> </w:t>
      </w:r>
      <w:proofErr w:type="spellStart"/>
      <w:r>
        <w:rPr>
          <w:rFonts w:ascii="Arial" w:hAnsi="Arial" w:cs="Arial"/>
          <w:sz w:val="24"/>
        </w:rPr>
        <w:t>sydd</w:t>
      </w:r>
      <w:proofErr w:type="spellEnd"/>
      <w:r>
        <w:rPr>
          <w:rFonts w:ascii="Arial" w:hAnsi="Arial" w:cs="Arial"/>
          <w:sz w:val="24"/>
        </w:rPr>
        <w:t xml:space="preserve"> </w:t>
      </w:r>
      <w:proofErr w:type="spellStart"/>
      <w:r>
        <w:rPr>
          <w:rFonts w:ascii="Arial" w:hAnsi="Arial" w:cs="Arial"/>
          <w:sz w:val="24"/>
        </w:rPr>
        <w:t>ddim</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newydd</w:t>
      </w:r>
      <w:proofErr w:type="spellEnd"/>
      <w:r>
        <w:rPr>
          <w:rFonts w:ascii="Arial" w:hAnsi="Arial" w:cs="Arial"/>
          <w:sz w:val="24"/>
        </w:rPr>
        <w:t xml:space="preserve"> </w:t>
      </w:r>
      <w:proofErr w:type="spellStart"/>
      <w:r>
        <w:rPr>
          <w:rFonts w:ascii="Arial" w:hAnsi="Arial" w:cs="Arial"/>
          <w:sz w:val="24"/>
        </w:rPr>
        <w:t>i’r</w:t>
      </w:r>
      <w:proofErr w:type="spellEnd"/>
      <w:r>
        <w:rPr>
          <w:rFonts w:ascii="Arial" w:hAnsi="Arial" w:cs="Arial"/>
          <w:sz w:val="24"/>
        </w:rPr>
        <w:t xml:space="preserve"> sector </w:t>
      </w:r>
      <w:proofErr w:type="spellStart"/>
      <w:r>
        <w:rPr>
          <w:rFonts w:ascii="Arial" w:hAnsi="Arial" w:cs="Arial"/>
          <w:sz w:val="24"/>
        </w:rPr>
        <w:t>gofal</w:t>
      </w:r>
      <w:proofErr w:type="spellEnd"/>
      <w:r>
        <w:rPr>
          <w:rFonts w:ascii="Arial" w:hAnsi="Arial" w:cs="Arial"/>
          <w:sz w:val="24"/>
        </w:rPr>
        <w:t xml:space="preserve"> </w:t>
      </w:r>
      <w:proofErr w:type="spellStart"/>
      <w:r>
        <w:rPr>
          <w:rFonts w:ascii="Arial" w:hAnsi="Arial" w:cs="Arial"/>
          <w:sz w:val="24"/>
        </w:rPr>
        <w:t>cymdeithasol</w:t>
      </w:r>
      <w:proofErr w:type="spellEnd"/>
    </w:p>
    <w:p w14:paraId="0C4F09F0" w14:textId="77777777" w:rsidR="0039714F" w:rsidRPr="000F50FF" w:rsidRDefault="0039714F" w:rsidP="0039714F">
      <w:pPr>
        <w:pStyle w:val="ListParagraph"/>
        <w:rPr>
          <w:rFonts w:ascii="Arial" w:hAnsi="Arial" w:cs="Arial"/>
          <w:sz w:val="24"/>
        </w:rPr>
      </w:pPr>
    </w:p>
    <w:p w14:paraId="4F3CFDF9"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dechrau</w:t>
      </w:r>
      <w:proofErr w:type="spellEnd"/>
      <w:r>
        <w:rPr>
          <w:rFonts w:ascii="Arial" w:hAnsi="Arial" w:cs="Arial"/>
          <w:sz w:val="24"/>
        </w:rPr>
        <w:t xml:space="preserve"> </w:t>
      </w:r>
      <w:proofErr w:type="spellStart"/>
      <w:r>
        <w:rPr>
          <w:rFonts w:ascii="Arial" w:hAnsi="Arial" w:cs="Arial"/>
          <w:sz w:val="24"/>
        </w:rPr>
        <w:t>sydd</w:t>
      </w:r>
      <w:proofErr w:type="spellEnd"/>
      <w:r>
        <w:rPr>
          <w:rFonts w:ascii="Arial" w:hAnsi="Arial" w:cs="Arial"/>
          <w:sz w:val="24"/>
        </w:rPr>
        <w:t xml:space="preserve"> </w:t>
      </w:r>
      <w:proofErr w:type="spellStart"/>
      <w:r>
        <w:rPr>
          <w:rFonts w:ascii="Arial" w:hAnsi="Arial" w:cs="Arial"/>
          <w:sz w:val="24"/>
        </w:rPr>
        <w:t>wedi</w:t>
      </w:r>
      <w:proofErr w:type="spellEnd"/>
      <w:r>
        <w:rPr>
          <w:rFonts w:ascii="Arial" w:hAnsi="Arial" w:cs="Arial"/>
          <w:sz w:val="24"/>
        </w:rPr>
        <w:t xml:space="preserve"> </w:t>
      </w:r>
      <w:proofErr w:type="spellStart"/>
      <w:r>
        <w:rPr>
          <w:rFonts w:ascii="Arial" w:hAnsi="Arial" w:cs="Arial"/>
          <w:sz w:val="24"/>
        </w:rPr>
        <w:t>cwblhau’r</w:t>
      </w:r>
      <w:proofErr w:type="spellEnd"/>
      <w:r>
        <w:rPr>
          <w:rFonts w:ascii="Arial" w:hAnsi="Arial" w:cs="Arial"/>
          <w:sz w:val="24"/>
        </w:rPr>
        <w:t xml:space="preserve"> </w:t>
      </w:r>
      <w:proofErr w:type="spellStart"/>
      <w:r>
        <w:rPr>
          <w:rFonts w:ascii="Arial" w:hAnsi="Arial" w:cs="Arial"/>
          <w:sz w:val="24"/>
        </w:rPr>
        <w:t>gweithlyfrau</w:t>
      </w:r>
      <w:proofErr w:type="spellEnd"/>
      <w:r>
        <w:rPr>
          <w:rFonts w:ascii="Arial" w:hAnsi="Arial" w:cs="Arial"/>
          <w:sz w:val="24"/>
        </w:rPr>
        <w:t xml:space="preserve"> </w:t>
      </w:r>
      <w:proofErr w:type="spellStart"/>
      <w:r>
        <w:rPr>
          <w:rFonts w:ascii="Arial" w:hAnsi="Arial" w:cs="Arial"/>
          <w:sz w:val="24"/>
        </w:rPr>
        <w:t>cyn-gwaith</w:t>
      </w:r>
      <w:proofErr w:type="spellEnd"/>
    </w:p>
    <w:p w14:paraId="71E825BA" w14:textId="77777777" w:rsidR="0039714F" w:rsidRPr="000F50FF" w:rsidRDefault="0039714F" w:rsidP="0039714F">
      <w:pPr>
        <w:pStyle w:val="ListParagraph"/>
        <w:rPr>
          <w:rFonts w:ascii="Arial" w:hAnsi="Arial" w:cs="Arial"/>
          <w:sz w:val="24"/>
        </w:rPr>
      </w:pPr>
    </w:p>
    <w:p w14:paraId="71FC3C77"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mae</w:t>
      </w:r>
      <w:proofErr w:type="spellEnd"/>
      <w:r>
        <w:rPr>
          <w:rFonts w:ascii="Arial" w:hAnsi="Arial" w:cs="Arial"/>
          <w:sz w:val="24"/>
        </w:rPr>
        <w:t xml:space="preserve"> </w:t>
      </w:r>
      <w:proofErr w:type="spellStart"/>
      <w:r>
        <w:rPr>
          <w:rFonts w:ascii="Arial" w:hAnsi="Arial" w:cs="Arial"/>
          <w:sz w:val="24"/>
        </w:rPr>
        <w:t>rheolwr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ffeindio</w:t>
      </w:r>
      <w:proofErr w:type="spellEnd"/>
      <w:r>
        <w:rPr>
          <w:rFonts w:ascii="Arial" w:hAnsi="Arial" w:cs="Arial"/>
          <w:sz w:val="24"/>
        </w:rPr>
        <w:t xml:space="preserve"> </w:t>
      </w:r>
      <w:proofErr w:type="spellStart"/>
      <w:r>
        <w:rPr>
          <w:rFonts w:ascii="Arial" w:hAnsi="Arial" w:cs="Arial"/>
          <w:sz w:val="24"/>
        </w:rPr>
        <w:t>hi’n</w:t>
      </w:r>
      <w:proofErr w:type="spellEnd"/>
      <w:r>
        <w:rPr>
          <w:rFonts w:ascii="Arial" w:hAnsi="Arial" w:cs="Arial"/>
          <w:sz w:val="24"/>
        </w:rPr>
        <w:t xml:space="preserve"> </w:t>
      </w:r>
      <w:proofErr w:type="spellStart"/>
      <w:r>
        <w:rPr>
          <w:rFonts w:ascii="Arial" w:hAnsi="Arial" w:cs="Arial"/>
          <w:sz w:val="24"/>
        </w:rPr>
        <w:t>anodd</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gael</w:t>
      </w:r>
      <w:proofErr w:type="spellEnd"/>
      <w:r>
        <w:rPr>
          <w:rFonts w:ascii="Arial" w:hAnsi="Arial" w:cs="Arial"/>
          <w:sz w:val="24"/>
        </w:rPr>
        <w:t xml:space="preserve"> </w:t>
      </w:r>
      <w:proofErr w:type="spellStart"/>
      <w:r>
        <w:rPr>
          <w:rFonts w:ascii="Arial" w:hAnsi="Arial" w:cs="Arial"/>
          <w:sz w:val="24"/>
        </w:rPr>
        <w:t>yr</w:t>
      </w:r>
      <w:proofErr w:type="spellEnd"/>
      <w:r>
        <w:rPr>
          <w:rFonts w:ascii="Arial" w:hAnsi="Arial" w:cs="Arial"/>
          <w:sz w:val="24"/>
        </w:rPr>
        <w:t xml:space="preserve"> </w:t>
      </w:r>
      <w:proofErr w:type="spellStart"/>
      <w:r>
        <w:rPr>
          <w:rFonts w:ascii="Arial" w:hAnsi="Arial" w:cs="Arial"/>
          <w:sz w:val="24"/>
        </w:rPr>
        <w:t>amser</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allu</w:t>
      </w:r>
      <w:proofErr w:type="spellEnd"/>
      <w:r>
        <w:rPr>
          <w:rFonts w:ascii="Arial" w:hAnsi="Arial" w:cs="Arial"/>
          <w:sz w:val="24"/>
        </w:rPr>
        <w:t xml:space="preserve"> </w:t>
      </w:r>
      <w:proofErr w:type="spellStart"/>
      <w:r>
        <w:rPr>
          <w:rFonts w:ascii="Arial" w:hAnsi="Arial" w:cs="Arial"/>
          <w:sz w:val="24"/>
        </w:rPr>
        <w:t>darparu</w:t>
      </w:r>
      <w:proofErr w:type="spellEnd"/>
      <w:r>
        <w:rPr>
          <w:rFonts w:ascii="Arial" w:hAnsi="Arial" w:cs="Arial"/>
          <w:sz w:val="24"/>
        </w:rPr>
        <w:t xml:space="preserve"> </w:t>
      </w:r>
      <w:proofErr w:type="spellStart"/>
      <w:r>
        <w:rPr>
          <w:rFonts w:ascii="Arial" w:hAnsi="Arial" w:cs="Arial"/>
          <w:sz w:val="24"/>
        </w:rPr>
        <w:t>ymsefydliad</w:t>
      </w:r>
      <w:proofErr w:type="spellEnd"/>
    </w:p>
    <w:p w14:paraId="74A890A5" w14:textId="77777777" w:rsidR="0039714F" w:rsidRPr="00A97E1A" w:rsidRDefault="0039714F" w:rsidP="0039714F">
      <w:pPr>
        <w:pStyle w:val="ListParagraph"/>
        <w:rPr>
          <w:rFonts w:ascii="Arial" w:hAnsi="Arial" w:cs="Arial"/>
          <w:sz w:val="24"/>
        </w:rPr>
      </w:pPr>
    </w:p>
    <w:p w14:paraId="01C20E0B" w14:textId="77777777" w:rsid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t>os</w:t>
      </w:r>
      <w:proofErr w:type="spellEnd"/>
      <w:r>
        <w:rPr>
          <w:rFonts w:ascii="Arial" w:hAnsi="Arial" w:cs="Arial"/>
          <w:sz w:val="24"/>
        </w:rPr>
        <w:t xml:space="preserve"> </w:t>
      </w:r>
      <w:proofErr w:type="spellStart"/>
      <w:r>
        <w:rPr>
          <w:rFonts w:ascii="Arial" w:hAnsi="Arial" w:cs="Arial"/>
          <w:sz w:val="24"/>
        </w:rPr>
        <w:t>ydy</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symud</w:t>
      </w:r>
      <w:proofErr w:type="spellEnd"/>
      <w:r>
        <w:rPr>
          <w:rFonts w:ascii="Arial" w:hAnsi="Arial" w:cs="Arial"/>
          <w:sz w:val="24"/>
        </w:rPr>
        <w:t xml:space="preserve"> at </w:t>
      </w:r>
      <w:proofErr w:type="spellStart"/>
      <w:r>
        <w:rPr>
          <w:rFonts w:ascii="Arial" w:hAnsi="Arial" w:cs="Arial"/>
          <w:sz w:val="24"/>
        </w:rPr>
        <w:t>gyflogwr</w:t>
      </w:r>
      <w:proofErr w:type="spellEnd"/>
      <w:r>
        <w:rPr>
          <w:rFonts w:ascii="Arial" w:hAnsi="Arial" w:cs="Arial"/>
          <w:sz w:val="24"/>
        </w:rPr>
        <w:t xml:space="preserve"> </w:t>
      </w:r>
      <w:proofErr w:type="spellStart"/>
      <w:r>
        <w:rPr>
          <w:rFonts w:ascii="Arial" w:hAnsi="Arial" w:cs="Arial"/>
          <w:sz w:val="24"/>
        </w:rPr>
        <w:t>arall</w:t>
      </w:r>
      <w:proofErr w:type="spellEnd"/>
      <w:r>
        <w:rPr>
          <w:rFonts w:ascii="Arial" w:hAnsi="Arial" w:cs="Arial"/>
          <w:sz w:val="24"/>
        </w:rPr>
        <w:t xml:space="preserve">, </w:t>
      </w:r>
      <w:proofErr w:type="spellStart"/>
      <w:r>
        <w:rPr>
          <w:rFonts w:ascii="Arial" w:hAnsi="Arial" w:cs="Arial"/>
          <w:sz w:val="24"/>
        </w:rPr>
        <w:t>ydy’r</w:t>
      </w:r>
      <w:proofErr w:type="spellEnd"/>
      <w:r>
        <w:rPr>
          <w:rFonts w:ascii="Arial" w:hAnsi="Arial" w:cs="Arial"/>
          <w:sz w:val="24"/>
        </w:rPr>
        <w:t xml:space="preserve"> </w:t>
      </w:r>
      <w:proofErr w:type="spellStart"/>
      <w:r>
        <w:rPr>
          <w:rFonts w:ascii="Arial" w:hAnsi="Arial" w:cs="Arial"/>
          <w:sz w:val="24"/>
        </w:rPr>
        <w:t>rheolwr</w:t>
      </w:r>
      <w:proofErr w:type="spellEnd"/>
      <w:r>
        <w:rPr>
          <w:rFonts w:ascii="Arial" w:hAnsi="Arial" w:cs="Arial"/>
          <w:sz w:val="24"/>
        </w:rPr>
        <w:t xml:space="preserve"> </w:t>
      </w:r>
      <w:proofErr w:type="spellStart"/>
      <w:r>
        <w:rPr>
          <w:rFonts w:ascii="Arial" w:hAnsi="Arial" w:cs="Arial"/>
          <w:sz w:val="24"/>
        </w:rPr>
        <w:t>angen</w:t>
      </w:r>
      <w:proofErr w:type="spellEnd"/>
      <w:r>
        <w:rPr>
          <w:rFonts w:ascii="Arial" w:hAnsi="Arial" w:cs="Arial"/>
          <w:sz w:val="24"/>
        </w:rPr>
        <w:t xml:space="preserve"> </w:t>
      </w:r>
      <w:proofErr w:type="spellStart"/>
      <w:r>
        <w:rPr>
          <w:rFonts w:ascii="Arial" w:hAnsi="Arial" w:cs="Arial"/>
          <w:sz w:val="24"/>
        </w:rPr>
        <w:t>gweld</w:t>
      </w:r>
      <w:proofErr w:type="spellEnd"/>
      <w:r>
        <w:rPr>
          <w:rFonts w:ascii="Arial" w:hAnsi="Arial" w:cs="Arial"/>
          <w:sz w:val="24"/>
        </w:rPr>
        <w:t xml:space="preserve"> </w:t>
      </w:r>
      <w:proofErr w:type="spellStart"/>
      <w:r>
        <w:rPr>
          <w:rFonts w:ascii="Arial" w:hAnsi="Arial" w:cs="Arial"/>
          <w:sz w:val="24"/>
        </w:rPr>
        <w:t>tystiolaeth</w:t>
      </w:r>
      <w:proofErr w:type="spellEnd"/>
      <w:r>
        <w:rPr>
          <w:rFonts w:ascii="Arial" w:hAnsi="Arial" w:cs="Arial"/>
          <w:sz w:val="24"/>
        </w:rPr>
        <w:t xml:space="preserve"> </w:t>
      </w:r>
      <w:proofErr w:type="spellStart"/>
      <w:r>
        <w:rPr>
          <w:rFonts w:ascii="Arial" w:hAnsi="Arial" w:cs="Arial"/>
          <w:sz w:val="24"/>
        </w:rPr>
        <w:t>o’r</w:t>
      </w:r>
      <w:proofErr w:type="spellEnd"/>
      <w:r>
        <w:rPr>
          <w:rFonts w:ascii="Arial" w:hAnsi="Arial" w:cs="Arial"/>
          <w:sz w:val="24"/>
        </w:rPr>
        <w:t xml:space="preserve"> </w:t>
      </w:r>
      <w:proofErr w:type="spellStart"/>
      <w:r>
        <w:rPr>
          <w:rFonts w:ascii="Arial" w:hAnsi="Arial" w:cs="Arial"/>
          <w:sz w:val="24"/>
        </w:rPr>
        <w:t>gwaith</w:t>
      </w:r>
      <w:proofErr w:type="spellEnd"/>
      <w:r>
        <w:rPr>
          <w:rFonts w:ascii="Arial" w:hAnsi="Arial" w:cs="Arial"/>
          <w:sz w:val="24"/>
        </w:rPr>
        <w:t xml:space="preserve"> </w:t>
      </w:r>
      <w:proofErr w:type="spellStart"/>
      <w:r>
        <w:rPr>
          <w:rFonts w:ascii="Arial" w:hAnsi="Arial" w:cs="Arial"/>
          <w:sz w:val="24"/>
        </w:rPr>
        <w:t>sydd</w:t>
      </w:r>
      <w:proofErr w:type="spellEnd"/>
      <w:r>
        <w:rPr>
          <w:rFonts w:ascii="Arial" w:hAnsi="Arial" w:cs="Arial"/>
          <w:sz w:val="24"/>
        </w:rPr>
        <w:t xml:space="preserve"> </w:t>
      </w:r>
      <w:proofErr w:type="spellStart"/>
      <w:r>
        <w:rPr>
          <w:rFonts w:ascii="Arial" w:hAnsi="Arial" w:cs="Arial"/>
          <w:sz w:val="24"/>
        </w:rPr>
        <w:t>wedi’i</w:t>
      </w:r>
      <w:proofErr w:type="spellEnd"/>
      <w:r>
        <w:rPr>
          <w:rFonts w:ascii="Arial" w:hAnsi="Arial" w:cs="Arial"/>
          <w:sz w:val="24"/>
        </w:rPr>
        <w:t xml:space="preserve"> </w:t>
      </w:r>
      <w:proofErr w:type="spellStart"/>
      <w:r>
        <w:rPr>
          <w:rFonts w:ascii="Arial" w:hAnsi="Arial" w:cs="Arial"/>
          <w:sz w:val="24"/>
        </w:rPr>
        <w:t>gwblhau</w:t>
      </w:r>
      <w:proofErr w:type="spellEnd"/>
      <w:r>
        <w:rPr>
          <w:rFonts w:ascii="Arial" w:hAnsi="Arial" w:cs="Arial"/>
          <w:sz w:val="24"/>
        </w:rPr>
        <w:t xml:space="preserve"> neu </w:t>
      </w:r>
      <w:proofErr w:type="spellStart"/>
      <w:r>
        <w:rPr>
          <w:rFonts w:ascii="Arial" w:hAnsi="Arial" w:cs="Arial"/>
          <w:sz w:val="24"/>
        </w:rPr>
        <w:t>ydy</w:t>
      </w:r>
      <w:proofErr w:type="spellEnd"/>
      <w:r>
        <w:rPr>
          <w:rFonts w:ascii="Arial" w:hAnsi="Arial" w:cs="Arial"/>
          <w:sz w:val="24"/>
        </w:rPr>
        <w:t xml:space="preserve"> </w:t>
      </w:r>
      <w:proofErr w:type="spellStart"/>
      <w:r>
        <w:rPr>
          <w:rFonts w:ascii="Arial" w:hAnsi="Arial" w:cs="Arial"/>
          <w:sz w:val="24"/>
        </w:rPr>
        <w:t>derbyn</w:t>
      </w:r>
      <w:proofErr w:type="spellEnd"/>
      <w:r>
        <w:rPr>
          <w:rFonts w:ascii="Arial" w:hAnsi="Arial" w:cs="Arial"/>
          <w:sz w:val="24"/>
        </w:rPr>
        <w:t xml:space="preserve"> y </w:t>
      </w:r>
      <w:proofErr w:type="spellStart"/>
      <w:r>
        <w:rPr>
          <w:rFonts w:ascii="Arial" w:hAnsi="Arial" w:cs="Arial"/>
          <w:sz w:val="24"/>
        </w:rPr>
        <w:t>dystysgrif</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ddigon</w:t>
      </w:r>
      <w:proofErr w:type="spellEnd"/>
      <w:r>
        <w:rPr>
          <w:rFonts w:ascii="Arial" w:hAnsi="Arial" w:cs="Arial"/>
          <w:sz w:val="24"/>
        </w:rPr>
        <w:t>?</w:t>
      </w:r>
    </w:p>
    <w:p w14:paraId="0CA17877" w14:textId="77777777" w:rsidR="0039714F" w:rsidRPr="00A97E1A" w:rsidRDefault="0039714F" w:rsidP="0039714F">
      <w:pPr>
        <w:pStyle w:val="ListParagraph"/>
        <w:rPr>
          <w:rFonts w:ascii="Arial" w:hAnsi="Arial" w:cs="Arial"/>
          <w:sz w:val="24"/>
        </w:rPr>
      </w:pPr>
    </w:p>
    <w:p w14:paraId="42FA7BE2" w14:textId="40B74EE8" w:rsidR="0039714F" w:rsidRPr="0039714F" w:rsidRDefault="0039714F" w:rsidP="0039714F">
      <w:pPr>
        <w:pStyle w:val="ListParagraph"/>
        <w:numPr>
          <w:ilvl w:val="0"/>
          <w:numId w:val="15"/>
        </w:numPr>
        <w:spacing w:after="200" w:line="276" w:lineRule="auto"/>
        <w:ind w:left="381"/>
        <w:rPr>
          <w:rFonts w:ascii="Arial" w:hAnsi="Arial" w:cs="Arial"/>
          <w:sz w:val="24"/>
        </w:rPr>
      </w:pPr>
      <w:proofErr w:type="spellStart"/>
      <w:r>
        <w:rPr>
          <w:rFonts w:ascii="Arial" w:hAnsi="Arial" w:cs="Arial"/>
          <w:sz w:val="24"/>
        </w:rPr>
        <w:lastRenderedPageBreak/>
        <w:t>mae</w:t>
      </w:r>
      <w:proofErr w:type="spellEnd"/>
      <w:r>
        <w:rPr>
          <w:rFonts w:ascii="Arial" w:hAnsi="Arial" w:cs="Arial"/>
          <w:sz w:val="24"/>
        </w:rPr>
        <w:t xml:space="preserve"> </w:t>
      </w:r>
      <w:proofErr w:type="spellStart"/>
      <w:r>
        <w:rPr>
          <w:rFonts w:ascii="Arial" w:hAnsi="Arial" w:cs="Arial"/>
          <w:sz w:val="24"/>
        </w:rPr>
        <w:t>cyflogwr</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gwrthod</w:t>
      </w:r>
      <w:proofErr w:type="spellEnd"/>
      <w:r>
        <w:rPr>
          <w:rFonts w:ascii="Arial" w:hAnsi="Arial" w:cs="Arial"/>
          <w:sz w:val="24"/>
        </w:rPr>
        <w:t xml:space="preserve"> </w:t>
      </w:r>
      <w:proofErr w:type="spellStart"/>
      <w:r>
        <w:rPr>
          <w:rFonts w:ascii="Arial" w:hAnsi="Arial" w:cs="Arial"/>
          <w:sz w:val="24"/>
        </w:rPr>
        <w:t>rhuddhau</w:t>
      </w:r>
      <w:proofErr w:type="spellEnd"/>
      <w:r>
        <w:rPr>
          <w:rFonts w:ascii="Arial" w:hAnsi="Arial" w:cs="Arial"/>
          <w:sz w:val="24"/>
        </w:rPr>
        <w:t xml:space="preserve"> y </w:t>
      </w:r>
      <w:proofErr w:type="spellStart"/>
      <w:r>
        <w:rPr>
          <w:rFonts w:ascii="Arial" w:hAnsi="Arial" w:cs="Arial"/>
          <w:sz w:val="24"/>
        </w:rPr>
        <w:t>llyfrau</w:t>
      </w:r>
      <w:proofErr w:type="spellEnd"/>
      <w:r>
        <w:rPr>
          <w:rFonts w:ascii="Arial" w:hAnsi="Arial" w:cs="Arial"/>
          <w:sz w:val="24"/>
        </w:rPr>
        <w:t xml:space="preserve"> </w:t>
      </w:r>
      <w:proofErr w:type="spellStart"/>
      <w:r>
        <w:rPr>
          <w:rFonts w:ascii="Arial" w:hAnsi="Arial" w:cs="Arial"/>
          <w:sz w:val="24"/>
        </w:rPr>
        <w:t>gwaith</w:t>
      </w:r>
      <w:proofErr w:type="spellEnd"/>
      <w:r>
        <w:rPr>
          <w:rFonts w:ascii="Arial" w:hAnsi="Arial" w:cs="Arial"/>
          <w:sz w:val="24"/>
        </w:rPr>
        <w:t xml:space="preserve"> / </w:t>
      </w:r>
      <w:proofErr w:type="spellStart"/>
      <w:r>
        <w:rPr>
          <w:rFonts w:ascii="Arial" w:hAnsi="Arial" w:cs="Arial"/>
          <w:sz w:val="24"/>
        </w:rPr>
        <w:t>tystiolaeth</w:t>
      </w:r>
      <w:proofErr w:type="spellEnd"/>
      <w:r>
        <w:rPr>
          <w:rFonts w:ascii="Arial" w:hAnsi="Arial" w:cs="Arial"/>
          <w:sz w:val="24"/>
        </w:rPr>
        <w:t xml:space="preserve"> </w:t>
      </w:r>
      <w:proofErr w:type="spellStart"/>
      <w:r>
        <w:rPr>
          <w:rFonts w:ascii="Arial" w:hAnsi="Arial" w:cs="Arial"/>
          <w:sz w:val="24"/>
        </w:rPr>
        <w:t>mae’r</w:t>
      </w:r>
      <w:proofErr w:type="spellEnd"/>
      <w:r>
        <w:rPr>
          <w:rFonts w:ascii="Arial" w:hAnsi="Arial" w:cs="Arial"/>
          <w:sz w:val="24"/>
        </w:rPr>
        <w:t xml:space="preserve"> </w:t>
      </w:r>
      <w:proofErr w:type="spellStart"/>
      <w:r>
        <w:rPr>
          <w:rFonts w:ascii="Arial" w:hAnsi="Arial" w:cs="Arial"/>
          <w:sz w:val="24"/>
        </w:rPr>
        <w:t>gweithiwr</w:t>
      </w:r>
      <w:proofErr w:type="spellEnd"/>
      <w:r>
        <w:rPr>
          <w:rFonts w:ascii="Arial" w:hAnsi="Arial" w:cs="Arial"/>
          <w:sz w:val="24"/>
        </w:rPr>
        <w:t xml:space="preserve"> </w:t>
      </w:r>
      <w:proofErr w:type="spellStart"/>
      <w:r>
        <w:rPr>
          <w:rFonts w:ascii="Arial" w:hAnsi="Arial" w:cs="Arial"/>
          <w:sz w:val="24"/>
        </w:rPr>
        <w:t>wedi</w:t>
      </w:r>
      <w:proofErr w:type="spellEnd"/>
      <w:r>
        <w:rPr>
          <w:rFonts w:ascii="Arial" w:hAnsi="Arial" w:cs="Arial"/>
          <w:sz w:val="24"/>
        </w:rPr>
        <w:t xml:space="preserve"> </w:t>
      </w:r>
      <w:proofErr w:type="spellStart"/>
      <w:r>
        <w:rPr>
          <w:rFonts w:ascii="Arial" w:hAnsi="Arial" w:cs="Arial"/>
          <w:sz w:val="24"/>
        </w:rPr>
        <w:t>cwblhau</w:t>
      </w:r>
      <w:proofErr w:type="spellEnd"/>
      <w:r>
        <w:rPr>
          <w:rFonts w:ascii="Arial" w:hAnsi="Arial" w:cs="Arial"/>
          <w:sz w:val="24"/>
        </w:rPr>
        <w:t xml:space="preserve"> </w:t>
      </w:r>
      <w:proofErr w:type="spellStart"/>
      <w:r>
        <w:rPr>
          <w:rFonts w:ascii="Arial" w:hAnsi="Arial" w:cs="Arial"/>
          <w:sz w:val="24"/>
        </w:rPr>
        <w:t>os</w:t>
      </w:r>
      <w:proofErr w:type="spellEnd"/>
      <w:r>
        <w:rPr>
          <w:rFonts w:ascii="Arial" w:hAnsi="Arial" w:cs="Arial"/>
          <w:sz w:val="24"/>
        </w:rPr>
        <w:t xml:space="preserve"> </w:t>
      </w:r>
      <w:proofErr w:type="spellStart"/>
      <w:r>
        <w:rPr>
          <w:rFonts w:ascii="Arial" w:hAnsi="Arial" w:cs="Arial"/>
          <w:sz w:val="24"/>
        </w:rPr>
        <w:t>ydynt</w:t>
      </w:r>
      <w:proofErr w:type="spellEnd"/>
      <w:r>
        <w:rPr>
          <w:rFonts w:ascii="Arial" w:hAnsi="Arial" w:cs="Arial"/>
          <w:sz w:val="24"/>
        </w:rPr>
        <w:t xml:space="preserve">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symud</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sefydliad</w:t>
      </w:r>
      <w:proofErr w:type="spellEnd"/>
      <w:r>
        <w:rPr>
          <w:rFonts w:ascii="Arial" w:hAnsi="Arial" w:cs="Arial"/>
          <w:sz w:val="24"/>
        </w:rPr>
        <w:t xml:space="preserve"> </w:t>
      </w:r>
      <w:proofErr w:type="spellStart"/>
      <w:r>
        <w:rPr>
          <w:rFonts w:ascii="Arial" w:hAnsi="Arial" w:cs="Arial"/>
          <w:sz w:val="24"/>
        </w:rPr>
        <w:t>arall</w:t>
      </w:r>
      <w:proofErr w:type="spellEnd"/>
    </w:p>
    <w:tbl>
      <w:tblPr>
        <w:tblStyle w:val="TableGrid"/>
        <w:tblW w:w="0" w:type="auto"/>
        <w:tblLook w:val="04A0" w:firstRow="1" w:lastRow="0" w:firstColumn="1" w:lastColumn="0" w:noHBand="0" w:noVBand="1"/>
      </w:tblPr>
      <w:tblGrid>
        <w:gridCol w:w="9016"/>
      </w:tblGrid>
      <w:tr w:rsidR="0039714F" w:rsidRPr="001B2884" w14:paraId="1C016E19" w14:textId="77777777" w:rsidTr="009D5B30">
        <w:tc>
          <w:tcPr>
            <w:tcW w:w="9016" w:type="dxa"/>
          </w:tcPr>
          <w:p w14:paraId="1E6F7721" w14:textId="77777777" w:rsidR="0039714F" w:rsidRPr="00567B3C" w:rsidRDefault="0039714F" w:rsidP="0011486D">
            <w:pPr>
              <w:pStyle w:val="ListParagraph"/>
              <w:numPr>
                <w:ilvl w:val="0"/>
                <w:numId w:val="46"/>
              </w:numPr>
              <w:ind w:left="447"/>
              <w:rPr>
                <w:rFonts w:ascii="Arial" w:hAnsi="Arial" w:cs="Arial"/>
                <w:sz w:val="24"/>
              </w:rPr>
            </w:pPr>
            <w:proofErr w:type="spellStart"/>
            <w:r>
              <w:rPr>
                <w:rFonts w:ascii="Arial" w:hAnsi="Arial" w:cs="Arial"/>
                <w:sz w:val="24"/>
              </w:rPr>
              <w:t>Dewiswch</w:t>
            </w:r>
            <w:proofErr w:type="spellEnd"/>
            <w:r>
              <w:rPr>
                <w:rFonts w:ascii="Arial" w:hAnsi="Arial" w:cs="Arial"/>
                <w:sz w:val="24"/>
              </w:rPr>
              <w:t xml:space="preserve"> </w:t>
            </w:r>
            <w:proofErr w:type="spellStart"/>
            <w:r>
              <w:rPr>
                <w:rFonts w:ascii="Arial" w:hAnsi="Arial" w:cs="Arial"/>
                <w:sz w:val="24"/>
              </w:rPr>
              <w:t>dri</w:t>
            </w:r>
            <w:proofErr w:type="spellEnd"/>
            <w:r>
              <w:rPr>
                <w:rFonts w:ascii="Arial" w:hAnsi="Arial" w:cs="Arial"/>
                <w:sz w:val="24"/>
              </w:rPr>
              <w:t xml:space="preserve"> </w:t>
            </w:r>
            <w:proofErr w:type="spellStart"/>
            <w:r>
              <w:rPr>
                <w:rFonts w:ascii="Arial" w:hAnsi="Arial" w:cs="Arial"/>
                <w:sz w:val="24"/>
              </w:rPr>
              <w:t>o’r</w:t>
            </w:r>
            <w:proofErr w:type="spellEnd"/>
            <w:r>
              <w:rPr>
                <w:rFonts w:ascii="Arial" w:hAnsi="Arial" w:cs="Arial"/>
                <w:sz w:val="24"/>
              </w:rPr>
              <w:t xml:space="preserve"> </w:t>
            </w:r>
            <w:proofErr w:type="spellStart"/>
            <w:r>
              <w:rPr>
                <w:rFonts w:ascii="Arial" w:hAnsi="Arial" w:cs="Arial"/>
                <w:sz w:val="24"/>
              </w:rPr>
              <w:t>cwestiynau</w:t>
            </w:r>
            <w:proofErr w:type="spellEnd"/>
            <w:r>
              <w:rPr>
                <w:rFonts w:ascii="Arial" w:hAnsi="Arial" w:cs="Arial"/>
                <w:sz w:val="24"/>
              </w:rPr>
              <w:t xml:space="preserve"> ‘Beth </w:t>
            </w:r>
            <w:proofErr w:type="spellStart"/>
            <w:r>
              <w:rPr>
                <w:rFonts w:ascii="Arial" w:hAnsi="Arial" w:cs="Arial"/>
                <w:sz w:val="24"/>
              </w:rPr>
              <w:t>os</w:t>
            </w:r>
            <w:proofErr w:type="spellEnd"/>
            <w:r>
              <w:rPr>
                <w:rFonts w:ascii="Arial" w:hAnsi="Arial" w:cs="Arial"/>
                <w:sz w:val="24"/>
              </w:rPr>
              <w:t xml:space="preserve">…?’ a </w:t>
            </w:r>
            <w:proofErr w:type="spellStart"/>
            <w:r>
              <w:rPr>
                <w:rFonts w:ascii="Arial" w:hAnsi="Arial" w:cs="Arial"/>
                <w:sz w:val="24"/>
              </w:rPr>
              <w:t>meddyliwch</w:t>
            </w:r>
            <w:proofErr w:type="spellEnd"/>
            <w:r>
              <w:rPr>
                <w:rFonts w:ascii="Arial" w:hAnsi="Arial" w:cs="Arial"/>
                <w:sz w:val="24"/>
              </w:rPr>
              <w:t xml:space="preserve"> am </w:t>
            </w:r>
            <w:proofErr w:type="spellStart"/>
            <w:r>
              <w:rPr>
                <w:rFonts w:ascii="Arial" w:hAnsi="Arial" w:cs="Arial"/>
                <w:sz w:val="24"/>
              </w:rPr>
              <w:t>sut</w:t>
            </w:r>
            <w:proofErr w:type="spellEnd"/>
            <w:r>
              <w:rPr>
                <w:rFonts w:ascii="Arial" w:hAnsi="Arial" w:cs="Arial"/>
                <w:sz w:val="24"/>
              </w:rPr>
              <w:t xml:space="preserve"> </w:t>
            </w:r>
            <w:proofErr w:type="spellStart"/>
            <w:r>
              <w:rPr>
                <w:rFonts w:ascii="Arial" w:hAnsi="Arial" w:cs="Arial"/>
                <w:sz w:val="24"/>
              </w:rPr>
              <w:t>mae’n</w:t>
            </w:r>
            <w:proofErr w:type="spellEnd"/>
            <w:r>
              <w:rPr>
                <w:rFonts w:ascii="Arial" w:hAnsi="Arial" w:cs="Arial"/>
                <w:sz w:val="24"/>
              </w:rPr>
              <w:t xml:space="preserve"> </w:t>
            </w:r>
            <w:proofErr w:type="spellStart"/>
            <w:r>
              <w:rPr>
                <w:rFonts w:ascii="Arial" w:hAnsi="Arial" w:cs="Arial"/>
                <w:sz w:val="24"/>
              </w:rPr>
              <w:t>bosib</w:t>
            </w:r>
            <w:proofErr w:type="spellEnd"/>
            <w:r>
              <w:rPr>
                <w:rFonts w:ascii="Arial" w:hAnsi="Arial" w:cs="Arial"/>
                <w:sz w:val="24"/>
              </w:rPr>
              <w:t xml:space="preserve"> </w:t>
            </w:r>
            <w:proofErr w:type="spellStart"/>
            <w:r>
              <w:rPr>
                <w:rFonts w:ascii="Arial" w:hAnsi="Arial" w:cs="Arial"/>
                <w:sz w:val="24"/>
              </w:rPr>
              <w:t>goresgyn</w:t>
            </w:r>
            <w:proofErr w:type="spellEnd"/>
            <w:r>
              <w:rPr>
                <w:rFonts w:ascii="Arial" w:hAnsi="Arial" w:cs="Arial"/>
                <w:sz w:val="24"/>
              </w:rPr>
              <w:t xml:space="preserve"> </w:t>
            </w:r>
            <w:proofErr w:type="spellStart"/>
            <w:r>
              <w:rPr>
                <w:rFonts w:ascii="Arial" w:hAnsi="Arial" w:cs="Arial"/>
                <w:sz w:val="24"/>
              </w:rPr>
              <w:t>rhain</w:t>
            </w:r>
            <w:proofErr w:type="spellEnd"/>
            <w:r>
              <w:rPr>
                <w:rFonts w:ascii="Arial" w:hAnsi="Arial" w:cs="Arial"/>
                <w:sz w:val="24"/>
              </w:rPr>
              <w:t>.</w:t>
            </w:r>
          </w:p>
          <w:p w14:paraId="3539E14A" w14:textId="77777777" w:rsidR="0039714F" w:rsidRDefault="0039714F" w:rsidP="009D5B30">
            <w:pPr>
              <w:rPr>
                <w:rFonts w:ascii="Arial" w:hAnsi="Arial" w:cs="Arial"/>
                <w:sz w:val="24"/>
              </w:rPr>
            </w:pPr>
          </w:p>
          <w:p w14:paraId="0884A57C" w14:textId="77777777" w:rsidR="0039714F" w:rsidRDefault="0039714F" w:rsidP="009D5B30">
            <w:pPr>
              <w:rPr>
                <w:rFonts w:ascii="Arial" w:hAnsi="Arial" w:cs="Arial"/>
                <w:sz w:val="24"/>
              </w:rPr>
            </w:pPr>
          </w:p>
          <w:p w14:paraId="63CD321A" w14:textId="77777777" w:rsidR="0039714F" w:rsidRDefault="0039714F" w:rsidP="009D5B30">
            <w:pPr>
              <w:rPr>
                <w:rFonts w:ascii="Arial" w:hAnsi="Arial" w:cs="Arial"/>
                <w:sz w:val="24"/>
              </w:rPr>
            </w:pPr>
          </w:p>
          <w:p w14:paraId="52080827" w14:textId="77777777" w:rsidR="0039714F" w:rsidRDefault="0039714F" w:rsidP="009D5B30">
            <w:pPr>
              <w:rPr>
                <w:rFonts w:ascii="Arial" w:hAnsi="Arial" w:cs="Arial"/>
                <w:sz w:val="24"/>
              </w:rPr>
            </w:pPr>
          </w:p>
          <w:p w14:paraId="192DB1E9" w14:textId="77777777" w:rsidR="0039714F" w:rsidRDefault="0039714F" w:rsidP="009D5B30">
            <w:pPr>
              <w:rPr>
                <w:rFonts w:ascii="Arial" w:hAnsi="Arial" w:cs="Arial"/>
                <w:sz w:val="24"/>
              </w:rPr>
            </w:pPr>
          </w:p>
          <w:p w14:paraId="090F0726" w14:textId="77777777" w:rsidR="0039714F" w:rsidRDefault="0039714F" w:rsidP="009D5B30">
            <w:pPr>
              <w:rPr>
                <w:rFonts w:ascii="Arial" w:hAnsi="Arial" w:cs="Arial"/>
                <w:sz w:val="24"/>
              </w:rPr>
            </w:pPr>
          </w:p>
          <w:p w14:paraId="2091E591" w14:textId="77777777" w:rsidR="0039714F" w:rsidRDefault="0039714F" w:rsidP="009D5B30">
            <w:pPr>
              <w:rPr>
                <w:rFonts w:ascii="Arial" w:hAnsi="Arial" w:cs="Arial"/>
                <w:sz w:val="24"/>
              </w:rPr>
            </w:pPr>
          </w:p>
          <w:p w14:paraId="1820BE53" w14:textId="77777777" w:rsidR="0039714F" w:rsidRDefault="0039714F" w:rsidP="009D5B30">
            <w:pPr>
              <w:rPr>
                <w:rFonts w:ascii="Arial" w:hAnsi="Arial" w:cs="Arial"/>
                <w:sz w:val="24"/>
              </w:rPr>
            </w:pPr>
          </w:p>
          <w:p w14:paraId="3B32370A" w14:textId="77777777" w:rsidR="0039714F" w:rsidRDefault="0039714F" w:rsidP="009D5B30">
            <w:pPr>
              <w:rPr>
                <w:rFonts w:ascii="Arial" w:hAnsi="Arial" w:cs="Arial"/>
                <w:sz w:val="24"/>
              </w:rPr>
            </w:pPr>
          </w:p>
          <w:p w14:paraId="10766004" w14:textId="77777777" w:rsidR="0039714F" w:rsidRDefault="0039714F" w:rsidP="009D5B30">
            <w:pPr>
              <w:rPr>
                <w:rFonts w:ascii="Arial" w:hAnsi="Arial" w:cs="Arial"/>
                <w:sz w:val="24"/>
              </w:rPr>
            </w:pPr>
          </w:p>
          <w:p w14:paraId="284E23B7" w14:textId="77777777" w:rsidR="0039714F" w:rsidRDefault="0039714F" w:rsidP="009D5B30">
            <w:pPr>
              <w:rPr>
                <w:rFonts w:ascii="Arial" w:hAnsi="Arial" w:cs="Arial"/>
                <w:sz w:val="24"/>
              </w:rPr>
            </w:pPr>
          </w:p>
          <w:p w14:paraId="58BCE80A" w14:textId="77777777" w:rsidR="0039714F" w:rsidRDefault="0039714F" w:rsidP="009D5B30">
            <w:pPr>
              <w:rPr>
                <w:rFonts w:ascii="Arial" w:hAnsi="Arial" w:cs="Arial"/>
                <w:sz w:val="24"/>
              </w:rPr>
            </w:pPr>
          </w:p>
          <w:p w14:paraId="621EA930" w14:textId="77777777" w:rsidR="0039714F" w:rsidRDefault="0039714F" w:rsidP="009D5B30">
            <w:pPr>
              <w:rPr>
                <w:rFonts w:ascii="Arial" w:hAnsi="Arial" w:cs="Arial"/>
                <w:sz w:val="24"/>
              </w:rPr>
            </w:pPr>
          </w:p>
          <w:p w14:paraId="4D4D834F" w14:textId="77777777" w:rsidR="0039714F" w:rsidRDefault="0039714F" w:rsidP="009D5B30">
            <w:pPr>
              <w:rPr>
                <w:rFonts w:ascii="Arial" w:hAnsi="Arial" w:cs="Arial"/>
                <w:sz w:val="24"/>
              </w:rPr>
            </w:pPr>
          </w:p>
          <w:p w14:paraId="31B3449E" w14:textId="77777777" w:rsidR="0039714F" w:rsidRDefault="0039714F" w:rsidP="009D5B30">
            <w:pPr>
              <w:rPr>
                <w:rFonts w:ascii="Arial" w:hAnsi="Arial" w:cs="Arial"/>
                <w:sz w:val="24"/>
              </w:rPr>
            </w:pPr>
          </w:p>
          <w:p w14:paraId="455C2FD9" w14:textId="77777777" w:rsidR="0039714F" w:rsidRDefault="0039714F" w:rsidP="009D5B30">
            <w:pPr>
              <w:rPr>
                <w:rFonts w:ascii="Arial" w:hAnsi="Arial" w:cs="Arial"/>
                <w:sz w:val="24"/>
              </w:rPr>
            </w:pPr>
          </w:p>
          <w:p w14:paraId="7CA4787C" w14:textId="77777777" w:rsidR="0039714F" w:rsidRDefault="0039714F" w:rsidP="009D5B30">
            <w:pPr>
              <w:rPr>
                <w:rFonts w:ascii="Arial" w:hAnsi="Arial" w:cs="Arial"/>
                <w:sz w:val="24"/>
              </w:rPr>
            </w:pPr>
          </w:p>
          <w:p w14:paraId="4CAF3963" w14:textId="77777777" w:rsidR="0039714F" w:rsidRPr="00850C94" w:rsidRDefault="0039714F" w:rsidP="009D5B30">
            <w:pPr>
              <w:rPr>
                <w:rFonts w:ascii="Arial" w:hAnsi="Arial" w:cs="Arial"/>
                <w:sz w:val="24"/>
              </w:rPr>
            </w:pPr>
          </w:p>
          <w:p w14:paraId="79396D0B" w14:textId="77777777" w:rsidR="0039714F" w:rsidRDefault="0039714F" w:rsidP="009D5B30">
            <w:pPr>
              <w:rPr>
                <w:rFonts w:ascii="Arial" w:hAnsi="Arial" w:cs="Arial"/>
                <w:sz w:val="24"/>
              </w:rPr>
            </w:pPr>
          </w:p>
          <w:p w14:paraId="2B193649" w14:textId="77777777" w:rsidR="0039714F" w:rsidRPr="00850C94" w:rsidRDefault="0039714F" w:rsidP="009D5B30">
            <w:pPr>
              <w:rPr>
                <w:rFonts w:ascii="Arial" w:hAnsi="Arial" w:cs="Arial"/>
                <w:sz w:val="24"/>
              </w:rPr>
            </w:pPr>
          </w:p>
          <w:p w14:paraId="01444898" w14:textId="77777777" w:rsidR="0039714F" w:rsidRDefault="0039714F" w:rsidP="009D5B30">
            <w:pPr>
              <w:rPr>
                <w:rFonts w:ascii="Arial" w:hAnsi="Arial" w:cs="Arial"/>
                <w:sz w:val="24"/>
              </w:rPr>
            </w:pPr>
          </w:p>
          <w:p w14:paraId="33A199EE" w14:textId="77777777" w:rsidR="0039714F" w:rsidRDefault="0039714F" w:rsidP="009D5B30">
            <w:pPr>
              <w:rPr>
                <w:rFonts w:ascii="Arial" w:hAnsi="Arial" w:cs="Arial"/>
                <w:sz w:val="24"/>
              </w:rPr>
            </w:pPr>
          </w:p>
          <w:p w14:paraId="599B0778" w14:textId="77777777" w:rsidR="0039714F" w:rsidRPr="00567B3C" w:rsidRDefault="0039714F" w:rsidP="0011486D">
            <w:pPr>
              <w:pStyle w:val="ListParagraph"/>
              <w:numPr>
                <w:ilvl w:val="0"/>
                <w:numId w:val="46"/>
              </w:numPr>
              <w:ind w:left="447"/>
              <w:rPr>
                <w:rFonts w:ascii="Arial" w:hAnsi="Arial" w:cs="Arial"/>
                <w:sz w:val="24"/>
              </w:rPr>
            </w:pPr>
            <w:proofErr w:type="spellStart"/>
            <w:r>
              <w:rPr>
                <w:rFonts w:ascii="Arial" w:hAnsi="Arial" w:cs="Arial"/>
                <w:sz w:val="24"/>
              </w:rPr>
              <w:t>Ydych</w:t>
            </w:r>
            <w:proofErr w:type="spellEnd"/>
            <w:r>
              <w:rPr>
                <w:rFonts w:ascii="Arial" w:hAnsi="Arial" w:cs="Arial"/>
                <w:sz w:val="24"/>
              </w:rPr>
              <w:t xml:space="preserve"> </w:t>
            </w:r>
            <w:proofErr w:type="spellStart"/>
            <w:r>
              <w:rPr>
                <w:rFonts w:ascii="Arial" w:hAnsi="Arial" w:cs="Arial"/>
                <w:sz w:val="24"/>
              </w:rPr>
              <w:t>chi’n</w:t>
            </w:r>
            <w:proofErr w:type="spellEnd"/>
            <w:r>
              <w:rPr>
                <w:rFonts w:ascii="Arial" w:hAnsi="Arial" w:cs="Arial"/>
                <w:sz w:val="24"/>
              </w:rPr>
              <w:t xml:space="preserve"> </w:t>
            </w:r>
            <w:proofErr w:type="spellStart"/>
            <w:r>
              <w:rPr>
                <w:rFonts w:ascii="Arial" w:hAnsi="Arial" w:cs="Arial"/>
                <w:sz w:val="24"/>
              </w:rPr>
              <w:t>gallu</w:t>
            </w:r>
            <w:proofErr w:type="spellEnd"/>
            <w:r>
              <w:rPr>
                <w:rFonts w:ascii="Arial" w:hAnsi="Arial" w:cs="Arial"/>
                <w:sz w:val="24"/>
              </w:rPr>
              <w:t xml:space="preserve"> </w:t>
            </w:r>
            <w:proofErr w:type="spellStart"/>
            <w:r>
              <w:rPr>
                <w:rFonts w:ascii="Arial" w:hAnsi="Arial" w:cs="Arial"/>
                <w:sz w:val="24"/>
              </w:rPr>
              <w:t>meddwl</w:t>
            </w:r>
            <w:proofErr w:type="spellEnd"/>
            <w:r>
              <w:rPr>
                <w:rFonts w:ascii="Arial" w:hAnsi="Arial" w:cs="Arial"/>
                <w:sz w:val="24"/>
              </w:rPr>
              <w:t xml:space="preserve"> am </w:t>
            </w:r>
            <w:proofErr w:type="spellStart"/>
            <w:r>
              <w:rPr>
                <w:rFonts w:ascii="Arial" w:hAnsi="Arial" w:cs="Arial"/>
                <w:sz w:val="24"/>
              </w:rPr>
              <w:t>fwy</w:t>
            </w:r>
            <w:proofErr w:type="spellEnd"/>
            <w:r>
              <w:rPr>
                <w:rFonts w:ascii="Arial" w:hAnsi="Arial" w:cs="Arial"/>
                <w:sz w:val="24"/>
              </w:rPr>
              <w:t xml:space="preserve"> o </w:t>
            </w:r>
            <w:proofErr w:type="spellStart"/>
            <w:r>
              <w:rPr>
                <w:rFonts w:ascii="Arial" w:hAnsi="Arial" w:cs="Arial"/>
                <w:sz w:val="24"/>
              </w:rPr>
              <w:t>gwestiynau</w:t>
            </w:r>
            <w:proofErr w:type="spellEnd"/>
            <w:r>
              <w:rPr>
                <w:rFonts w:ascii="Arial" w:hAnsi="Arial" w:cs="Arial"/>
                <w:sz w:val="24"/>
              </w:rPr>
              <w:t xml:space="preserve"> ‘</w:t>
            </w:r>
            <w:proofErr w:type="spellStart"/>
            <w:r>
              <w:rPr>
                <w:rFonts w:ascii="Arial" w:hAnsi="Arial" w:cs="Arial"/>
                <w:sz w:val="24"/>
              </w:rPr>
              <w:t>beth</w:t>
            </w:r>
            <w:proofErr w:type="spellEnd"/>
            <w:r>
              <w:rPr>
                <w:rFonts w:ascii="Arial" w:hAnsi="Arial" w:cs="Arial"/>
                <w:sz w:val="24"/>
              </w:rPr>
              <w:t xml:space="preserve"> </w:t>
            </w:r>
            <w:proofErr w:type="spellStart"/>
            <w:r>
              <w:rPr>
                <w:rFonts w:ascii="Arial" w:hAnsi="Arial" w:cs="Arial"/>
                <w:sz w:val="24"/>
              </w:rPr>
              <w:t>os</w:t>
            </w:r>
            <w:proofErr w:type="spellEnd"/>
            <w:r>
              <w:rPr>
                <w:rFonts w:ascii="Arial" w:hAnsi="Arial" w:cs="Arial"/>
                <w:sz w:val="24"/>
              </w:rPr>
              <w:t>…?’?</w:t>
            </w:r>
          </w:p>
          <w:p w14:paraId="2B7A5AED" w14:textId="77777777" w:rsidR="0039714F" w:rsidRPr="001B2884" w:rsidRDefault="0039714F" w:rsidP="009D5B30">
            <w:pPr>
              <w:rPr>
                <w:rFonts w:ascii="Arial" w:hAnsi="Arial" w:cs="Arial"/>
                <w:sz w:val="24"/>
              </w:rPr>
            </w:pPr>
          </w:p>
          <w:p w14:paraId="0FFF0D78" w14:textId="77777777" w:rsidR="0039714F" w:rsidRDefault="0039714F" w:rsidP="009D5B30">
            <w:pPr>
              <w:rPr>
                <w:rFonts w:ascii="Arial" w:hAnsi="Arial" w:cs="Arial"/>
                <w:sz w:val="24"/>
              </w:rPr>
            </w:pPr>
          </w:p>
          <w:p w14:paraId="46B46021" w14:textId="77777777" w:rsidR="0039714F" w:rsidRDefault="0039714F" w:rsidP="009D5B30">
            <w:pPr>
              <w:rPr>
                <w:rFonts w:ascii="Arial" w:hAnsi="Arial" w:cs="Arial"/>
                <w:sz w:val="24"/>
              </w:rPr>
            </w:pPr>
          </w:p>
          <w:p w14:paraId="10D899EC" w14:textId="77777777" w:rsidR="0039714F" w:rsidRDefault="0039714F" w:rsidP="009D5B30">
            <w:pPr>
              <w:rPr>
                <w:rFonts w:ascii="Arial" w:hAnsi="Arial" w:cs="Arial"/>
                <w:sz w:val="24"/>
              </w:rPr>
            </w:pPr>
          </w:p>
          <w:p w14:paraId="6095B498" w14:textId="77777777" w:rsidR="0039714F" w:rsidRDefault="0039714F" w:rsidP="009D5B30">
            <w:pPr>
              <w:rPr>
                <w:rFonts w:ascii="Arial" w:hAnsi="Arial" w:cs="Arial"/>
                <w:sz w:val="24"/>
              </w:rPr>
            </w:pPr>
          </w:p>
          <w:p w14:paraId="6A3E1E75" w14:textId="77777777" w:rsidR="0039714F" w:rsidRDefault="0039714F" w:rsidP="009D5B30">
            <w:pPr>
              <w:rPr>
                <w:rFonts w:ascii="Arial" w:hAnsi="Arial" w:cs="Arial"/>
                <w:sz w:val="24"/>
              </w:rPr>
            </w:pPr>
          </w:p>
          <w:p w14:paraId="6C235647" w14:textId="77777777" w:rsidR="0039714F" w:rsidRDefault="0039714F" w:rsidP="009D5B30">
            <w:pPr>
              <w:rPr>
                <w:rFonts w:ascii="Arial" w:hAnsi="Arial" w:cs="Arial"/>
                <w:sz w:val="24"/>
              </w:rPr>
            </w:pPr>
          </w:p>
          <w:p w14:paraId="22B1D197" w14:textId="77777777" w:rsidR="0039714F" w:rsidRDefault="0039714F" w:rsidP="009D5B30">
            <w:pPr>
              <w:rPr>
                <w:rFonts w:ascii="Arial" w:hAnsi="Arial" w:cs="Arial"/>
                <w:sz w:val="24"/>
              </w:rPr>
            </w:pPr>
          </w:p>
          <w:p w14:paraId="1AC241A2" w14:textId="77777777" w:rsidR="0039714F" w:rsidRDefault="0039714F" w:rsidP="009D5B30">
            <w:pPr>
              <w:rPr>
                <w:rFonts w:ascii="Arial" w:hAnsi="Arial" w:cs="Arial"/>
                <w:sz w:val="24"/>
              </w:rPr>
            </w:pPr>
          </w:p>
          <w:p w14:paraId="295CAB09" w14:textId="77777777" w:rsidR="0039714F" w:rsidRDefault="0039714F" w:rsidP="009D5B30">
            <w:pPr>
              <w:rPr>
                <w:rFonts w:ascii="Arial" w:hAnsi="Arial" w:cs="Arial"/>
                <w:sz w:val="24"/>
              </w:rPr>
            </w:pPr>
          </w:p>
          <w:p w14:paraId="631A412C" w14:textId="77777777" w:rsidR="0039714F" w:rsidRDefault="0039714F" w:rsidP="009D5B30">
            <w:pPr>
              <w:rPr>
                <w:rFonts w:ascii="Arial" w:hAnsi="Arial" w:cs="Arial"/>
                <w:sz w:val="24"/>
              </w:rPr>
            </w:pPr>
          </w:p>
          <w:p w14:paraId="01432B13" w14:textId="77777777" w:rsidR="0039714F" w:rsidRDefault="0039714F" w:rsidP="009D5B30">
            <w:pPr>
              <w:rPr>
                <w:rFonts w:ascii="Arial" w:hAnsi="Arial" w:cs="Arial"/>
                <w:sz w:val="24"/>
              </w:rPr>
            </w:pPr>
          </w:p>
          <w:p w14:paraId="08D83592" w14:textId="77777777" w:rsidR="0039714F" w:rsidRDefault="0039714F" w:rsidP="009D5B30">
            <w:pPr>
              <w:rPr>
                <w:rFonts w:ascii="Arial" w:hAnsi="Arial" w:cs="Arial"/>
                <w:sz w:val="24"/>
              </w:rPr>
            </w:pPr>
          </w:p>
          <w:p w14:paraId="698BE852" w14:textId="77777777" w:rsidR="0039714F" w:rsidRDefault="0039714F" w:rsidP="009D5B30">
            <w:pPr>
              <w:rPr>
                <w:rFonts w:ascii="Arial" w:hAnsi="Arial" w:cs="Arial"/>
                <w:sz w:val="24"/>
              </w:rPr>
            </w:pPr>
          </w:p>
          <w:p w14:paraId="375C85AB" w14:textId="77777777" w:rsidR="0039714F" w:rsidRDefault="0039714F" w:rsidP="009D5B30">
            <w:pPr>
              <w:rPr>
                <w:rFonts w:ascii="Arial" w:hAnsi="Arial" w:cs="Arial"/>
                <w:sz w:val="24"/>
              </w:rPr>
            </w:pPr>
          </w:p>
          <w:p w14:paraId="7380B441" w14:textId="77777777" w:rsidR="0039714F" w:rsidRDefault="0039714F" w:rsidP="009D5B30">
            <w:pPr>
              <w:rPr>
                <w:rFonts w:ascii="Arial" w:hAnsi="Arial" w:cs="Arial"/>
                <w:sz w:val="24"/>
              </w:rPr>
            </w:pPr>
          </w:p>
          <w:p w14:paraId="2B90183A" w14:textId="77777777" w:rsidR="0039714F" w:rsidRDefault="0039714F" w:rsidP="009D5B30">
            <w:pPr>
              <w:rPr>
                <w:rFonts w:ascii="Arial" w:hAnsi="Arial" w:cs="Arial"/>
                <w:sz w:val="24"/>
              </w:rPr>
            </w:pPr>
          </w:p>
          <w:p w14:paraId="51FE313A" w14:textId="77777777" w:rsidR="0039714F" w:rsidRDefault="0039714F" w:rsidP="009D5B30">
            <w:pPr>
              <w:rPr>
                <w:rFonts w:ascii="Arial" w:hAnsi="Arial" w:cs="Arial"/>
                <w:sz w:val="24"/>
              </w:rPr>
            </w:pPr>
          </w:p>
          <w:p w14:paraId="1FB354D7" w14:textId="77777777" w:rsidR="0039714F" w:rsidRDefault="0039714F" w:rsidP="009D5B30">
            <w:pPr>
              <w:rPr>
                <w:rFonts w:ascii="Arial" w:hAnsi="Arial" w:cs="Arial"/>
                <w:sz w:val="24"/>
              </w:rPr>
            </w:pPr>
          </w:p>
          <w:p w14:paraId="3DCA7C9F" w14:textId="535AEC40" w:rsidR="0039714F" w:rsidRDefault="0039714F" w:rsidP="009D5B30">
            <w:pPr>
              <w:rPr>
                <w:rFonts w:ascii="Arial" w:hAnsi="Arial" w:cs="Arial"/>
                <w:sz w:val="24"/>
              </w:rPr>
            </w:pPr>
          </w:p>
          <w:p w14:paraId="62264883" w14:textId="77777777" w:rsidR="0039714F" w:rsidRDefault="0039714F" w:rsidP="009D5B30">
            <w:pPr>
              <w:rPr>
                <w:rFonts w:ascii="Arial" w:hAnsi="Arial" w:cs="Arial"/>
                <w:sz w:val="24"/>
              </w:rPr>
            </w:pPr>
          </w:p>
          <w:p w14:paraId="1C1BA24D" w14:textId="77777777" w:rsidR="0039714F" w:rsidRDefault="0039714F" w:rsidP="009D5B30">
            <w:pPr>
              <w:rPr>
                <w:rFonts w:ascii="Arial" w:hAnsi="Arial" w:cs="Arial"/>
                <w:sz w:val="24"/>
              </w:rPr>
            </w:pPr>
          </w:p>
          <w:p w14:paraId="6B2E22D6" w14:textId="77777777" w:rsidR="0039714F" w:rsidRPr="001B2884" w:rsidRDefault="0039714F" w:rsidP="009D5B30">
            <w:pPr>
              <w:rPr>
                <w:rFonts w:ascii="Arial" w:hAnsi="Arial" w:cs="Arial"/>
                <w:sz w:val="24"/>
              </w:rPr>
            </w:pPr>
          </w:p>
          <w:p w14:paraId="63FB54CA" w14:textId="77777777" w:rsidR="0039714F" w:rsidRPr="001B2884" w:rsidRDefault="0039714F" w:rsidP="009D5B30">
            <w:pPr>
              <w:rPr>
                <w:rFonts w:ascii="Arial" w:hAnsi="Arial" w:cs="Arial"/>
                <w:sz w:val="24"/>
              </w:rPr>
            </w:pPr>
          </w:p>
          <w:p w14:paraId="3BF0BCB3" w14:textId="77777777" w:rsidR="0039714F" w:rsidRPr="00567B3C" w:rsidRDefault="0039714F" w:rsidP="0011486D">
            <w:pPr>
              <w:pStyle w:val="ListParagraph"/>
              <w:numPr>
                <w:ilvl w:val="0"/>
                <w:numId w:val="46"/>
              </w:numPr>
              <w:ind w:left="447"/>
              <w:rPr>
                <w:rFonts w:ascii="Arial" w:hAnsi="Arial" w:cs="Arial"/>
                <w:sz w:val="24"/>
              </w:rPr>
            </w:pPr>
            <w:proofErr w:type="spellStart"/>
            <w:r>
              <w:rPr>
                <w:rFonts w:ascii="Arial" w:hAnsi="Arial" w:cs="Arial"/>
                <w:sz w:val="24"/>
              </w:rPr>
              <w:t>Sut</w:t>
            </w:r>
            <w:proofErr w:type="spellEnd"/>
            <w:r>
              <w:rPr>
                <w:rFonts w:ascii="Arial" w:hAnsi="Arial" w:cs="Arial"/>
                <w:sz w:val="24"/>
              </w:rPr>
              <w:t xml:space="preserve"> </w:t>
            </w:r>
            <w:proofErr w:type="spellStart"/>
            <w:r>
              <w:rPr>
                <w:rFonts w:ascii="Arial" w:hAnsi="Arial" w:cs="Arial"/>
                <w:sz w:val="24"/>
              </w:rPr>
              <w:t>fyddech</w:t>
            </w:r>
            <w:proofErr w:type="spellEnd"/>
            <w:r>
              <w:rPr>
                <w:rFonts w:ascii="Arial" w:hAnsi="Arial" w:cs="Arial"/>
                <w:sz w:val="24"/>
              </w:rPr>
              <w:t xml:space="preserve"> </w:t>
            </w:r>
            <w:proofErr w:type="spellStart"/>
            <w:r>
              <w:rPr>
                <w:rFonts w:ascii="Arial" w:hAnsi="Arial" w:cs="Arial"/>
                <w:sz w:val="24"/>
              </w:rPr>
              <w:t>chi’n</w:t>
            </w:r>
            <w:proofErr w:type="spellEnd"/>
            <w:r>
              <w:rPr>
                <w:rFonts w:ascii="Arial" w:hAnsi="Arial" w:cs="Arial"/>
                <w:sz w:val="24"/>
              </w:rPr>
              <w:t xml:space="preserve"> </w:t>
            </w:r>
            <w:proofErr w:type="spellStart"/>
            <w:r>
              <w:rPr>
                <w:rFonts w:ascii="Arial" w:hAnsi="Arial" w:cs="Arial"/>
                <w:sz w:val="24"/>
              </w:rPr>
              <w:t>argymell</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fynd</w:t>
            </w:r>
            <w:proofErr w:type="spellEnd"/>
            <w:r>
              <w:rPr>
                <w:rFonts w:ascii="Arial" w:hAnsi="Arial" w:cs="Arial"/>
                <w:sz w:val="24"/>
              </w:rPr>
              <w:t xml:space="preserve"> o </w:t>
            </w:r>
            <w:proofErr w:type="spellStart"/>
            <w:r>
              <w:rPr>
                <w:rFonts w:ascii="Arial" w:hAnsi="Arial" w:cs="Arial"/>
                <w:sz w:val="24"/>
              </w:rPr>
              <w:t>gwmpas</w:t>
            </w:r>
            <w:proofErr w:type="spellEnd"/>
            <w:r>
              <w:rPr>
                <w:rFonts w:ascii="Arial" w:hAnsi="Arial" w:cs="Arial"/>
                <w:sz w:val="24"/>
              </w:rPr>
              <w:t xml:space="preserve"> </w:t>
            </w:r>
            <w:proofErr w:type="spellStart"/>
            <w:r>
              <w:rPr>
                <w:rFonts w:ascii="Arial" w:hAnsi="Arial" w:cs="Arial"/>
                <w:sz w:val="24"/>
              </w:rPr>
              <w:t>hyn</w:t>
            </w:r>
            <w:proofErr w:type="spellEnd"/>
            <w:r>
              <w:rPr>
                <w:rFonts w:ascii="Arial" w:hAnsi="Arial" w:cs="Arial"/>
                <w:sz w:val="24"/>
              </w:rPr>
              <w:t>?</w:t>
            </w:r>
          </w:p>
          <w:p w14:paraId="1D83E769" w14:textId="77777777" w:rsidR="0039714F" w:rsidRPr="001B2884" w:rsidRDefault="0039714F" w:rsidP="009D5B30">
            <w:pPr>
              <w:rPr>
                <w:rFonts w:ascii="Arial" w:hAnsi="Arial" w:cs="Arial"/>
                <w:sz w:val="24"/>
              </w:rPr>
            </w:pPr>
          </w:p>
          <w:p w14:paraId="68516C73" w14:textId="77777777" w:rsidR="0039714F" w:rsidRDefault="0039714F" w:rsidP="009D5B30">
            <w:pPr>
              <w:rPr>
                <w:rFonts w:ascii="Arial" w:hAnsi="Arial" w:cs="Arial"/>
                <w:sz w:val="24"/>
              </w:rPr>
            </w:pPr>
          </w:p>
          <w:p w14:paraId="16BA78A8" w14:textId="77777777" w:rsidR="0039714F" w:rsidRDefault="0039714F" w:rsidP="009D5B30">
            <w:pPr>
              <w:rPr>
                <w:rFonts w:ascii="Arial" w:hAnsi="Arial" w:cs="Arial"/>
                <w:sz w:val="24"/>
              </w:rPr>
            </w:pPr>
          </w:p>
          <w:p w14:paraId="0AB388B2" w14:textId="77777777" w:rsidR="0039714F" w:rsidRDefault="0039714F" w:rsidP="009D5B30">
            <w:pPr>
              <w:rPr>
                <w:rFonts w:ascii="Arial" w:hAnsi="Arial" w:cs="Arial"/>
                <w:sz w:val="24"/>
              </w:rPr>
            </w:pPr>
          </w:p>
          <w:p w14:paraId="248FC8F7" w14:textId="77777777" w:rsidR="0039714F" w:rsidRDefault="0039714F" w:rsidP="009D5B30">
            <w:pPr>
              <w:rPr>
                <w:rFonts w:ascii="Arial" w:hAnsi="Arial" w:cs="Arial"/>
                <w:sz w:val="24"/>
              </w:rPr>
            </w:pPr>
          </w:p>
          <w:p w14:paraId="3B1D7D54" w14:textId="77777777" w:rsidR="0039714F" w:rsidRDefault="0039714F" w:rsidP="009D5B30">
            <w:pPr>
              <w:rPr>
                <w:rFonts w:ascii="Arial" w:hAnsi="Arial" w:cs="Arial"/>
                <w:sz w:val="24"/>
              </w:rPr>
            </w:pPr>
          </w:p>
          <w:p w14:paraId="755DD1EF" w14:textId="77777777" w:rsidR="0039714F" w:rsidRDefault="0039714F" w:rsidP="009D5B30">
            <w:pPr>
              <w:rPr>
                <w:rFonts w:ascii="Arial" w:hAnsi="Arial" w:cs="Arial"/>
                <w:sz w:val="24"/>
              </w:rPr>
            </w:pPr>
          </w:p>
          <w:p w14:paraId="2B4BB689" w14:textId="77777777" w:rsidR="0039714F" w:rsidRDefault="0039714F" w:rsidP="009D5B30">
            <w:pPr>
              <w:rPr>
                <w:rFonts w:ascii="Arial" w:hAnsi="Arial" w:cs="Arial"/>
                <w:sz w:val="24"/>
              </w:rPr>
            </w:pPr>
          </w:p>
          <w:p w14:paraId="12A6713A" w14:textId="77777777" w:rsidR="0039714F" w:rsidRDefault="0039714F" w:rsidP="009D5B30">
            <w:pPr>
              <w:rPr>
                <w:rFonts w:ascii="Arial" w:hAnsi="Arial" w:cs="Arial"/>
                <w:sz w:val="24"/>
              </w:rPr>
            </w:pPr>
          </w:p>
          <w:p w14:paraId="16526E2D" w14:textId="77777777" w:rsidR="0039714F" w:rsidRDefault="0039714F" w:rsidP="009D5B30">
            <w:pPr>
              <w:rPr>
                <w:rFonts w:ascii="Arial" w:hAnsi="Arial" w:cs="Arial"/>
                <w:sz w:val="24"/>
              </w:rPr>
            </w:pPr>
          </w:p>
          <w:p w14:paraId="73597F59" w14:textId="77777777" w:rsidR="0039714F" w:rsidRDefault="0039714F" w:rsidP="009D5B30">
            <w:pPr>
              <w:rPr>
                <w:rFonts w:ascii="Arial" w:hAnsi="Arial" w:cs="Arial"/>
                <w:sz w:val="24"/>
              </w:rPr>
            </w:pPr>
          </w:p>
          <w:p w14:paraId="4B7772B7" w14:textId="77777777" w:rsidR="0039714F" w:rsidRDefault="0039714F" w:rsidP="009D5B30">
            <w:pPr>
              <w:rPr>
                <w:rFonts w:ascii="Arial" w:hAnsi="Arial" w:cs="Arial"/>
                <w:sz w:val="24"/>
              </w:rPr>
            </w:pPr>
          </w:p>
          <w:p w14:paraId="4078BA36" w14:textId="77777777" w:rsidR="0039714F" w:rsidRDefault="0039714F" w:rsidP="009D5B30">
            <w:pPr>
              <w:rPr>
                <w:rFonts w:ascii="Arial" w:hAnsi="Arial" w:cs="Arial"/>
                <w:sz w:val="24"/>
              </w:rPr>
            </w:pPr>
          </w:p>
          <w:p w14:paraId="728C7A63" w14:textId="77777777" w:rsidR="0039714F" w:rsidRDefault="0039714F" w:rsidP="009D5B30">
            <w:pPr>
              <w:rPr>
                <w:rFonts w:ascii="Arial" w:hAnsi="Arial" w:cs="Arial"/>
                <w:sz w:val="24"/>
              </w:rPr>
            </w:pPr>
          </w:p>
          <w:p w14:paraId="124020D4" w14:textId="77777777" w:rsidR="0039714F" w:rsidRDefault="0039714F" w:rsidP="009D5B30">
            <w:pPr>
              <w:rPr>
                <w:rFonts w:ascii="Arial" w:hAnsi="Arial" w:cs="Arial"/>
                <w:sz w:val="24"/>
              </w:rPr>
            </w:pPr>
          </w:p>
          <w:p w14:paraId="4138180B" w14:textId="77777777" w:rsidR="0039714F" w:rsidRDefault="0039714F" w:rsidP="009D5B30">
            <w:pPr>
              <w:rPr>
                <w:rFonts w:ascii="Arial" w:hAnsi="Arial" w:cs="Arial"/>
                <w:sz w:val="24"/>
              </w:rPr>
            </w:pPr>
          </w:p>
          <w:p w14:paraId="1FFF2C39" w14:textId="77777777" w:rsidR="0039714F" w:rsidRDefault="0039714F" w:rsidP="009D5B30">
            <w:pPr>
              <w:rPr>
                <w:rFonts w:ascii="Arial" w:hAnsi="Arial" w:cs="Arial"/>
                <w:sz w:val="24"/>
              </w:rPr>
            </w:pPr>
          </w:p>
          <w:p w14:paraId="1B505276" w14:textId="77777777" w:rsidR="0039714F" w:rsidRDefault="0039714F" w:rsidP="009D5B30">
            <w:pPr>
              <w:rPr>
                <w:rFonts w:ascii="Arial" w:hAnsi="Arial" w:cs="Arial"/>
                <w:sz w:val="24"/>
              </w:rPr>
            </w:pPr>
          </w:p>
          <w:p w14:paraId="737844D7" w14:textId="77777777" w:rsidR="0039714F" w:rsidRDefault="0039714F" w:rsidP="009D5B30">
            <w:pPr>
              <w:rPr>
                <w:rFonts w:ascii="Arial" w:hAnsi="Arial" w:cs="Arial"/>
                <w:sz w:val="24"/>
              </w:rPr>
            </w:pPr>
          </w:p>
          <w:p w14:paraId="67F5F359" w14:textId="77777777" w:rsidR="0039714F" w:rsidRDefault="0039714F" w:rsidP="009D5B30">
            <w:pPr>
              <w:rPr>
                <w:rFonts w:ascii="Arial" w:hAnsi="Arial" w:cs="Arial"/>
                <w:sz w:val="24"/>
              </w:rPr>
            </w:pPr>
          </w:p>
          <w:p w14:paraId="6185984A" w14:textId="77777777" w:rsidR="0039714F" w:rsidRPr="001B2884" w:rsidRDefault="0039714F" w:rsidP="009D5B30">
            <w:pPr>
              <w:rPr>
                <w:rFonts w:ascii="Arial" w:hAnsi="Arial" w:cs="Arial"/>
                <w:sz w:val="24"/>
              </w:rPr>
            </w:pPr>
          </w:p>
          <w:p w14:paraId="5D302B7E" w14:textId="77777777" w:rsidR="0039714F" w:rsidRPr="001B2884" w:rsidRDefault="0039714F" w:rsidP="009D5B30">
            <w:pPr>
              <w:rPr>
                <w:rFonts w:ascii="Arial" w:hAnsi="Arial" w:cs="Arial"/>
                <w:sz w:val="24"/>
              </w:rPr>
            </w:pPr>
          </w:p>
        </w:tc>
      </w:tr>
    </w:tbl>
    <w:p w14:paraId="7DE96914" w14:textId="77777777" w:rsidR="0039714F" w:rsidRDefault="0039714F" w:rsidP="0039714F"/>
    <w:p w14:paraId="47B64DED" w14:textId="77777777" w:rsidR="00560BB5" w:rsidRPr="00615387" w:rsidRDefault="00560BB5" w:rsidP="00E83D8D">
      <w:pPr>
        <w:rPr>
          <w:rFonts w:ascii="Arial" w:hAnsi="Arial" w:cs="Arial"/>
          <w:b/>
          <w:sz w:val="24"/>
        </w:rPr>
      </w:pPr>
    </w:p>
    <w:p w14:paraId="37D863C0" w14:textId="77777777" w:rsidR="00560BB5" w:rsidRPr="00615387" w:rsidRDefault="00560BB5" w:rsidP="00E83D8D">
      <w:pPr>
        <w:rPr>
          <w:rFonts w:ascii="Arial" w:hAnsi="Arial" w:cs="Arial"/>
          <w:b/>
          <w:sz w:val="24"/>
        </w:rPr>
      </w:pPr>
    </w:p>
    <w:p w14:paraId="037790C0" w14:textId="77777777" w:rsidR="00560BB5" w:rsidRPr="00615387" w:rsidRDefault="00560BB5" w:rsidP="00E83D8D">
      <w:pPr>
        <w:rPr>
          <w:rFonts w:ascii="Arial" w:hAnsi="Arial" w:cs="Arial"/>
          <w:b/>
          <w:sz w:val="24"/>
        </w:rPr>
      </w:pPr>
    </w:p>
    <w:p w14:paraId="1CF8BA9E" w14:textId="77777777" w:rsidR="00560BB5" w:rsidRPr="00615387" w:rsidRDefault="00560BB5" w:rsidP="00E83D8D">
      <w:pPr>
        <w:rPr>
          <w:rFonts w:ascii="Arial" w:hAnsi="Arial" w:cs="Arial"/>
          <w:b/>
          <w:sz w:val="24"/>
        </w:rPr>
      </w:pPr>
    </w:p>
    <w:p w14:paraId="0D1C00F7" w14:textId="77777777" w:rsidR="00560BB5" w:rsidRPr="00615387" w:rsidRDefault="00560BB5" w:rsidP="00E83D8D">
      <w:pPr>
        <w:rPr>
          <w:rFonts w:ascii="Arial" w:hAnsi="Arial" w:cs="Arial"/>
          <w:b/>
          <w:sz w:val="24"/>
        </w:rPr>
      </w:pPr>
    </w:p>
    <w:p w14:paraId="065DB4BD" w14:textId="77777777" w:rsidR="00560BB5" w:rsidRPr="00615387" w:rsidRDefault="00560BB5" w:rsidP="00E83D8D">
      <w:pPr>
        <w:rPr>
          <w:rFonts w:ascii="Arial" w:hAnsi="Arial" w:cs="Arial"/>
          <w:b/>
          <w:sz w:val="24"/>
        </w:rPr>
      </w:pPr>
    </w:p>
    <w:p w14:paraId="53EB6231" w14:textId="77777777" w:rsidR="00560BB5" w:rsidRPr="00615387" w:rsidRDefault="00560BB5" w:rsidP="00E83D8D">
      <w:pPr>
        <w:rPr>
          <w:rFonts w:ascii="Arial" w:hAnsi="Arial" w:cs="Arial"/>
          <w:b/>
          <w:sz w:val="24"/>
        </w:rPr>
      </w:pPr>
    </w:p>
    <w:p w14:paraId="0822E019" w14:textId="77777777" w:rsidR="00560BB5" w:rsidRPr="00615387" w:rsidRDefault="00560BB5" w:rsidP="00E83D8D">
      <w:pPr>
        <w:rPr>
          <w:rFonts w:ascii="Arial" w:hAnsi="Arial" w:cs="Arial"/>
          <w:b/>
          <w:sz w:val="24"/>
        </w:rPr>
      </w:pPr>
    </w:p>
    <w:p w14:paraId="3CFBE0F2" w14:textId="77777777" w:rsidR="00560BB5" w:rsidRPr="00615387" w:rsidRDefault="00560BB5" w:rsidP="00E83D8D">
      <w:pPr>
        <w:rPr>
          <w:rFonts w:ascii="Arial" w:hAnsi="Arial" w:cs="Arial"/>
          <w:b/>
          <w:sz w:val="24"/>
        </w:rPr>
      </w:pPr>
    </w:p>
    <w:p w14:paraId="25F170CB" w14:textId="77777777" w:rsidR="00560BB5" w:rsidRPr="00615387" w:rsidRDefault="00560BB5" w:rsidP="00E83D8D">
      <w:pPr>
        <w:rPr>
          <w:rFonts w:ascii="Arial" w:hAnsi="Arial" w:cs="Arial"/>
          <w:b/>
          <w:sz w:val="24"/>
        </w:rPr>
      </w:pPr>
    </w:p>
    <w:p w14:paraId="3A80DD29" w14:textId="77777777" w:rsidR="00560BB5" w:rsidRPr="00615387" w:rsidRDefault="00560BB5" w:rsidP="00E83D8D">
      <w:pPr>
        <w:rPr>
          <w:rFonts w:ascii="Arial" w:hAnsi="Arial" w:cs="Arial"/>
          <w:b/>
          <w:sz w:val="24"/>
        </w:rPr>
      </w:pPr>
    </w:p>
    <w:p w14:paraId="7CB13752" w14:textId="77777777" w:rsidR="00560BB5" w:rsidRPr="00615387" w:rsidRDefault="00560BB5" w:rsidP="00E83D8D">
      <w:pPr>
        <w:rPr>
          <w:rFonts w:ascii="Arial" w:hAnsi="Arial" w:cs="Arial"/>
          <w:b/>
          <w:sz w:val="24"/>
        </w:rPr>
      </w:pPr>
    </w:p>
    <w:p w14:paraId="35A4454B" w14:textId="77777777" w:rsidR="00560BB5" w:rsidRPr="00615387" w:rsidRDefault="00560BB5" w:rsidP="00E83D8D">
      <w:pPr>
        <w:rPr>
          <w:rFonts w:ascii="Arial" w:hAnsi="Arial" w:cs="Arial"/>
          <w:b/>
          <w:sz w:val="24"/>
        </w:rPr>
      </w:pPr>
    </w:p>
    <w:p w14:paraId="7A031580" w14:textId="77777777" w:rsidR="00560BB5" w:rsidRPr="00615387" w:rsidRDefault="00560BB5" w:rsidP="00E83D8D">
      <w:pPr>
        <w:rPr>
          <w:rFonts w:ascii="Arial" w:hAnsi="Arial" w:cs="Arial"/>
          <w:b/>
          <w:sz w:val="24"/>
        </w:rPr>
      </w:pPr>
    </w:p>
    <w:p w14:paraId="635CC5BC" w14:textId="0735D81E" w:rsidR="00560BB5" w:rsidRDefault="00560BB5" w:rsidP="00E83D8D">
      <w:pPr>
        <w:rPr>
          <w:rFonts w:ascii="Arial" w:hAnsi="Arial" w:cs="Arial"/>
          <w:b/>
          <w:sz w:val="24"/>
        </w:rPr>
      </w:pPr>
    </w:p>
    <w:p w14:paraId="1E913AA1" w14:textId="1720AEE0" w:rsidR="00D90B8C" w:rsidRPr="0039714F" w:rsidRDefault="00127CEE" w:rsidP="00E83D8D">
      <w:pPr>
        <w:rPr>
          <w:rFonts w:ascii="Arial" w:hAnsi="Arial" w:cs="Arial"/>
          <w:b/>
          <w:color w:val="42B088"/>
          <w:sz w:val="28"/>
          <w:szCs w:val="28"/>
        </w:rPr>
      </w:pPr>
      <w:r w:rsidRPr="00D90B8C">
        <w:rPr>
          <w:rFonts w:ascii="Arial" w:hAnsi="Arial" w:cs="Arial"/>
          <w:b/>
          <w:color w:val="42B088"/>
          <w:sz w:val="28"/>
          <w:szCs w:val="28"/>
        </w:rPr>
        <w:t xml:space="preserve">6 – </w:t>
      </w:r>
      <w:r w:rsidR="008104CD" w:rsidRPr="00D90B8C">
        <w:rPr>
          <w:rFonts w:ascii="Arial" w:hAnsi="Arial" w:cs="Arial"/>
          <w:b/>
          <w:color w:val="42B088"/>
          <w:sz w:val="28"/>
          <w:szCs w:val="28"/>
        </w:rPr>
        <w:t xml:space="preserve">Y da, y </w:t>
      </w:r>
      <w:proofErr w:type="spellStart"/>
      <w:r w:rsidR="008104CD" w:rsidRPr="00D90B8C">
        <w:rPr>
          <w:rFonts w:ascii="Arial" w:hAnsi="Arial" w:cs="Arial"/>
          <w:b/>
          <w:color w:val="42B088"/>
          <w:sz w:val="28"/>
          <w:szCs w:val="28"/>
        </w:rPr>
        <w:t>gwael</w:t>
      </w:r>
      <w:proofErr w:type="spellEnd"/>
      <w:r w:rsidR="008104CD" w:rsidRPr="00D90B8C">
        <w:rPr>
          <w:rFonts w:ascii="Arial" w:hAnsi="Arial" w:cs="Arial"/>
          <w:b/>
          <w:color w:val="42B088"/>
          <w:sz w:val="28"/>
          <w:szCs w:val="28"/>
        </w:rPr>
        <w:t xml:space="preserve"> </w:t>
      </w:r>
      <w:proofErr w:type="spellStart"/>
      <w:r w:rsidR="008104CD" w:rsidRPr="00D90B8C">
        <w:rPr>
          <w:rFonts w:ascii="Arial" w:hAnsi="Arial" w:cs="Arial"/>
          <w:b/>
          <w:color w:val="42B088"/>
          <w:sz w:val="28"/>
          <w:szCs w:val="28"/>
        </w:rPr>
        <w:t>a’r</w:t>
      </w:r>
      <w:proofErr w:type="spellEnd"/>
      <w:r w:rsidR="008104CD" w:rsidRPr="00D90B8C">
        <w:rPr>
          <w:rFonts w:ascii="Arial" w:hAnsi="Arial" w:cs="Arial"/>
          <w:b/>
          <w:color w:val="42B088"/>
          <w:sz w:val="28"/>
          <w:szCs w:val="28"/>
        </w:rPr>
        <w:t xml:space="preserve"> </w:t>
      </w:r>
      <w:proofErr w:type="spellStart"/>
      <w:r w:rsidR="007B5E10" w:rsidRPr="00D90B8C">
        <w:rPr>
          <w:rFonts w:ascii="Arial" w:hAnsi="Arial" w:cs="Arial"/>
          <w:b/>
          <w:color w:val="42B088"/>
          <w:sz w:val="28"/>
          <w:szCs w:val="28"/>
        </w:rPr>
        <w:t>gweddol</w:t>
      </w:r>
      <w:proofErr w:type="spellEnd"/>
    </w:p>
    <w:p w14:paraId="2FD62E9C" w14:textId="5743C006" w:rsidR="00D40ECC" w:rsidRPr="00615387" w:rsidRDefault="00D40ECC" w:rsidP="00D40ECC">
      <w:pPr>
        <w:rPr>
          <w:rFonts w:ascii="Arial" w:hAnsi="Arial" w:cs="Arial"/>
          <w:b/>
          <w:sz w:val="24"/>
        </w:rPr>
      </w:pPr>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D90B8C">
        <w:rPr>
          <w:rFonts w:ascii="Arial" w:hAnsi="Arial" w:cs="Arial"/>
          <w:b/>
          <w:sz w:val="24"/>
        </w:rPr>
        <w:t>:</w:t>
      </w:r>
    </w:p>
    <w:p w14:paraId="46C6E280" w14:textId="5D2A8D0E" w:rsidR="00D40ECC" w:rsidRPr="00615387" w:rsidRDefault="00D40ECC" w:rsidP="00D40ECC">
      <w:pPr>
        <w:rPr>
          <w:rFonts w:ascii="Arial" w:hAnsi="Arial" w:cs="Arial"/>
          <w:sz w:val="24"/>
        </w:rPr>
      </w:pPr>
      <w:r w:rsidRPr="00615387">
        <w:rPr>
          <w:rFonts w:ascii="Arial" w:hAnsi="Arial" w:cs="Arial"/>
          <w:sz w:val="24"/>
        </w:rPr>
        <w:t xml:space="preserve">30 </w:t>
      </w:r>
      <w:proofErr w:type="spellStart"/>
      <w:r w:rsidRPr="00615387">
        <w:rPr>
          <w:rFonts w:ascii="Arial" w:hAnsi="Arial" w:cs="Arial"/>
          <w:sz w:val="24"/>
        </w:rPr>
        <w:t>munud</w:t>
      </w:r>
      <w:proofErr w:type="spellEnd"/>
      <w:r w:rsidR="00D90B8C">
        <w:rPr>
          <w:rFonts w:ascii="Arial" w:hAnsi="Arial" w:cs="Arial"/>
          <w:sz w:val="24"/>
        </w:rPr>
        <w:t>.</w:t>
      </w:r>
    </w:p>
    <w:p w14:paraId="56EC1B72" w14:textId="44723AFC" w:rsidR="00D40ECC" w:rsidRPr="00615387" w:rsidRDefault="00D40ECC" w:rsidP="00D40ECC">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gweithgaredd</w:t>
      </w:r>
      <w:proofErr w:type="spellEnd"/>
      <w:r w:rsidRPr="00615387">
        <w:rPr>
          <w:rFonts w:ascii="Arial" w:hAnsi="Arial" w:cs="Arial"/>
          <w:b/>
          <w:sz w:val="24"/>
        </w:rPr>
        <w:t xml:space="preserve"> </w:t>
      </w:r>
      <w:proofErr w:type="spellStart"/>
      <w:r w:rsidRPr="00615387">
        <w:rPr>
          <w:rFonts w:ascii="Arial" w:hAnsi="Arial" w:cs="Arial"/>
          <w:b/>
          <w:sz w:val="24"/>
        </w:rPr>
        <w:t>hwn</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D90B8C">
        <w:rPr>
          <w:rFonts w:ascii="Arial" w:hAnsi="Arial" w:cs="Arial"/>
          <w:b/>
          <w:sz w:val="24"/>
        </w:rPr>
        <w:t>:</w:t>
      </w:r>
    </w:p>
    <w:p w14:paraId="3AE5C12D" w14:textId="77777777" w:rsidR="00522110" w:rsidRPr="00615387" w:rsidRDefault="00D40ECC" w:rsidP="000A74A5">
      <w:pPr>
        <w:pStyle w:val="ListParagraph"/>
        <w:numPr>
          <w:ilvl w:val="0"/>
          <w:numId w:val="17"/>
        </w:numPr>
        <w:rPr>
          <w:rFonts w:ascii="Arial" w:hAnsi="Arial" w:cs="Arial"/>
          <w:sz w:val="24"/>
        </w:rPr>
      </w:pPr>
      <w:proofErr w:type="spellStart"/>
      <w:r w:rsidRPr="00615387">
        <w:rPr>
          <w:rFonts w:ascii="Arial" w:hAnsi="Arial" w:cs="Arial"/>
          <w:sz w:val="24"/>
        </w:rPr>
        <w:t>helpu</w:t>
      </w:r>
      <w:proofErr w:type="spellEnd"/>
      <w:r w:rsidRPr="00615387">
        <w:rPr>
          <w:rFonts w:ascii="Arial" w:hAnsi="Arial" w:cs="Arial"/>
          <w:sz w:val="24"/>
        </w:rPr>
        <w:t xml:space="preserve"> </w:t>
      </w:r>
      <w:proofErr w:type="spellStart"/>
      <w:r w:rsidRPr="00615387">
        <w:rPr>
          <w:rFonts w:ascii="Arial" w:hAnsi="Arial" w:cs="Arial"/>
          <w:sz w:val="24"/>
        </w:rPr>
        <w:t>pobl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feddwl</w:t>
      </w:r>
      <w:proofErr w:type="spellEnd"/>
      <w:r w:rsidRPr="00615387">
        <w:rPr>
          <w:rFonts w:ascii="Arial" w:hAnsi="Arial" w:cs="Arial"/>
          <w:sz w:val="24"/>
        </w:rPr>
        <w:t xml:space="preserve"> </w:t>
      </w:r>
      <w:proofErr w:type="spellStart"/>
      <w:r w:rsidRPr="00615387">
        <w:rPr>
          <w:rFonts w:ascii="Arial" w:hAnsi="Arial" w:cs="Arial"/>
          <w:sz w:val="24"/>
        </w:rPr>
        <w:t>beth</w:t>
      </w:r>
      <w:proofErr w:type="spellEnd"/>
      <w:r w:rsidRPr="00615387">
        <w:rPr>
          <w:rFonts w:ascii="Arial" w:hAnsi="Arial" w:cs="Arial"/>
          <w:sz w:val="24"/>
        </w:rPr>
        <w:t xml:space="preserve"> </w:t>
      </w:r>
      <w:proofErr w:type="spellStart"/>
      <w:r w:rsidRPr="00615387">
        <w:rPr>
          <w:rFonts w:ascii="Arial" w:hAnsi="Arial" w:cs="Arial"/>
          <w:sz w:val="24"/>
        </w:rPr>
        <w:t>yw</w:t>
      </w:r>
      <w:proofErr w:type="spellEnd"/>
      <w:r w:rsidRPr="00615387">
        <w:rPr>
          <w:rFonts w:ascii="Arial" w:hAnsi="Arial" w:cs="Arial"/>
          <w:sz w:val="24"/>
        </w:rPr>
        <w:t xml:space="preserve"> </w:t>
      </w:r>
      <w:proofErr w:type="spellStart"/>
      <w:r w:rsidRPr="00615387">
        <w:rPr>
          <w:rFonts w:ascii="Arial" w:hAnsi="Arial" w:cs="Arial"/>
          <w:sz w:val="24"/>
        </w:rPr>
        <w:t>ateb</w:t>
      </w:r>
      <w:proofErr w:type="spellEnd"/>
      <w:r w:rsidRPr="00615387">
        <w:rPr>
          <w:rFonts w:ascii="Arial" w:hAnsi="Arial" w:cs="Arial"/>
          <w:sz w:val="24"/>
        </w:rPr>
        <w:t xml:space="preserve"> da, </w:t>
      </w:r>
      <w:proofErr w:type="spellStart"/>
      <w:r w:rsidRPr="00615387">
        <w:rPr>
          <w:rFonts w:ascii="Arial" w:hAnsi="Arial" w:cs="Arial"/>
          <w:sz w:val="24"/>
        </w:rPr>
        <w:t>gwael</w:t>
      </w:r>
      <w:proofErr w:type="spellEnd"/>
      <w:r w:rsidRPr="00615387">
        <w:rPr>
          <w:rFonts w:ascii="Arial" w:hAnsi="Arial" w:cs="Arial"/>
          <w:sz w:val="24"/>
        </w:rPr>
        <w:t xml:space="preserve"> a </w:t>
      </w:r>
      <w:proofErr w:type="spellStart"/>
      <w:r w:rsidRPr="00615387">
        <w:rPr>
          <w:rFonts w:ascii="Arial" w:hAnsi="Arial" w:cs="Arial"/>
          <w:sz w:val="24"/>
        </w:rPr>
        <w:t>gweddol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weithgaredd</w:t>
      </w:r>
      <w:proofErr w:type="spellEnd"/>
      <w:r w:rsidRPr="00615387">
        <w:rPr>
          <w:rFonts w:ascii="Arial" w:hAnsi="Arial" w:cs="Arial"/>
          <w:sz w:val="24"/>
        </w:rPr>
        <w:t xml:space="preserve"> </w:t>
      </w:r>
      <w:proofErr w:type="spellStart"/>
      <w:r w:rsidRPr="00615387">
        <w:rPr>
          <w:rFonts w:ascii="Arial" w:hAnsi="Arial" w:cs="Arial"/>
          <w:sz w:val="24"/>
        </w:rPr>
        <w:t>dysgu</w:t>
      </w:r>
      <w:proofErr w:type="spellEnd"/>
    </w:p>
    <w:p w14:paraId="1B30B03E" w14:textId="77777777" w:rsidR="00D40ECC" w:rsidRPr="00615387" w:rsidRDefault="00D40ECC" w:rsidP="000A74A5">
      <w:pPr>
        <w:pStyle w:val="ListParagraph"/>
        <w:numPr>
          <w:ilvl w:val="0"/>
          <w:numId w:val="17"/>
        </w:numPr>
        <w:rPr>
          <w:rFonts w:ascii="Arial" w:hAnsi="Arial" w:cs="Arial"/>
          <w:sz w:val="24"/>
        </w:rPr>
      </w:pPr>
      <w:proofErr w:type="spellStart"/>
      <w:r w:rsidRPr="00615387">
        <w:rPr>
          <w:rFonts w:ascii="Arial" w:hAnsi="Arial" w:cs="Arial"/>
          <w:sz w:val="24"/>
        </w:rPr>
        <w:t>helpu</w:t>
      </w:r>
      <w:proofErr w:type="spellEnd"/>
      <w:r w:rsidRPr="00615387">
        <w:rPr>
          <w:rFonts w:ascii="Arial" w:hAnsi="Arial" w:cs="Arial"/>
          <w:sz w:val="24"/>
        </w:rPr>
        <w:t xml:space="preserve"> </w:t>
      </w:r>
      <w:proofErr w:type="spellStart"/>
      <w:r w:rsidRPr="00615387">
        <w:rPr>
          <w:rFonts w:ascii="Arial" w:hAnsi="Arial" w:cs="Arial"/>
          <w:sz w:val="24"/>
        </w:rPr>
        <w:t>pobl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feddwl</w:t>
      </w:r>
      <w:proofErr w:type="spellEnd"/>
      <w:r w:rsidRPr="00615387">
        <w:rPr>
          <w:rFonts w:ascii="Arial" w:hAnsi="Arial" w:cs="Arial"/>
          <w:sz w:val="24"/>
        </w:rPr>
        <w:t xml:space="preserve"> </w:t>
      </w:r>
      <w:r w:rsidR="008104CD" w:rsidRPr="00615387">
        <w:rPr>
          <w:rFonts w:ascii="Arial" w:hAnsi="Arial" w:cs="Arial"/>
          <w:sz w:val="24"/>
        </w:rPr>
        <w:t xml:space="preserve">pa </w:t>
      </w:r>
      <w:proofErr w:type="spellStart"/>
      <w:r w:rsidR="008104CD" w:rsidRPr="00615387">
        <w:rPr>
          <w:rFonts w:ascii="Arial" w:hAnsi="Arial" w:cs="Arial"/>
          <w:sz w:val="24"/>
        </w:rPr>
        <w:t>gymorth</w:t>
      </w:r>
      <w:proofErr w:type="spellEnd"/>
      <w:r w:rsidRPr="00615387">
        <w:rPr>
          <w:rFonts w:ascii="Arial" w:hAnsi="Arial" w:cs="Arial"/>
          <w:sz w:val="24"/>
        </w:rPr>
        <w:t xml:space="preserve"> </w:t>
      </w:r>
      <w:proofErr w:type="spellStart"/>
      <w:r w:rsidRPr="00615387">
        <w:rPr>
          <w:rFonts w:ascii="Arial" w:hAnsi="Arial" w:cs="Arial"/>
          <w:sz w:val="24"/>
        </w:rPr>
        <w:t>fyddai</w:t>
      </w:r>
      <w:proofErr w:type="spellEnd"/>
      <w:r w:rsidRPr="00615387">
        <w:rPr>
          <w:rFonts w:ascii="Arial" w:hAnsi="Arial" w:cs="Arial"/>
          <w:sz w:val="24"/>
        </w:rPr>
        <w:t xml:space="preserve"> </w:t>
      </w:r>
      <w:proofErr w:type="spellStart"/>
      <w:r w:rsidRPr="00615387">
        <w:rPr>
          <w:rFonts w:ascii="Arial" w:hAnsi="Arial" w:cs="Arial"/>
          <w:sz w:val="24"/>
        </w:rPr>
        <w:t>dysgwyr</w:t>
      </w:r>
      <w:proofErr w:type="spellEnd"/>
      <w:r w:rsidRPr="00615387">
        <w:rPr>
          <w:rFonts w:ascii="Arial" w:hAnsi="Arial" w:cs="Arial"/>
          <w:sz w:val="24"/>
        </w:rPr>
        <w:t xml:space="preserve"> </w:t>
      </w:r>
      <w:proofErr w:type="spellStart"/>
      <w:r w:rsidRPr="00615387">
        <w:rPr>
          <w:rFonts w:ascii="Arial" w:hAnsi="Arial" w:cs="Arial"/>
          <w:sz w:val="24"/>
        </w:rPr>
        <w:t>ei</w:t>
      </w:r>
      <w:proofErr w:type="spellEnd"/>
      <w:r w:rsidRPr="00615387">
        <w:rPr>
          <w:rFonts w:ascii="Arial" w:hAnsi="Arial" w:cs="Arial"/>
          <w:sz w:val="24"/>
        </w:rPr>
        <w:t xml:space="preserve"> </w:t>
      </w:r>
      <w:proofErr w:type="spellStart"/>
      <w:r w:rsidRPr="00615387">
        <w:rPr>
          <w:rFonts w:ascii="Arial" w:hAnsi="Arial" w:cs="Arial"/>
          <w:sz w:val="24"/>
        </w:rPr>
        <w:t>angen</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ddatblygu</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w:t>
      </w:r>
      <w:proofErr w:type="spellStart"/>
      <w:r w:rsidRPr="00615387">
        <w:rPr>
          <w:rFonts w:ascii="Arial" w:hAnsi="Arial" w:cs="Arial"/>
          <w:sz w:val="24"/>
        </w:rPr>
        <w:t>hatebion</w:t>
      </w:r>
      <w:proofErr w:type="spellEnd"/>
      <w:r w:rsidRPr="00615387">
        <w:rPr>
          <w:rFonts w:ascii="Arial" w:hAnsi="Arial" w:cs="Arial"/>
          <w:sz w:val="24"/>
        </w:rPr>
        <w:t xml:space="preserve"> </w:t>
      </w:r>
      <w:proofErr w:type="spellStart"/>
      <w:r w:rsidRPr="00615387">
        <w:rPr>
          <w:rFonts w:ascii="Arial" w:hAnsi="Arial" w:cs="Arial"/>
          <w:sz w:val="24"/>
        </w:rPr>
        <w:t>ymhellach</w:t>
      </w:r>
      <w:proofErr w:type="spellEnd"/>
    </w:p>
    <w:p w14:paraId="35E60CA5" w14:textId="77777777" w:rsidR="00D40ECC" w:rsidRPr="00615387" w:rsidRDefault="00D40ECC" w:rsidP="000A74A5">
      <w:pPr>
        <w:pStyle w:val="ListParagraph"/>
        <w:numPr>
          <w:ilvl w:val="0"/>
          <w:numId w:val="17"/>
        </w:numPr>
        <w:rPr>
          <w:rFonts w:ascii="Arial" w:hAnsi="Arial" w:cs="Arial"/>
          <w:sz w:val="24"/>
        </w:rPr>
      </w:pPr>
      <w:proofErr w:type="spellStart"/>
      <w:r w:rsidRPr="00615387">
        <w:rPr>
          <w:rFonts w:ascii="Arial" w:hAnsi="Arial" w:cs="Arial"/>
          <w:sz w:val="24"/>
        </w:rPr>
        <w:t>ceisio</w:t>
      </w:r>
      <w:proofErr w:type="spellEnd"/>
      <w:r w:rsidRPr="00615387">
        <w:rPr>
          <w:rFonts w:ascii="Arial" w:hAnsi="Arial" w:cs="Arial"/>
          <w:sz w:val="24"/>
        </w:rPr>
        <w:t xml:space="preserve"> </w:t>
      </w:r>
      <w:proofErr w:type="spellStart"/>
      <w:r w:rsidRPr="00615387">
        <w:rPr>
          <w:rFonts w:ascii="Arial" w:hAnsi="Arial" w:cs="Arial"/>
          <w:sz w:val="24"/>
        </w:rPr>
        <w:t>safoni</w:t>
      </w:r>
      <w:proofErr w:type="spellEnd"/>
      <w:r w:rsidRPr="00615387">
        <w:rPr>
          <w:rFonts w:ascii="Arial" w:hAnsi="Arial" w:cs="Arial"/>
          <w:sz w:val="24"/>
        </w:rPr>
        <w:t xml:space="preserve"> </w:t>
      </w:r>
      <w:proofErr w:type="spellStart"/>
      <w:r w:rsidRPr="00615387">
        <w:rPr>
          <w:rFonts w:ascii="Arial" w:hAnsi="Arial" w:cs="Arial"/>
          <w:sz w:val="24"/>
        </w:rPr>
        <w:t>a</w:t>
      </w:r>
      <w:r w:rsidR="008104CD" w:rsidRPr="00615387">
        <w:rPr>
          <w:rFonts w:ascii="Arial" w:hAnsi="Arial" w:cs="Arial"/>
          <w:sz w:val="24"/>
        </w:rPr>
        <w:t>tebion</w:t>
      </w:r>
      <w:proofErr w:type="spellEnd"/>
      <w:r w:rsidR="008104CD" w:rsidRPr="00615387">
        <w:rPr>
          <w:rFonts w:ascii="Arial" w:hAnsi="Arial" w:cs="Arial"/>
          <w:sz w:val="24"/>
        </w:rPr>
        <w:t xml:space="preserve"> </w:t>
      </w:r>
      <w:proofErr w:type="spellStart"/>
      <w:r w:rsidR="008104CD" w:rsidRPr="00615387">
        <w:rPr>
          <w:rFonts w:ascii="Arial" w:hAnsi="Arial" w:cs="Arial"/>
          <w:sz w:val="24"/>
        </w:rPr>
        <w:t>gan</w:t>
      </w:r>
      <w:proofErr w:type="spellEnd"/>
      <w:r w:rsidR="008104CD" w:rsidRPr="00615387">
        <w:rPr>
          <w:rFonts w:ascii="Arial" w:hAnsi="Arial" w:cs="Arial"/>
          <w:sz w:val="24"/>
        </w:rPr>
        <w:t xml:space="preserve"> </w:t>
      </w:r>
      <w:proofErr w:type="spellStart"/>
      <w:r w:rsidR="008104CD" w:rsidRPr="00615387">
        <w:rPr>
          <w:rFonts w:ascii="Arial" w:hAnsi="Arial" w:cs="Arial"/>
          <w:sz w:val="24"/>
        </w:rPr>
        <w:t>ddysgwyr</w:t>
      </w:r>
      <w:proofErr w:type="spellEnd"/>
      <w:r w:rsidR="008104CD" w:rsidRPr="00615387">
        <w:rPr>
          <w:rFonts w:ascii="Arial" w:hAnsi="Arial" w:cs="Arial"/>
          <w:sz w:val="24"/>
        </w:rPr>
        <w:t xml:space="preserve"> </w:t>
      </w:r>
      <w:proofErr w:type="spellStart"/>
      <w:r w:rsidR="008104CD" w:rsidRPr="00615387">
        <w:rPr>
          <w:rFonts w:ascii="Arial" w:hAnsi="Arial" w:cs="Arial"/>
          <w:sz w:val="24"/>
        </w:rPr>
        <w:t>fel</w:t>
      </w:r>
      <w:proofErr w:type="spellEnd"/>
      <w:r w:rsidR="008104CD" w:rsidRPr="00615387">
        <w:rPr>
          <w:rFonts w:ascii="Arial" w:hAnsi="Arial" w:cs="Arial"/>
          <w:sz w:val="24"/>
        </w:rPr>
        <w:t xml:space="preserve"> y </w:t>
      </w:r>
      <w:proofErr w:type="spellStart"/>
      <w:r w:rsidR="008104CD" w:rsidRPr="00615387">
        <w:rPr>
          <w:rFonts w:ascii="Arial" w:hAnsi="Arial" w:cs="Arial"/>
          <w:sz w:val="24"/>
        </w:rPr>
        <w:t>gellid</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w:t>
      </w:r>
      <w:proofErr w:type="spellStart"/>
      <w:r w:rsidRPr="00615387">
        <w:rPr>
          <w:rFonts w:ascii="Arial" w:hAnsi="Arial" w:cs="Arial"/>
          <w:sz w:val="24"/>
        </w:rPr>
        <w:t>defnyddio</w:t>
      </w:r>
      <w:proofErr w:type="spellEnd"/>
      <w:r w:rsidRPr="00615387">
        <w:rPr>
          <w:rFonts w:ascii="Arial" w:hAnsi="Arial" w:cs="Arial"/>
          <w:sz w:val="24"/>
        </w:rPr>
        <w:t xml:space="preserve"> </w:t>
      </w:r>
      <w:proofErr w:type="spellStart"/>
      <w:r w:rsidR="008104CD" w:rsidRPr="00615387">
        <w:rPr>
          <w:rFonts w:ascii="Arial" w:hAnsi="Arial" w:cs="Arial"/>
          <w:sz w:val="24"/>
        </w:rPr>
        <w:t>wrth</w:t>
      </w:r>
      <w:proofErr w:type="spellEnd"/>
      <w:r w:rsidRPr="00615387">
        <w:rPr>
          <w:rFonts w:ascii="Arial" w:hAnsi="Arial" w:cs="Arial"/>
          <w:sz w:val="24"/>
        </w:rPr>
        <w:t xml:space="preserve"> </w:t>
      </w:r>
      <w:proofErr w:type="spellStart"/>
      <w:r w:rsidRPr="00615387">
        <w:rPr>
          <w:rFonts w:ascii="Arial" w:hAnsi="Arial" w:cs="Arial"/>
          <w:sz w:val="24"/>
        </w:rPr>
        <w:t>asesu</w:t>
      </w:r>
      <w:proofErr w:type="spellEnd"/>
      <w:r w:rsidRPr="00615387">
        <w:rPr>
          <w:rFonts w:ascii="Arial" w:hAnsi="Arial" w:cs="Arial"/>
          <w:sz w:val="24"/>
        </w:rPr>
        <w:t xml:space="preserve"> </w:t>
      </w:r>
      <w:proofErr w:type="spellStart"/>
      <w:r w:rsidRPr="00615387">
        <w:rPr>
          <w:rFonts w:ascii="Arial" w:hAnsi="Arial" w:cs="Arial"/>
          <w:sz w:val="24"/>
        </w:rPr>
        <w:t>cymwysterau</w:t>
      </w:r>
      <w:proofErr w:type="spellEnd"/>
      <w:r w:rsidRPr="00615387">
        <w:rPr>
          <w:rFonts w:ascii="Arial" w:hAnsi="Arial" w:cs="Arial"/>
          <w:sz w:val="24"/>
        </w:rPr>
        <w:t xml:space="preserve"> o </w:t>
      </w:r>
      <w:proofErr w:type="spellStart"/>
      <w:r w:rsidRPr="00615387">
        <w:rPr>
          <w:rFonts w:ascii="Arial" w:hAnsi="Arial" w:cs="Arial"/>
          <w:sz w:val="24"/>
        </w:rPr>
        <w:t>bosibl</w:t>
      </w:r>
      <w:proofErr w:type="spellEnd"/>
      <w:r w:rsidRPr="00615387">
        <w:rPr>
          <w:rFonts w:ascii="Arial" w:hAnsi="Arial" w:cs="Arial"/>
          <w:sz w:val="24"/>
        </w:rPr>
        <w:t>.</w:t>
      </w:r>
    </w:p>
    <w:p w14:paraId="557FF2C7" w14:textId="6D4DBAC6" w:rsidR="00127CEE" w:rsidRPr="00615387" w:rsidRDefault="00D40ECC" w:rsidP="00E83D8D">
      <w:pPr>
        <w:rPr>
          <w:rFonts w:ascii="Arial" w:hAnsi="Arial" w:cs="Arial"/>
          <w:b/>
          <w:sz w:val="24"/>
        </w:rPr>
      </w:pPr>
      <w:proofErr w:type="spellStart"/>
      <w:r w:rsidRPr="00615387">
        <w:rPr>
          <w:rFonts w:ascii="Arial" w:hAnsi="Arial" w:cs="Arial"/>
          <w:b/>
          <w:sz w:val="24"/>
        </w:rPr>
        <w:t>Bydd</w:t>
      </w:r>
      <w:proofErr w:type="spellEnd"/>
      <w:r w:rsidRPr="00615387">
        <w:rPr>
          <w:rFonts w:ascii="Arial" w:hAnsi="Arial" w:cs="Arial"/>
          <w:b/>
          <w:sz w:val="24"/>
        </w:rPr>
        <w:t xml:space="preserve"> </w:t>
      </w:r>
      <w:proofErr w:type="spellStart"/>
      <w:r w:rsidRPr="00615387">
        <w:rPr>
          <w:rFonts w:ascii="Arial" w:hAnsi="Arial" w:cs="Arial"/>
          <w:b/>
          <w:sz w:val="24"/>
        </w:rPr>
        <w:t>cyfranogwyr</w:t>
      </w:r>
      <w:proofErr w:type="spellEnd"/>
      <w:r w:rsidRPr="00615387">
        <w:rPr>
          <w:rFonts w:ascii="Arial" w:hAnsi="Arial" w:cs="Arial"/>
          <w:b/>
          <w:sz w:val="24"/>
        </w:rPr>
        <w:t xml:space="preserve"> </w:t>
      </w:r>
      <w:proofErr w:type="spellStart"/>
      <w:r w:rsidRPr="00615387">
        <w:rPr>
          <w:rFonts w:ascii="Arial" w:hAnsi="Arial" w:cs="Arial"/>
          <w:b/>
          <w:sz w:val="24"/>
        </w:rPr>
        <w:t>yn</w:t>
      </w:r>
      <w:proofErr w:type="spellEnd"/>
      <w:r w:rsidR="00D90B8C">
        <w:rPr>
          <w:rFonts w:ascii="Arial" w:hAnsi="Arial" w:cs="Arial"/>
          <w:b/>
          <w:sz w:val="24"/>
        </w:rPr>
        <w:t>:</w:t>
      </w:r>
    </w:p>
    <w:p w14:paraId="28919828" w14:textId="77777777" w:rsidR="00726BA7" w:rsidRPr="00615387" w:rsidRDefault="00D40ECC" w:rsidP="000A74A5">
      <w:pPr>
        <w:pStyle w:val="ListParagraph"/>
        <w:numPr>
          <w:ilvl w:val="0"/>
          <w:numId w:val="18"/>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adnabod</w:t>
      </w:r>
      <w:proofErr w:type="spellEnd"/>
      <w:r w:rsidRPr="00615387">
        <w:rPr>
          <w:rFonts w:ascii="Arial" w:hAnsi="Arial" w:cs="Arial"/>
          <w:sz w:val="24"/>
        </w:rPr>
        <w:t xml:space="preserve"> pam </w:t>
      </w:r>
      <w:proofErr w:type="spellStart"/>
      <w:r w:rsidRPr="00615387">
        <w:rPr>
          <w:rFonts w:ascii="Arial" w:hAnsi="Arial" w:cs="Arial"/>
          <w:sz w:val="24"/>
        </w:rPr>
        <w:t>mae</w:t>
      </w:r>
      <w:proofErr w:type="spellEnd"/>
      <w:r w:rsidRPr="00615387">
        <w:rPr>
          <w:rFonts w:ascii="Arial" w:hAnsi="Arial" w:cs="Arial"/>
          <w:sz w:val="24"/>
        </w:rPr>
        <w:t xml:space="preserve"> </w:t>
      </w:r>
      <w:proofErr w:type="spellStart"/>
      <w:r w:rsidRPr="00615387">
        <w:rPr>
          <w:rFonts w:ascii="Arial" w:hAnsi="Arial" w:cs="Arial"/>
          <w:sz w:val="24"/>
        </w:rPr>
        <w:t>ateb</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dda</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wael</w:t>
      </w:r>
      <w:proofErr w:type="spellEnd"/>
      <w:r w:rsidRPr="00615387">
        <w:rPr>
          <w:rFonts w:ascii="Arial" w:hAnsi="Arial" w:cs="Arial"/>
          <w:sz w:val="24"/>
        </w:rPr>
        <w:t xml:space="preserve"> ac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weddol</w:t>
      </w:r>
      <w:proofErr w:type="spellEnd"/>
    </w:p>
    <w:p w14:paraId="74870487" w14:textId="77777777" w:rsidR="00D40ECC" w:rsidRPr="00615387" w:rsidRDefault="00D40ECC" w:rsidP="000A74A5">
      <w:pPr>
        <w:pStyle w:val="ListParagraph"/>
        <w:numPr>
          <w:ilvl w:val="0"/>
          <w:numId w:val="18"/>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gweithio</w:t>
      </w:r>
      <w:proofErr w:type="spellEnd"/>
      <w:r w:rsidRPr="00615387">
        <w:rPr>
          <w:rFonts w:ascii="Arial" w:hAnsi="Arial" w:cs="Arial"/>
          <w:sz w:val="24"/>
        </w:rPr>
        <w:t xml:space="preserve"> </w:t>
      </w:r>
      <w:proofErr w:type="spellStart"/>
      <w:r w:rsidRPr="00615387">
        <w:rPr>
          <w:rFonts w:ascii="Arial" w:hAnsi="Arial" w:cs="Arial"/>
          <w:sz w:val="24"/>
        </w:rPr>
        <w:t>gyda’r</w:t>
      </w:r>
      <w:proofErr w:type="spellEnd"/>
      <w:r w:rsidRPr="00615387">
        <w:rPr>
          <w:rFonts w:ascii="Arial" w:hAnsi="Arial" w:cs="Arial"/>
          <w:sz w:val="24"/>
        </w:rPr>
        <w:t xml:space="preserve"> </w:t>
      </w:r>
      <w:proofErr w:type="spellStart"/>
      <w:r w:rsidRPr="00615387">
        <w:rPr>
          <w:rFonts w:ascii="Arial" w:hAnsi="Arial" w:cs="Arial"/>
          <w:sz w:val="24"/>
        </w:rPr>
        <w:t>dysgwyr</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ddatblygu</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w:t>
      </w:r>
      <w:proofErr w:type="spellStart"/>
      <w:r w:rsidRPr="00615387">
        <w:rPr>
          <w:rFonts w:ascii="Arial" w:hAnsi="Arial" w:cs="Arial"/>
          <w:sz w:val="24"/>
        </w:rPr>
        <w:t>hatebion</w:t>
      </w:r>
      <w:proofErr w:type="spellEnd"/>
      <w:r w:rsidRPr="00615387">
        <w:rPr>
          <w:rFonts w:ascii="Arial" w:hAnsi="Arial" w:cs="Arial"/>
          <w:sz w:val="24"/>
        </w:rPr>
        <w:t xml:space="preserve"> </w:t>
      </w:r>
      <w:proofErr w:type="spellStart"/>
      <w:r w:rsidRPr="00615387">
        <w:rPr>
          <w:rFonts w:ascii="Arial" w:hAnsi="Arial" w:cs="Arial"/>
          <w:sz w:val="24"/>
        </w:rPr>
        <w:t>ymhellach</w:t>
      </w:r>
      <w:proofErr w:type="spellEnd"/>
    </w:p>
    <w:p w14:paraId="1DE3A706" w14:textId="2C1A9D99" w:rsidR="00726BA7" w:rsidRPr="004C7701" w:rsidRDefault="00D40ECC" w:rsidP="000A74A5">
      <w:pPr>
        <w:pStyle w:val="ListParagraph"/>
        <w:numPr>
          <w:ilvl w:val="0"/>
          <w:numId w:val="18"/>
        </w:numPr>
        <w:rPr>
          <w:rFonts w:ascii="Arial" w:hAnsi="Arial" w:cs="Arial"/>
          <w:sz w:val="24"/>
        </w:rPr>
      </w:pPr>
      <w:proofErr w:type="spellStart"/>
      <w:r w:rsidRPr="00615387">
        <w:rPr>
          <w:rFonts w:ascii="Arial" w:hAnsi="Arial" w:cs="Arial"/>
          <w:sz w:val="24"/>
        </w:rPr>
        <w:t>gallu</w:t>
      </w:r>
      <w:proofErr w:type="spellEnd"/>
      <w:r w:rsidRPr="00615387">
        <w:rPr>
          <w:rFonts w:ascii="Arial" w:hAnsi="Arial" w:cs="Arial"/>
          <w:sz w:val="24"/>
        </w:rPr>
        <w:t xml:space="preserve"> </w:t>
      </w:r>
      <w:proofErr w:type="spellStart"/>
      <w:r w:rsidRPr="00615387">
        <w:rPr>
          <w:rFonts w:ascii="Arial" w:hAnsi="Arial" w:cs="Arial"/>
          <w:sz w:val="24"/>
        </w:rPr>
        <w:t>mynd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afael</w:t>
      </w:r>
      <w:proofErr w:type="spellEnd"/>
      <w:r w:rsidRPr="00615387">
        <w:rPr>
          <w:rFonts w:ascii="Arial" w:hAnsi="Arial" w:cs="Arial"/>
          <w:sz w:val="24"/>
        </w:rPr>
        <w:t xml:space="preserve"> â </w:t>
      </w:r>
      <w:proofErr w:type="spellStart"/>
      <w:r w:rsidRPr="00615387">
        <w:rPr>
          <w:rFonts w:ascii="Arial" w:hAnsi="Arial" w:cs="Arial"/>
          <w:sz w:val="24"/>
        </w:rPr>
        <w:t>rhai</w:t>
      </w:r>
      <w:proofErr w:type="spellEnd"/>
      <w:r w:rsidRPr="00615387">
        <w:rPr>
          <w:rFonts w:ascii="Arial" w:hAnsi="Arial" w:cs="Arial"/>
          <w:sz w:val="24"/>
        </w:rPr>
        <w:t xml:space="preserve">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materion</w:t>
      </w:r>
      <w:proofErr w:type="spellEnd"/>
      <w:r w:rsidRPr="00615387">
        <w:rPr>
          <w:rFonts w:ascii="Arial" w:hAnsi="Arial" w:cs="Arial"/>
          <w:sz w:val="24"/>
        </w:rPr>
        <w:t xml:space="preserve"> </w:t>
      </w:r>
      <w:proofErr w:type="spellStart"/>
      <w:r w:rsidRPr="00615387">
        <w:rPr>
          <w:rFonts w:ascii="Arial" w:hAnsi="Arial" w:cs="Arial"/>
          <w:sz w:val="24"/>
        </w:rPr>
        <w:t>sy’n</w:t>
      </w:r>
      <w:proofErr w:type="spellEnd"/>
      <w:r w:rsidRPr="00615387">
        <w:rPr>
          <w:rFonts w:ascii="Arial" w:hAnsi="Arial" w:cs="Arial"/>
          <w:sz w:val="24"/>
        </w:rPr>
        <w:t xml:space="preserve"> </w:t>
      </w:r>
      <w:proofErr w:type="spellStart"/>
      <w:r w:rsidRPr="00615387">
        <w:rPr>
          <w:rFonts w:ascii="Arial" w:hAnsi="Arial" w:cs="Arial"/>
          <w:sz w:val="24"/>
        </w:rPr>
        <w:t>gysylltiedig</w:t>
      </w:r>
      <w:proofErr w:type="spellEnd"/>
      <w:r w:rsidRPr="00615387">
        <w:rPr>
          <w:rFonts w:ascii="Arial" w:hAnsi="Arial" w:cs="Arial"/>
          <w:sz w:val="24"/>
        </w:rPr>
        <w:t xml:space="preserve"> â </w:t>
      </w:r>
      <w:proofErr w:type="spellStart"/>
      <w:r w:rsidRPr="00615387">
        <w:rPr>
          <w:rFonts w:ascii="Arial" w:hAnsi="Arial" w:cs="Arial"/>
          <w:sz w:val="24"/>
        </w:rPr>
        <w:t>safoni</w:t>
      </w:r>
      <w:proofErr w:type="spellEnd"/>
      <w:r w:rsidRPr="00615387">
        <w:rPr>
          <w:rFonts w:ascii="Arial" w:hAnsi="Arial" w:cs="Arial"/>
          <w:sz w:val="24"/>
        </w:rPr>
        <w:t xml:space="preserve"> </w:t>
      </w:r>
      <w:proofErr w:type="spellStart"/>
      <w:r w:rsidRPr="00615387">
        <w:rPr>
          <w:rFonts w:ascii="Arial" w:hAnsi="Arial" w:cs="Arial"/>
          <w:sz w:val="24"/>
        </w:rPr>
        <w:t>atebion</w:t>
      </w:r>
      <w:proofErr w:type="spellEnd"/>
      <w:r w:rsidRPr="00615387">
        <w:rPr>
          <w:rFonts w:ascii="Arial" w:hAnsi="Arial" w:cs="Arial"/>
          <w:sz w:val="24"/>
        </w:rPr>
        <w:t xml:space="preserve"> </w:t>
      </w:r>
      <w:proofErr w:type="spellStart"/>
      <w:r w:rsidRPr="00615387">
        <w:rPr>
          <w:rFonts w:ascii="Arial" w:hAnsi="Arial" w:cs="Arial"/>
          <w:sz w:val="24"/>
        </w:rPr>
        <w:t>fel</w:t>
      </w:r>
      <w:proofErr w:type="spellEnd"/>
      <w:r w:rsidRPr="00615387">
        <w:rPr>
          <w:rFonts w:ascii="Arial" w:hAnsi="Arial" w:cs="Arial"/>
          <w:sz w:val="24"/>
        </w:rPr>
        <w:t xml:space="preserve"> y </w:t>
      </w:r>
      <w:proofErr w:type="spellStart"/>
      <w:r w:rsidRPr="00615387">
        <w:rPr>
          <w:rFonts w:ascii="Arial" w:hAnsi="Arial" w:cs="Arial"/>
          <w:sz w:val="24"/>
        </w:rPr>
        <w:t>gellir</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w:t>
      </w:r>
      <w:proofErr w:type="spellStart"/>
      <w:r w:rsidRPr="00615387">
        <w:rPr>
          <w:rFonts w:ascii="Arial" w:hAnsi="Arial" w:cs="Arial"/>
          <w:sz w:val="24"/>
        </w:rPr>
        <w:t>defnyddio</w:t>
      </w:r>
      <w:proofErr w:type="spellEnd"/>
      <w:r w:rsidRPr="00615387">
        <w:rPr>
          <w:rFonts w:ascii="Arial" w:hAnsi="Arial" w:cs="Arial"/>
          <w:sz w:val="24"/>
        </w:rPr>
        <w:t xml:space="preserve"> </w:t>
      </w:r>
      <w:proofErr w:type="spellStart"/>
      <w:r w:rsidR="00AF1900" w:rsidRPr="00615387">
        <w:rPr>
          <w:rFonts w:ascii="Arial" w:hAnsi="Arial" w:cs="Arial"/>
          <w:sz w:val="24"/>
        </w:rPr>
        <w:t>wrth</w:t>
      </w:r>
      <w:proofErr w:type="spellEnd"/>
      <w:r w:rsidR="00AF1900" w:rsidRPr="00615387">
        <w:rPr>
          <w:rFonts w:ascii="Arial" w:hAnsi="Arial" w:cs="Arial"/>
          <w:sz w:val="24"/>
        </w:rPr>
        <w:t xml:space="preserve"> </w:t>
      </w:r>
      <w:proofErr w:type="spellStart"/>
      <w:r w:rsidRPr="00615387">
        <w:rPr>
          <w:rFonts w:ascii="Arial" w:hAnsi="Arial" w:cs="Arial"/>
          <w:sz w:val="24"/>
        </w:rPr>
        <w:t>asesu</w:t>
      </w:r>
      <w:proofErr w:type="spellEnd"/>
      <w:r w:rsidRPr="00615387">
        <w:rPr>
          <w:rFonts w:ascii="Arial" w:hAnsi="Arial" w:cs="Arial"/>
          <w:sz w:val="24"/>
        </w:rPr>
        <w:t xml:space="preserve"> </w:t>
      </w:r>
      <w:proofErr w:type="spellStart"/>
      <w:r w:rsidRPr="00615387">
        <w:rPr>
          <w:rFonts w:ascii="Arial" w:hAnsi="Arial" w:cs="Arial"/>
          <w:sz w:val="24"/>
        </w:rPr>
        <w:t>cymwysterau</w:t>
      </w:r>
      <w:proofErr w:type="spellEnd"/>
      <w:r w:rsidRPr="00615387">
        <w:rPr>
          <w:rFonts w:ascii="Arial" w:hAnsi="Arial" w:cs="Arial"/>
          <w:sz w:val="24"/>
        </w:rPr>
        <w:t>.</w:t>
      </w:r>
    </w:p>
    <w:p w14:paraId="418B481A" w14:textId="5A0326FA" w:rsidR="00127CEE" w:rsidRPr="00615387" w:rsidRDefault="00D40ECC" w:rsidP="00E83D8D">
      <w:pPr>
        <w:rPr>
          <w:rFonts w:ascii="Arial" w:hAnsi="Arial" w:cs="Arial"/>
          <w:b/>
          <w:sz w:val="24"/>
        </w:rPr>
      </w:pPr>
      <w:proofErr w:type="spellStart"/>
      <w:r w:rsidRPr="00615387">
        <w:rPr>
          <w:rFonts w:ascii="Arial" w:hAnsi="Arial" w:cs="Arial"/>
          <w:b/>
          <w:sz w:val="24"/>
        </w:rPr>
        <w:t>Adnoddau</w:t>
      </w:r>
      <w:proofErr w:type="spellEnd"/>
      <w:r w:rsidRPr="00615387">
        <w:rPr>
          <w:rFonts w:ascii="Arial" w:hAnsi="Arial" w:cs="Arial"/>
          <w:b/>
          <w:sz w:val="24"/>
        </w:rPr>
        <w:t xml:space="preserve"> </w:t>
      </w:r>
      <w:proofErr w:type="spellStart"/>
      <w:r w:rsidRPr="00615387">
        <w:rPr>
          <w:rFonts w:ascii="Arial" w:hAnsi="Arial" w:cs="Arial"/>
          <w:b/>
          <w:sz w:val="24"/>
        </w:rPr>
        <w:t>angenrheidiol</w:t>
      </w:r>
      <w:proofErr w:type="spellEnd"/>
      <w:r w:rsidR="00D90B8C">
        <w:rPr>
          <w:rFonts w:ascii="Arial" w:hAnsi="Arial" w:cs="Arial"/>
          <w:b/>
          <w:sz w:val="24"/>
        </w:rPr>
        <w:t>:</w:t>
      </w:r>
    </w:p>
    <w:p w14:paraId="6FDC83BF" w14:textId="531C0B8D" w:rsidR="00D40ECC" w:rsidRDefault="00D90B8C" w:rsidP="000A74A5">
      <w:pPr>
        <w:pStyle w:val="ListParagraph"/>
        <w:numPr>
          <w:ilvl w:val="0"/>
          <w:numId w:val="26"/>
        </w:numPr>
        <w:rPr>
          <w:rFonts w:ascii="Arial" w:hAnsi="Arial" w:cs="Arial"/>
          <w:sz w:val="24"/>
        </w:rPr>
      </w:pPr>
      <w:proofErr w:type="spellStart"/>
      <w:r>
        <w:rPr>
          <w:rFonts w:ascii="Arial" w:hAnsi="Arial" w:cs="Arial"/>
          <w:sz w:val="24"/>
        </w:rPr>
        <w:t>e</w:t>
      </w:r>
      <w:r w:rsidR="004C7701" w:rsidRPr="004C7701">
        <w:rPr>
          <w:rFonts w:ascii="Arial" w:hAnsi="Arial" w:cs="Arial"/>
          <w:sz w:val="24"/>
        </w:rPr>
        <w:t>siamplau</w:t>
      </w:r>
      <w:proofErr w:type="spellEnd"/>
      <w:r w:rsidR="004C7701" w:rsidRPr="004C7701">
        <w:rPr>
          <w:rFonts w:ascii="Arial" w:hAnsi="Arial" w:cs="Arial"/>
          <w:sz w:val="24"/>
        </w:rPr>
        <w:t xml:space="preserve"> o </w:t>
      </w:r>
      <w:proofErr w:type="spellStart"/>
      <w:r w:rsidR="004C7701" w:rsidRPr="004C7701">
        <w:rPr>
          <w:rFonts w:ascii="Arial" w:hAnsi="Arial" w:cs="Arial"/>
          <w:sz w:val="24"/>
        </w:rPr>
        <w:t>fersiynau</w:t>
      </w:r>
      <w:proofErr w:type="spellEnd"/>
      <w:r w:rsidR="004C7701" w:rsidRPr="004C7701">
        <w:rPr>
          <w:rFonts w:ascii="Arial" w:hAnsi="Arial" w:cs="Arial"/>
          <w:sz w:val="24"/>
        </w:rPr>
        <w:t xml:space="preserve"> o </w:t>
      </w:r>
      <w:proofErr w:type="spellStart"/>
      <w:r w:rsidR="004C7701" w:rsidRPr="004C7701">
        <w:rPr>
          <w:rFonts w:ascii="Arial" w:hAnsi="Arial" w:cs="Arial"/>
          <w:sz w:val="24"/>
        </w:rPr>
        <w:t>atebion</w:t>
      </w:r>
      <w:proofErr w:type="spellEnd"/>
      <w:r w:rsidR="004C7701" w:rsidRPr="004C7701">
        <w:rPr>
          <w:rFonts w:ascii="Arial" w:hAnsi="Arial" w:cs="Arial"/>
          <w:sz w:val="24"/>
        </w:rPr>
        <w:t xml:space="preserve"> da, </w:t>
      </w:r>
      <w:proofErr w:type="spellStart"/>
      <w:r w:rsidR="004C7701" w:rsidRPr="004C7701">
        <w:rPr>
          <w:rFonts w:ascii="Arial" w:hAnsi="Arial" w:cs="Arial"/>
          <w:sz w:val="24"/>
        </w:rPr>
        <w:t>gwael</w:t>
      </w:r>
      <w:proofErr w:type="spellEnd"/>
      <w:r w:rsidR="004C7701" w:rsidRPr="004C7701">
        <w:rPr>
          <w:rFonts w:ascii="Arial" w:hAnsi="Arial" w:cs="Arial"/>
          <w:sz w:val="24"/>
        </w:rPr>
        <w:t xml:space="preserve"> a </w:t>
      </w:r>
      <w:proofErr w:type="spellStart"/>
      <w:r w:rsidR="004C7701" w:rsidRPr="004C7701">
        <w:rPr>
          <w:rFonts w:ascii="Arial" w:hAnsi="Arial" w:cs="Arial"/>
          <w:sz w:val="24"/>
        </w:rPr>
        <w:t>gweddol</w:t>
      </w:r>
      <w:proofErr w:type="spellEnd"/>
      <w:r w:rsidR="004C7701" w:rsidRPr="004C7701">
        <w:rPr>
          <w:rFonts w:ascii="Arial" w:hAnsi="Arial" w:cs="Arial"/>
          <w:sz w:val="24"/>
        </w:rPr>
        <w:t xml:space="preserve"> </w:t>
      </w:r>
      <w:proofErr w:type="spellStart"/>
      <w:r w:rsidR="004C7701" w:rsidRPr="004C7701">
        <w:rPr>
          <w:rFonts w:ascii="Arial" w:hAnsi="Arial" w:cs="Arial"/>
          <w:sz w:val="24"/>
        </w:rPr>
        <w:t>o’r</w:t>
      </w:r>
      <w:proofErr w:type="spellEnd"/>
      <w:r w:rsidR="004C7701" w:rsidRPr="004C7701">
        <w:rPr>
          <w:rFonts w:ascii="Arial" w:hAnsi="Arial" w:cs="Arial"/>
          <w:sz w:val="24"/>
        </w:rPr>
        <w:t xml:space="preserve"> un </w:t>
      </w:r>
      <w:proofErr w:type="spellStart"/>
      <w:r w:rsidR="004C7701" w:rsidRPr="004C7701">
        <w:rPr>
          <w:rFonts w:ascii="Arial" w:hAnsi="Arial" w:cs="Arial"/>
          <w:sz w:val="24"/>
        </w:rPr>
        <w:t>gweithgaredd</w:t>
      </w:r>
      <w:proofErr w:type="spellEnd"/>
      <w:r w:rsidR="004C7701" w:rsidRPr="004C7701">
        <w:rPr>
          <w:rFonts w:ascii="Arial" w:hAnsi="Arial" w:cs="Arial"/>
          <w:sz w:val="24"/>
        </w:rPr>
        <w:t xml:space="preserve">, </w:t>
      </w:r>
      <w:proofErr w:type="spellStart"/>
      <w:r w:rsidR="004C7701" w:rsidRPr="004C7701">
        <w:rPr>
          <w:rFonts w:ascii="Arial" w:hAnsi="Arial" w:cs="Arial"/>
          <w:sz w:val="24"/>
        </w:rPr>
        <w:t>gyda</w:t>
      </w:r>
      <w:proofErr w:type="spellEnd"/>
      <w:r w:rsidR="004C7701" w:rsidRPr="004C7701">
        <w:rPr>
          <w:rFonts w:ascii="Arial" w:hAnsi="Arial" w:cs="Arial"/>
          <w:sz w:val="24"/>
        </w:rPr>
        <w:t xml:space="preserve"> </w:t>
      </w:r>
      <w:proofErr w:type="spellStart"/>
      <w:r w:rsidR="004C7701" w:rsidRPr="004C7701">
        <w:rPr>
          <w:rFonts w:ascii="Arial" w:hAnsi="Arial" w:cs="Arial"/>
          <w:sz w:val="24"/>
        </w:rPr>
        <w:t>pwyntiau</w:t>
      </w:r>
      <w:proofErr w:type="spellEnd"/>
      <w:r w:rsidR="004C7701" w:rsidRPr="004C7701">
        <w:rPr>
          <w:rFonts w:ascii="Arial" w:hAnsi="Arial" w:cs="Arial"/>
          <w:sz w:val="24"/>
        </w:rPr>
        <w:t xml:space="preserve"> </w:t>
      </w:r>
      <w:proofErr w:type="spellStart"/>
      <w:r w:rsidR="004C7701" w:rsidRPr="004C7701">
        <w:rPr>
          <w:rFonts w:ascii="Arial" w:hAnsi="Arial" w:cs="Arial"/>
          <w:sz w:val="24"/>
        </w:rPr>
        <w:t>trafod</w:t>
      </w:r>
      <w:proofErr w:type="spellEnd"/>
    </w:p>
    <w:p w14:paraId="3CD91BDE" w14:textId="64BC67C9" w:rsidR="004C7701" w:rsidRPr="004C7701" w:rsidRDefault="00D90B8C" w:rsidP="000A74A5">
      <w:pPr>
        <w:pStyle w:val="ListParagraph"/>
        <w:numPr>
          <w:ilvl w:val="0"/>
          <w:numId w:val="26"/>
        </w:numPr>
        <w:rPr>
          <w:rFonts w:ascii="Arial" w:hAnsi="Arial" w:cs="Arial"/>
          <w:b/>
          <w:i/>
          <w:sz w:val="24"/>
        </w:rPr>
      </w:pPr>
      <w:proofErr w:type="spellStart"/>
      <w:r>
        <w:rPr>
          <w:rFonts w:ascii="Arial" w:hAnsi="Arial" w:cs="Arial"/>
          <w:sz w:val="24"/>
        </w:rPr>
        <w:t>s</w:t>
      </w:r>
      <w:r w:rsidR="004C7701">
        <w:rPr>
          <w:rFonts w:ascii="Arial" w:hAnsi="Arial" w:cs="Arial"/>
          <w:sz w:val="24"/>
        </w:rPr>
        <w:t>ut</w:t>
      </w:r>
      <w:proofErr w:type="spellEnd"/>
      <w:r w:rsidR="004C7701">
        <w:rPr>
          <w:rFonts w:ascii="Arial" w:hAnsi="Arial" w:cs="Arial"/>
          <w:sz w:val="24"/>
        </w:rPr>
        <w:t xml:space="preserve"> </w:t>
      </w:r>
      <w:proofErr w:type="spellStart"/>
      <w:r w:rsidR="004C7701">
        <w:rPr>
          <w:rFonts w:ascii="Arial" w:hAnsi="Arial" w:cs="Arial"/>
          <w:sz w:val="24"/>
        </w:rPr>
        <w:t>mae</w:t>
      </w:r>
      <w:proofErr w:type="spellEnd"/>
      <w:r w:rsidR="004C7701">
        <w:rPr>
          <w:rFonts w:ascii="Arial" w:hAnsi="Arial" w:cs="Arial"/>
          <w:sz w:val="24"/>
        </w:rPr>
        <w:t xml:space="preserve"> </w:t>
      </w:r>
      <w:proofErr w:type="spellStart"/>
      <w:r w:rsidR="004C7701">
        <w:rPr>
          <w:rFonts w:ascii="Arial" w:hAnsi="Arial" w:cs="Arial"/>
          <w:sz w:val="24"/>
        </w:rPr>
        <w:t>rheolwr</w:t>
      </w:r>
      <w:proofErr w:type="spellEnd"/>
      <w:r w:rsidR="004C7701">
        <w:rPr>
          <w:rFonts w:ascii="Arial" w:hAnsi="Arial" w:cs="Arial"/>
          <w:sz w:val="24"/>
        </w:rPr>
        <w:t xml:space="preserve"> </w:t>
      </w:r>
      <w:proofErr w:type="spellStart"/>
      <w:r w:rsidR="004C7701">
        <w:rPr>
          <w:rFonts w:ascii="Arial" w:hAnsi="Arial" w:cs="Arial"/>
          <w:sz w:val="24"/>
        </w:rPr>
        <w:t>yn</w:t>
      </w:r>
      <w:proofErr w:type="spellEnd"/>
      <w:r w:rsidR="004C7701">
        <w:rPr>
          <w:rFonts w:ascii="Arial" w:hAnsi="Arial" w:cs="Arial"/>
          <w:sz w:val="24"/>
        </w:rPr>
        <w:t xml:space="preserve"> </w:t>
      </w:r>
      <w:proofErr w:type="spellStart"/>
      <w:r w:rsidR="004C7701">
        <w:rPr>
          <w:rFonts w:ascii="Arial" w:hAnsi="Arial" w:cs="Arial"/>
          <w:sz w:val="24"/>
        </w:rPr>
        <w:t>gallu</w:t>
      </w:r>
      <w:proofErr w:type="spellEnd"/>
      <w:r w:rsidR="004C7701">
        <w:rPr>
          <w:rFonts w:ascii="Arial" w:hAnsi="Arial" w:cs="Arial"/>
          <w:sz w:val="24"/>
        </w:rPr>
        <w:t xml:space="preserve"> </w:t>
      </w:r>
      <w:proofErr w:type="spellStart"/>
      <w:r w:rsidR="004C7701">
        <w:rPr>
          <w:rFonts w:ascii="Arial" w:hAnsi="Arial" w:cs="Arial"/>
          <w:sz w:val="24"/>
        </w:rPr>
        <w:t>cefnogi</w:t>
      </w:r>
      <w:proofErr w:type="spellEnd"/>
      <w:r w:rsidR="004C7701">
        <w:rPr>
          <w:rFonts w:ascii="Arial" w:hAnsi="Arial" w:cs="Arial"/>
          <w:sz w:val="24"/>
        </w:rPr>
        <w:t xml:space="preserve"> </w:t>
      </w:r>
      <w:proofErr w:type="spellStart"/>
      <w:r w:rsidR="004C7701">
        <w:rPr>
          <w:rFonts w:ascii="Arial" w:hAnsi="Arial" w:cs="Arial"/>
          <w:sz w:val="24"/>
        </w:rPr>
        <w:t>dysgwyr</w:t>
      </w:r>
      <w:proofErr w:type="spellEnd"/>
      <w:r w:rsidR="004C7701">
        <w:rPr>
          <w:rFonts w:ascii="Arial" w:hAnsi="Arial" w:cs="Arial"/>
          <w:sz w:val="24"/>
        </w:rPr>
        <w:t xml:space="preserve"> </w:t>
      </w:r>
      <w:proofErr w:type="spellStart"/>
      <w:r>
        <w:rPr>
          <w:rFonts w:ascii="Arial" w:hAnsi="Arial" w:cs="Arial"/>
          <w:sz w:val="24"/>
        </w:rPr>
        <w:t>i</w:t>
      </w:r>
      <w:proofErr w:type="spellEnd"/>
      <w:r w:rsidR="004C7701">
        <w:rPr>
          <w:rFonts w:ascii="Arial" w:hAnsi="Arial" w:cs="Arial"/>
          <w:sz w:val="24"/>
        </w:rPr>
        <w:t xml:space="preserve"> </w:t>
      </w:r>
      <w:proofErr w:type="spellStart"/>
      <w:r w:rsidR="004C7701">
        <w:rPr>
          <w:rFonts w:ascii="Arial" w:hAnsi="Arial" w:cs="Arial"/>
          <w:sz w:val="24"/>
        </w:rPr>
        <w:t>ddatblygu</w:t>
      </w:r>
      <w:proofErr w:type="spellEnd"/>
      <w:r w:rsidR="004C7701">
        <w:rPr>
          <w:rFonts w:ascii="Arial" w:hAnsi="Arial" w:cs="Arial"/>
          <w:sz w:val="24"/>
        </w:rPr>
        <w:t xml:space="preserve"> </w:t>
      </w:r>
      <w:proofErr w:type="spellStart"/>
      <w:r w:rsidR="004C7701">
        <w:rPr>
          <w:rFonts w:ascii="Arial" w:hAnsi="Arial" w:cs="Arial"/>
          <w:sz w:val="24"/>
        </w:rPr>
        <w:t>eu</w:t>
      </w:r>
      <w:proofErr w:type="spellEnd"/>
      <w:r w:rsidR="004C7701">
        <w:rPr>
          <w:rFonts w:ascii="Arial" w:hAnsi="Arial" w:cs="Arial"/>
          <w:sz w:val="24"/>
        </w:rPr>
        <w:t xml:space="preserve"> </w:t>
      </w:r>
      <w:proofErr w:type="spellStart"/>
      <w:r w:rsidR="004C7701">
        <w:rPr>
          <w:rFonts w:ascii="Arial" w:hAnsi="Arial" w:cs="Arial"/>
          <w:sz w:val="24"/>
        </w:rPr>
        <w:t>hatebion</w:t>
      </w:r>
      <w:proofErr w:type="spellEnd"/>
      <w:r w:rsidRPr="00D90B8C">
        <w:rPr>
          <w:rFonts w:ascii="Arial" w:hAnsi="Arial" w:cs="Arial"/>
          <w:sz w:val="24"/>
        </w:rPr>
        <w:t>.</w:t>
      </w:r>
    </w:p>
    <w:p w14:paraId="78ABC79A" w14:textId="77777777" w:rsidR="004C7701" w:rsidRPr="00615387" w:rsidRDefault="004C7701" w:rsidP="004C7701">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Pr="00615387">
        <w:rPr>
          <w:rFonts w:ascii="Arial" w:hAnsi="Arial" w:cs="Arial"/>
          <w:b/>
          <w:sz w:val="24"/>
        </w:rPr>
        <w:t>hwylusydd</w:t>
      </w:r>
      <w:proofErr w:type="spellEnd"/>
    </w:p>
    <w:p w14:paraId="4A6753C9" w14:textId="4D42DA2B" w:rsidR="00001729" w:rsidRPr="00615387" w:rsidRDefault="00001729" w:rsidP="00001729">
      <w:pPr>
        <w:rPr>
          <w:rFonts w:ascii="Arial" w:hAnsi="Arial" w:cs="Arial"/>
          <w:sz w:val="24"/>
        </w:rPr>
      </w:pPr>
      <w:proofErr w:type="spellStart"/>
      <w:r w:rsidRPr="00615387">
        <w:rPr>
          <w:rFonts w:ascii="Arial" w:hAnsi="Arial" w:cs="Arial"/>
          <w:sz w:val="24"/>
        </w:rPr>
        <w:t>Gellid</w:t>
      </w:r>
      <w:proofErr w:type="spellEnd"/>
      <w:r w:rsidRPr="00615387">
        <w:rPr>
          <w:rFonts w:ascii="Arial" w:hAnsi="Arial" w:cs="Arial"/>
          <w:sz w:val="24"/>
        </w:rPr>
        <w:t xml:space="preserve"> </w:t>
      </w:r>
      <w:proofErr w:type="spellStart"/>
      <w:r w:rsidRPr="00615387">
        <w:rPr>
          <w:rFonts w:ascii="Arial" w:hAnsi="Arial" w:cs="Arial"/>
          <w:sz w:val="24"/>
        </w:rPr>
        <w:t>datblygu</w:t>
      </w:r>
      <w:proofErr w:type="spellEnd"/>
      <w:r w:rsidRPr="00615387">
        <w:rPr>
          <w:rFonts w:ascii="Arial" w:hAnsi="Arial" w:cs="Arial"/>
          <w:sz w:val="24"/>
        </w:rPr>
        <w:t xml:space="preserve"> </w:t>
      </w:r>
      <w:proofErr w:type="spellStart"/>
      <w:r w:rsidRPr="00615387">
        <w:rPr>
          <w:rFonts w:ascii="Arial" w:hAnsi="Arial" w:cs="Arial"/>
          <w:sz w:val="24"/>
        </w:rPr>
        <w:t>cronfa</w:t>
      </w:r>
      <w:proofErr w:type="spellEnd"/>
      <w:r w:rsidRPr="00615387">
        <w:rPr>
          <w:rFonts w:ascii="Arial" w:hAnsi="Arial" w:cs="Arial"/>
          <w:sz w:val="24"/>
        </w:rPr>
        <w:t xml:space="preserve">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atebion</w:t>
      </w:r>
      <w:proofErr w:type="spellEnd"/>
      <w:r w:rsidRPr="00615387">
        <w:rPr>
          <w:rFonts w:ascii="Arial" w:hAnsi="Arial" w:cs="Arial"/>
          <w:sz w:val="24"/>
        </w:rPr>
        <w:t xml:space="preserve"> </w:t>
      </w:r>
      <w:proofErr w:type="spellStart"/>
      <w:r w:rsidRPr="00615387">
        <w:rPr>
          <w:rFonts w:ascii="Arial" w:hAnsi="Arial" w:cs="Arial"/>
          <w:sz w:val="24"/>
        </w:rPr>
        <w:t>hyn</w:t>
      </w:r>
      <w:proofErr w:type="spellEnd"/>
      <w:r w:rsidRPr="00615387">
        <w:rPr>
          <w:rFonts w:ascii="Arial" w:hAnsi="Arial" w:cs="Arial"/>
          <w:sz w:val="24"/>
        </w:rPr>
        <w:t xml:space="preserve"> </w:t>
      </w:r>
      <w:proofErr w:type="spellStart"/>
      <w:r w:rsidRPr="00615387">
        <w:rPr>
          <w:rFonts w:ascii="Arial" w:hAnsi="Arial" w:cs="Arial"/>
          <w:sz w:val="24"/>
        </w:rPr>
        <w:t>fel</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bod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cwmpasu’r</w:t>
      </w:r>
      <w:proofErr w:type="spellEnd"/>
      <w:r w:rsidRPr="00615387">
        <w:rPr>
          <w:rFonts w:ascii="Arial" w:hAnsi="Arial" w:cs="Arial"/>
          <w:sz w:val="24"/>
        </w:rPr>
        <w:t xml:space="preserve"> </w:t>
      </w:r>
      <w:proofErr w:type="spellStart"/>
      <w:r w:rsidRPr="00615387">
        <w:rPr>
          <w:rFonts w:ascii="Arial" w:hAnsi="Arial" w:cs="Arial"/>
          <w:sz w:val="24"/>
        </w:rPr>
        <w:t>rhan</w:t>
      </w:r>
      <w:proofErr w:type="spellEnd"/>
      <w:r w:rsidRPr="00615387">
        <w:rPr>
          <w:rFonts w:ascii="Arial" w:hAnsi="Arial" w:cs="Arial"/>
          <w:sz w:val="24"/>
        </w:rPr>
        <w:t xml:space="preserve"> </w:t>
      </w:r>
      <w:proofErr w:type="spellStart"/>
      <w:r w:rsidRPr="00615387">
        <w:rPr>
          <w:rFonts w:ascii="Arial" w:hAnsi="Arial" w:cs="Arial"/>
          <w:sz w:val="24"/>
        </w:rPr>
        <w:t>fwyaf</w:t>
      </w:r>
      <w:proofErr w:type="spellEnd"/>
      <w:r w:rsidRPr="00615387">
        <w:rPr>
          <w:rFonts w:ascii="Arial" w:hAnsi="Arial" w:cs="Arial"/>
          <w:sz w:val="24"/>
        </w:rPr>
        <w:t xml:space="preserve"> o </w:t>
      </w:r>
      <w:proofErr w:type="spellStart"/>
      <w:r w:rsidRPr="00615387">
        <w:rPr>
          <w:rFonts w:ascii="Arial" w:hAnsi="Arial" w:cs="Arial"/>
          <w:sz w:val="24"/>
        </w:rPr>
        <w:t>fathau</w:t>
      </w:r>
      <w:proofErr w:type="spellEnd"/>
      <w:r w:rsidRPr="00615387">
        <w:rPr>
          <w:rFonts w:ascii="Arial" w:hAnsi="Arial" w:cs="Arial"/>
          <w:sz w:val="24"/>
        </w:rPr>
        <w:t xml:space="preserve"> o </w:t>
      </w:r>
      <w:proofErr w:type="spellStart"/>
      <w:r w:rsidRPr="00615387">
        <w:rPr>
          <w:rFonts w:ascii="Arial" w:hAnsi="Arial" w:cs="Arial"/>
          <w:sz w:val="24"/>
        </w:rPr>
        <w:t>gwestiynau</w:t>
      </w:r>
      <w:proofErr w:type="spellEnd"/>
      <w:r w:rsidR="00D90B8C">
        <w:rPr>
          <w:rFonts w:ascii="Arial" w:hAnsi="Arial" w:cs="Arial"/>
          <w:sz w:val="24"/>
        </w:rPr>
        <w:t>,</w:t>
      </w:r>
      <w:r w:rsidRPr="00615387">
        <w:rPr>
          <w:rFonts w:ascii="Arial" w:hAnsi="Arial" w:cs="Arial"/>
          <w:sz w:val="24"/>
        </w:rPr>
        <w:t xml:space="preserve"> </w:t>
      </w:r>
      <w:proofErr w:type="spellStart"/>
      <w:r w:rsidRPr="00615387">
        <w:rPr>
          <w:rFonts w:ascii="Arial" w:hAnsi="Arial" w:cs="Arial"/>
          <w:sz w:val="24"/>
        </w:rPr>
        <w:t>e</w:t>
      </w:r>
      <w:r w:rsidR="00D90B8C">
        <w:rPr>
          <w:rFonts w:ascii="Arial" w:hAnsi="Arial" w:cs="Arial"/>
          <w:sz w:val="24"/>
        </w:rPr>
        <w:t>r</w:t>
      </w:r>
      <w:proofErr w:type="spellEnd"/>
      <w:r w:rsidR="00D90B8C">
        <w:rPr>
          <w:rFonts w:ascii="Arial" w:hAnsi="Arial" w:cs="Arial"/>
          <w:sz w:val="24"/>
        </w:rPr>
        <w:t xml:space="preserve"> </w:t>
      </w:r>
      <w:proofErr w:type="spellStart"/>
      <w:r w:rsidRPr="00615387">
        <w:rPr>
          <w:rFonts w:ascii="Arial" w:hAnsi="Arial" w:cs="Arial"/>
          <w:sz w:val="24"/>
        </w:rPr>
        <w:t>e</w:t>
      </w:r>
      <w:r w:rsidR="00D90B8C">
        <w:rPr>
          <w:rFonts w:ascii="Arial" w:hAnsi="Arial" w:cs="Arial"/>
          <w:sz w:val="24"/>
        </w:rPr>
        <w:t>nghraifft</w:t>
      </w:r>
      <w:proofErr w:type="spellEnd"/>
      <w:r w:rsidR="00D90B8C">
        <w:rPr>
          <w:rFonts w:ascii="Arial" w:hAnsi="Arial" w:cs="Arial"/>
          <w:sz w:val="24"/>
        </w:rPr>
        <w:t>:</w:t>
      </w:r>
    </w:p>
    <w:p w14:paraId="79063163" w14:textId="78336F3A" w:rsidR="00001729" w:rsidRPr="00615387" w:rsidRDefault="00D90B8C" w:rsidP="000A74A5">
      <w:pPr>
        <w:pStyle w:val="ListParagraph"/>
        <w:numPr>
          <w:ilvl w:val="0"/>
          <w:numId w:val="19"/>
        </w:numPr>
        <w:rPr>
          <w:rFonts w:ascii="Arial" w:hAnsi="Arial" w:cs="Arial"/>
          <w:sz w:val="24"/>
        </w:rPr>
      </w:pPr>
      <w:proofErr w:type="spellStart"/>
      <w:r>
        <w:rPr>
          <w:rFonts w:ascii="Arial" w:hAnsi="Arial" w:cs="Arial"/>
          <w:sz w:val="24"/>
        </w:rPr>
        <w:t>d</w:t>
      </w:r>
      <w:r w:rsidR="00001729" w:rsidRPr="00615387">
        <w:rPr>
          <w:rFonts w:ascii="Arial" w:hAnsi="Arial" w:cs="Arial"/>
          <w:sz w:val="24"/>
        </w:rPr>
        <w:t>efnyddiwch</w:t>
      </w:r>
      <w:proofErr w:type="spellEnd"/>
      <w:r w:rsidR="00001729" w:rsidRPr="00615387">
        <w:rPr>
          <w:rFonts w:ascii="Arial" w:hAnsi="Arial" w:cs="Arial"/>
          <w:sz w:val="24"/>
        </w:rPr>
        <w:t xml:space="preserve"> y </w:t>
      </w:r>
      <w:proofErr w:type="spellStart"/>
      <w:r w:rsidR="00001729" w:rsidRPr="00615387">
        <w:rPr>
          <w:rFonts w:ascii="Arial" w:hAnsi="Arial" w:cs="Arial"/>
          <w:sz w:val="24"/>
        </w:rPr>
        <w:t>gofod</w:t>
      </w:r>
      <w:proofErr w:type="spellEnd"/>
      <w:r w:rsidR="00001729" w:rsidRPr="00615387">
        <w:rPr>
          <w:rFonts w:ascii="Arial" w:hAnsi="Arial" w:cs="Arial"/>
          <w:sz w:val="24"/>
        </w:rPr>
        <w:t xml:space="preserve"> </w:t>
      </w:r>
      <w:proofErr w:type="spellStart"/>
      <w:r w:rsidR="00001729" w:rsidRPr="00615387">
        <w:rPr>
          <w:rFonts w:ascii="Arial" w:hAnsi="Arial" w:cs="Arial"/>
          <w:sz w:val="24"/>
        </w:rPr>
        <w:t>isod</w:t>
      </w:r>
      <w:proofErr w:type="spellEnd"/>
      <w:r w:rsidR="00001729" w:rsidRPr="00615387">
        <w:rPr>
          <w:rFonts w:ascii="Arial" w:hAnsi="Arial" w:cs="Arial"/>
          <w:sz w:val="24"/>
        </w:rPr>
        <w:t xml:space="preserve"> </w:t>
      </w:r>
      <w:proofErr w:type="spellStart"/>
      <w:r w:rsidR="00001729" w:rsidRPr="00615387">
        <w:rPr>
          <w:rFonts w:ascii="Arial" w:hAnsi="Arial" w:cs="Arial"/>
          <w:sz w:val="24"/>
        </w:rPr>
        <w:t>i</w:t>
      </w:r>
      <w:proofErr w:type="spellEnd"/>
      <w:r w:rsidR="00001729" w:rsidRPr="00615387">
        <w:rPr>
          <w:rFonts w:ascii="Arial" w:hAnsi="Arial" w:cs="Arial"/>
          <w:sz w:val="24"/>
        </w:rPr>
        <w:t xml:space="preserve"> </w:t>
      </w:r>
      <w:proofErr w:type="spellStart"/>
      <w:r w:rsidR="00001729" w:rsidRPr="00615387">
        <w:rPr>
          <w:rFonts w:ascii="Arial" w:hAnsi="Arial" w:cs="Arial"/>
          <w:sz w:val="24"/>
        </w:rPr>
        <w:t>nodi</w:t>
      </w:r>
      <w:proofErr w:type="spellEnd"/>
      <w:r w:rsidR="00001729" w:rsidRPr="00615387">
        <w:rPr>
          <w:rFonts w:ascii="Arial" w:hAnsi="Arial" w:cs="Arial"/>
          <w:sz w:val="24"/>
        </w:rPr>
        <w:t>…</w:t>
      </w:r>
    </w:p>
    <w:p w14:paraId="7DA1AE54" w14:textId="52F0160F" w:rsidR="00001729" w:rsidRPr="00615387" w:rsidRDefault="00D90B8C" w:rsidP="000A74A5">
      <w:pPr>
        <w:pStyle w:val="ListParagraph"/>
        <w:numPr>
          <w:ilvl w:val="0"/>
          <w:numId w:val="19"/>
        </w:numPr>
        <w:rPr>
          <w:rFonts w:ascii="Arial" w:hAnsi="Arial" w:cs="Arial"/>
          <w:sz w:val="24"/>
        </w:rPr>
      </w:pPr>
      <w:proofErr w:type="spellStart"/>
      <w:r>
        <w:rPr>
          <w:rFonts w:ascii="Arial" w:hAnsi="Arial" w:cs="Arial"/>
          <w:sz w:val="24"/>
        </w:rPr>
        <w:t>s</w:t>
      </w:r>
      <w:r w:rsidR="00001729" w:rsidRPr="00615387">
        <w:rPr>
          <w:rFonts w:ascii="Arial" w:hAnsi="Arial" w:cs="Arial"/>
          <w:sz w:val="24"/>
        </w:rPr>
        <w:t>iaradwch</w:t>
      </w:r>
      <w:proofErr w:type="spellEnd"/>
      <w:r w:rsidR="00001729" w:rsidRPr="00615387">
        <w:rPr>
          <w:rFonts w:ascii="Arial" w:hAnsi="Arial" w:cs="Arial"/>
          <w:sz w:val="24"/>
        </w:rPr>
        <w:t xml:space="preserve"> </w:t>
      </w:r>
      <w:proofErr w:type="spellStart"/>
      <w:r w:rsidR="00001729" w:rsidRPr="00615387">
        <w:rPr>
          <w:rFonts w:ascii="Arial" w:hAnsi="Arial" w:cs="Arial"/>
          <w:sz w:val="24"/>
        </w:rPr>
        <w:t>â’ch</w:t>
      </w:r>
      <w:proofErr w:type="spellEnd"/>
      <w:r w:rsidR="00001729" w:rsidRPr="00615387">
        <w:rPr>
          <w:rFonts w:ascii="Arial" w:hAnsi="Arial" w:cs="Arial"/>
          <w:sz w:val="24"/>
        </w:rPr>
        <w:t xml:space="preserve"> </w:t>
      </w:r>
      <w:proofErr w:type="spellStart"/>
      <w:r w:rsidR="00001729" w:rsidRPr="00615387">
        <w:rPr>
          <w:rFonts w:ascii="Arial" w:hAnsi="Arial" w:cs="Arial"/>
          <w:sz w:val="24"/>
        </w:rPr>
        <w:t>rheolwr</w:t>
      </w:r>
      <w:proofErr w:type="spellEnd"/>
      <w:r w:rsidR="00001729" w:rsidRPr="00615387">
        <w:rPr>
          <w:rFonts w:ascii="Arial" w:hAnsi="Arial" w:cs="Arial"/>
          <w:sz w:val="24"/>
        </w:rPr>
        <w:t xml:space="preserve"> am… a </w:t>
      </w:r>
      <w:proofErr w:type="spellStart"/>
      <w:r w:rsidR="00001729" w:rsidRPr="00615387">
        <w:rPr>
          <w:rFonts w:ascii="Arial" w:hAnsi="Arial" w:cs="Arial"/>
          <w:sz w:val="24"/>
        </w:rPr>
        <w:t>chofnodwch</w:t>
      </w:r>
      <w:proofErr w:type="spellEnd"/>
      <w:r w:rsidR="00001729" w:rsidRPr="00615387">
        <w:rPr>
          <w:rFonts w:ascii="Arial" w:hAnsi="Arial" w:cs="Arial"/>
          <w:sz w:val="24"/>
        </w:rPr>
        <w:t xml:space="preserve"> </w:t>
      </w:r>
      <w:proofErr w:type="spellStart"/>
      <w:r w:rsidR="00001729" w:rsidRPr="00615387">
        <w:rPr>
          <w:rFonts w:ascii="Arial" w:hAnsi="Arial" w:cs="Arial"/>
          <w:sz w:val="24"/>
        </w:rPr>
        <w:t>nodiadau</w:t>
      </w:r>
      <w:proofErr w:type="spellEnd"/>
    </w:p>
    <w:p w14:paraId="3EA9C706" w14:textId="7531AD40" w:rsidR="00001729" w:rsidRPr="00615387" w:rsidRDefault="00D90B8C" w:rsidP="000A74A5">
      <w:pPr>
        <w:pStyle w:val="ListParagraph"/>
        <w:numPr>
          <w:ilvl w:val="0"/>
          <w:numId w:val="19"/>
        </w:numPr>
        <w:rPr>
          <w:rFonts w:ascii="Arial" w:hAnsi="Arial" w:cs="Arial"/>
          <w:sz w:val="24"/>
        </w:rPr>
      </w:pPr>
      <w:proofErr w:type="spellStart"/>
      <w:r>
        <w:rPr>
          <w:rFonts w:ascii="Arial" w:hAnsi="Arial" w:cs="Arial"/>
          <w:sz w:val="24"/>
        </w:rPr>
        <w:t>b</w:t>
      </w:r>
      <w:r w:rsidR="00001729" w:rsidRPr="00615387">
        <w:rPr>
          <w:rFonts w:ascii="Arial" w:hAnsi="Arial" w:cs="Arial"/>
          <w:sz w:val="24"/>
        </w:rPr>
        <w:t>eth</w:t>
      </w:r>
      <w:proofErr w:type="spellEnd"/>
      <w:r w:rsidR="00001729" w:rsidRPr="00615387">
        <w:rPr>
          <w:rFonts w:ascii="Arial" w:hAnsi="Arial" w:cs="Arial"/>
          <w:sz w:val="24"/>
        </w:rPr>
        <w:t xml:space="preserve"> </w:t>
      </w:r>
      <w:proofErr w:type="spellStart"/>
      <w:r w:rsidR="00001729" w:rsidRPr="00615387">
        <w:rPr>
          <w:rFonts w:ascii="Arial" w:hAnsi="Arial" w:cs="Arial"/>
          <w:sz w:val="24"/>
        </w:rPr>
        <w:t>yw</w:t>
      </w:r>
      <w:proofErr w:type="spellEnd"/>
      <w:r w:rsidR="00001729" w:rsidRPr="00615387">
        <w:rPr>
          <w:rFonts w:ascii="Arial" w:hAnsi="Arial" w:cs="Arial"/>
          <w:sz w:val="24"/>
        </w:rPr>
        <w:t xml:space="preserve"> </w:t>
      </w:r>
      <w:proofErr w:type="spellStart"/>
      <w:r w:rsidR="00001729" w:rsidRPr="00615387">
        <w:rPr>
          <w:rFonts w:ascii="Arial" w:hAnsi="Arial" w:cs="Arial"/>
          <w:sz w:val="24"/>
        </w:rPr>
        <w:t>ystyr</w:t>
      </w:r>
      <w:proofErr w:type="spellEnd"/>
      <w:r w:rsidR="00001729" w:rsidRPr="00615387">
        <w:rPr>
          <w:rFonts w:ascii="Arial" w:hAnsi="Arial" w:cs="Arial"/>
          <w:sz w:val="24"/>
        </w:rPr>
        <w:t xml:space="preserve"> y term… a </w:t>
      </w:r>
      <w:proofErr w:type="spellStart"/>
      <w:r w:rsidR="00001729" w:rsidRPr="00615387">
        <w:rPr>
          <w:rFonts w:ascii="Arial" w:hAnsi="Arial" w:cs="Arial"/>
          <w:sz w:val="24"/>
        </w:rPr>
        <w:t>pham</w:t>
      </w:r>
      <w:proofErr w:type="spellEnd"/>
      <w:r w:rsidR="00001729" w:rsidRPr="00615387">
        <w:rPr>
          <w:rFonts w:ascii="Arial" w:hAnsi="Arial" w:cs="Arial"/>
          <w:sz w:val="24"/>
        </w:rPr>
        <w:t xml:space="preserve"> </w:t>
      </w:r>
      <w:proofErr w:type="spellStart"/>
      <w:r w:rsidR="00001729" w:rsidRPr="00615387">
        <w:rPr>
          <w:rFonts w:ascii="Arial" w:hAnsi="Arial" w:cs="Arial"/>
          <w:sz w:val="24"/>
        </w:rPr>
        <w:t>ei</w:t>
      </w:r>
      <w:proofErr w:type="spellEnd"/>
      <w:r w:rsidR="00001729" w:rsidRPr="00615387">
        <w:rPr>
          <w:rFonts w:ascii="Arial" w:hAnsi="Arial" w:cs="Arial"/>
          <w:sz w:val="24"/>
        </w:rPr>
        <w:t xml:space="preserve"> </w:t>
      </w:r>
      <w:proofErr w:type="spellStart"/>
      <w:r w:rsidR="00001729" w:rsidRPr="00615387">
        <w:rPr>
          <w:rFonts w:ascii="Arial" w:hAnsi="Arial" w:cs="Arial"/>
          <w:sz w:val="24"/>
        </w:rPr>
        <w:t>fod</w:t>
      </w:r>
      <w:proofErr w:type="spellEnd"/>
      <w:r w:rsidR="00001729" w:rsidRPr="00615387">
        <w:rPr>
          <w:rFonts w:ascii="Arial" w:hAnsi="Arial" w:cs="Arial"/>
          <w:sz w:val="24"/>
        </w:rPr>
        <w:t xml:space="preserve"> </w:t>
      </w:r>
      <w:proofErr w:type="spellStart"/>
      <w:r w:rsidR="00001729" w:rsidRPr="00615387">
        <w:rPr>
          <w:rFonts w:ascii="Arial" w:hAnsi="Arial" w:cs="Arial"/>
          <w:sz w:val="24"/>
        </w:rPr>
        <w:t>yn</w:t>
      </w:r>
      <w:proofErr w:type="spellEnd"/>
      <w:r w:rsidR="00001729" w:rsidRPr="00615387">
        <w:rPr>
          <w:rFonts w:ascii="Arial" w:hAnsi="Arial" w:cs="Arial"/>
          <w:sz w:val="24"/>
        </w:rPr>
        <w:t xml:space="preserve"> </w:t>
      </w:r>
      <w:proofErr w:type="spellStart"/>
      <w:r w:rsidR="00001729" w:rsidRPr="00615387">
        <w:rPr>
          <w:rFonts w:ascii="Arial" w:hAnsi="Arial" w:cs="Arial"/>
          <w:sz w:val="24"/>
        </w:rPr>
        <w:t>bwysig</w:t>
      </w:r>
      <w:proofErr w:type="spellEnd"/>
    </w:p>
    <w:p w14:paraId="12450A6C" w14:textId="10B900D7" w:rsidR="00001729" w:rsidRDefault="00D90B8C" w:rsidP="000A74A5">
      <w:pPr>
        <w:pStyle w:val="ListParagraph"/>
        <w:numPr>
          <w:ilvl w:val="0"/>
          <w:numId w:val="19"/>
        </w:numPr>
        <w:rPr>
          <w:rFonts w:ascii="Arial" w:hAnsi="Arial" w:cs="Arial"/>
          <w:sz w:val="24"/>
        </w:rPr>
      </w:pPr>
      <w:proofErr w:type="spellStart"/>
      <w:r>
        <w:rPr>
          <w:rFonts w:ascii="Arial" w:hAnsi="Arial" w:cs="Arial"/>
          <w:sz w:val="24"/>
        </w:rPr>
        <w:t>y</w:t>
      </w:r>
      <w:r w:rsidR="00001729" w:rsidRPr="00615387">
        <w:rPr>
          <w:rFonts w:ascii="Arial" w:hAnsi="Arial" w:cs="Arial"/>
          <w:sz w:val="24"/>
        </w:rPr>
        <w:t>n</w:t>
      </w:r>
      <w:proofErr w:type="spellEnd"/>
      <w:r w:rsidR="00001729" w:rsidRPr="00615387">
        <w:rPr>
          <w:rFonts w:ascii="Arial" w:hAnsi="Arial" w:cs="Arial"/>
          <w:sz w:val="24"/>
        </w:rPr>
        <w:t xml:space="preserve"> y </w:t>
      </w:r>
      <w:proofErr w:type="spellStart"/>
      <w:r w:rsidR="00001729" w:rsidRPr="00615387">
        <w:rPr>
          <w:rFonts w:ascii="Arial" w:hAnsi="Arial" w:cs="Arial"/>
          <w:sz w:val="24"/>
        </w:rPr>
        <w:t>gofod</w:t>
      </w:r>
      <w:proofErr w:type="spellEnd"/>
      <w:r w:rsidR="00001729" w:rsidRPr="00615387">
        <w:rPr>
          <w:rFonts w:ascii="Arial" w:hAnsi="Arial" w:cs="Arial"/>
          <w:sz w:val="24"/>
        </w:rPr>
        <w:t xml:space="preserve"> </w:t>
      </w:r>
      <w:proofErr w:type="spellStart"/>
      <w:r w:rsidR="00001729" w:rsidRPr="00615387">
        <w:rPr>
          <w:rFonts w:ascii="Arial" w:hAnsi="Arial" w:cs="Arial"/>
          <w:sz w:val="24"/>
        </w:rPr>
        <w:t>isod</w:t>
      </w:r>
      <w:proofErr w:type="spellEnd"/>
      <w:r w:rsidR="00001729" w:rsidRPr="00615387">
        <w:rPr>
          <w:rFonts w:ascii="Arial" w:hAnsi="Arial" w:cs="Arial"/>
          <w:sz w:val="24"/>
        </w:rPr>
        <w:t xml:space="preserve">, </w:t>
      </w:r>
      <w:proofErr w:type="spellStart"/>
      <w:r w:rsidR="00001729" w:rsidRPr="00615387">
        <w:rPr>
          <w:rFonts w:ascii="Arial" w:hAnsi="Arial" w:cs="Arial"/>
          <w:sz w:val="24"/>
        </w:rPr>
        <w:t>atebwch</w:t>
      </w:r>
      <w:proofErr w:type="spellEnd"/>
      <w:r w:rsidR="00001729" w:rsidRPr="00615387">
        <w:rPr>
          <w:rFonts w:ascii="Arial" w:hAnsi="Arial" w:cs="Arial"/>
          <w:sz w:val="24"/>
        </w:rPr>
        <w:t xml:space="preserve"> y </w:t>
      </w:r>
      <w:proofErr w:type="spellStart"/>
      <w:r w:rsidR="00001729" w:rsidRPr="00615387">
        <w:rPr>
          <w:rFonts w:ascii="Arial" w:hAnsi="Arial" w:cs="Arial"/>
          <w:sz w:val="24"/>
        </w:rPr>
        <w:t>cwestiynau</w:t>
      </w:r>
      <w:proofErr w:type="spellEnd"/>
      <w:r w:rsidR="00001729" w:rsidRPr="00615387">
        <w:rPr>
          <w:rFonts w:ascii="Arial" w:hAnsi="Arial" w:cs="Arial"/>
          <w:sz w:val="24"/>
        </w:rPr>
        <w:t xml:space="preserve"> </w:t>
      </w:r>
      <w:proofErr w:type="spellStart"/>
      <w:r w:rsidR="00001729" w:rsidRPr="00615387">
        <w:rPr>
          <w:rFonts w:ascii="Arial" w:hAnsi="Arial" w:cs="Arial"/>
          <w:sz w:val="24"/>
        </w:rPr>
        <w:t>i</w:t>
      </w:r>
      <w:proofErr w:type="spellEnd"/>
      <w:r w:rsidR="00001729" w:rsidRPr="00615387">
        <w:rPr>
          <w:rFonts w:ascii="Arial" w:hAnsi="Arial" w:cs="Arial"/>
          <w:sz w:val="24"/>
        </w:rPr>
        <w:t xml:space="preserve"> </w:t>
      </w:r>
      <w:proofErr w:type="spellStart"/>
      <w:r w:rsidR="00001729" w:rsidRPr="00615387">
        <w:rPr>
          <w:rFonts w:ascii="Arial" w:hAnsi="Arial" w:cs="Arial"/>
          <w:sz w:val="24"/>
        </w:rPr>
        <w:t>ddangos</w:t>
      </w:r>
      <w:proofErr w:type="spellEnd"/>
      <w:r w:rsidR="00001729" w:rsidRPr="00615387">
        <w:rPr>
          <w:rFonts w:ascii="Arial" w:hAnsi="Arial" w:cs="Arial"/>
          <w:sz w:val="24"/>
        </w:rPr>
        <w:t xml:space="preserve"> </w:t>
      </w:r>
      <w:proofErr w:type="spellStart"/>
      <w:r w:rsidR="00001729" w:rsidRPr="00615387">
        <w:rPr>
          <w:rFonts w:ascii="Arial" w:hAnsi="Arial" w:cs="Arial"/>
          <w:sz w:val="24"/>
        </w:rPr>
        <w:t>eich</w:t>
      </w:r>
      <w:proofErr w:type="spellEnd"/>
      <w:r w:rsidR="00001729" w:rsidRPr="00615387">
        <w:rPr>
          <w:rFonts w:ascii="Arial" w:hAnsi="Arial" w:cs="Arial"/>
          <w:sz w:val="24"/>
        </w:rPr>
        <w:t xml:space="preserve"> </w:t>
      </w:r>
      <w:proofErr w:type="spellStart"/>
      <w:r w:rsidR="00001729" w:rsidRPr="00615387">
        <w:rPr>
          <w:rFonts w:ascii="Arial" w:hAnsi="Arial" w:cs="Arial"/>
          <w:sz w:val="24"/>
        </w:rPr>
        <w:t>dealltwriaeth</w:t>
      </w:r>
      <w:proofErr w:type="spellEnd"/>
      <w:r w:rsidR="00001729" w:rsidRPr="00615387">
        <w:rPr>
          <w:rFonts w:ascii="Arial" w:hAnsi="Arial" w:cs="Arial"/>
          <w:sz w:val="24"/>
        </w:rPr>
        <w:t xml:space="preserve"> o…</w:t>
      </w:r>
    </w:p>
    <w:p w14:paraId="5F1253F7" w14:textId="47BB1608" w:rsidR="00001729" w:rsidRDefault="00001729" w:rsidP="00001729">
      <w:pPr>
        <w:pStyle w:val="ListParagraph"/>
        <w:rPr>
          <w:rFonts w:ascii="Arial" w:hAnsi="Arial" w:cs="Arial"/>
          <w:sz w:val="24"/>
        </w:rPr>
      </w:pPr>
    </w:p>
    <w:p w14:paraId="6F491E99" w14:textId="54312F3F" w:rsidR="00001729" w:rsidRDefault="00001729" w:rsidP="00001729">
      <w:pPr>
        <w:pStyle w:val="ListParagraph"/>
        <w:rPr>
          <w:rFonts w:ascii="Arial" w:hAnsi="Arial" w:cs="Arial"/>
          <w:sz w:val="24"/>
        </w:rPr>
      </w:pPr>
    </w:p>
    <w:p w14:paraId="7DEE661D" w14:textId="3DD06BC2" w:rsidR="00266A45" w:rsidRDefault="00266A45" w:rsidP="00001729">
      <w:pPr>
        <w:pStyle w:val="ListParagraph"/>
        <w:rPr>
          <w:rFonts w:ascii="Arial" w:hAnsi="Arial" w:cs="Arial"/>
          <w:sz w:val="24"/>
        </w:rPr>
      </w:pPr>
    </w:p>
    <w:p w14:paraId="7FC2C9D0" w14:textId="6EC536AE" w:rsidR="00266A45" w:rsidRDefault="00266A45" w:rsidP="00001729">
      <w:pPr>
        <w:pStyle w:val="ListParagraph"/>
        <w:rPr>
          <w:rFonts w:ascii="Arial" w:hAnsi="Arial" w:cs="Arial"/>
          <w:sz w:val="24"/>
        </w:rPr>
      </w:pPr>
    </w:p>
    <w:p w14:paraId="1ECFB6CF" w14:textId="21A4F7F2" w:rsidR="00266A45" w:rsidRDefault="00266A45" w:rsidP="00001729">
      <w:pPr>
        <w:pStyle w:val="ListParagraph"/>
        <w:rPr>
          <w:rFonts w:ascii="Arial" w:hAnsi="Arial" w:cs="Arial"/>
          <w:sz w:val="24"/>
        </w:rPr>
      </w:pPr>
    </w:p>
    <w:p w14:paraId="50C8C319" w14:textId="40F17B29" w:rsidR="00266A45" w:rsidRDefault="00266A45" w:rsidP="00001729">
      <w:pPr>
        <w:pStyle w:val="ListParagraph"/>
        <w:rPr>
          <w:rFonts w:ascii="Arial" w:hAnsi="Arial" w:cs="Arial"/>
          <w:sz w:val="24"/>
        </w:rPr>
      </w:pPr>
    </w:p>
    <w:p w14:paraId="0B0EAF03" w14:textId="4D5CB4C5" w:rsidR="00266A45" w:rsidRDefault="00266A45" w:rsidP="00001729">
      <w:pPr>
        <w:pStyle w:val="ListParagraph"/>
        <w:rPr>
          <w:rFonts w:ascii="Arial" w:hAnsi="Arial" w:cs="Arial"/>
          <w:sz w:val="24"/>
        </w:rPr>
      </w:pPr>
    </w:p>
    <w:p w14:paraId="788FC99F" w14:textId="3F36D3B8" w:rsidR="00266A45" w:rsidRDefault="00266A45" w:rsidP="00001729">
      <w:pPr>
        <w:pStyle w:val="ListParagraph"/>
        <w:rPr>
          <w:rFonts w:ascii="Arial" w:hAnsi="Arial" w:cs="Arial"/>
          <w:sz w:val="24"/>
        </w:rPr>
      </w:pPr>
    </w:p>
    <w:p w14:paraId="35651688" w14:textId="021E2D56" w:rsidR="00266A45" w:rsidRDefault="00266A45" w:rsidP="00001729">
      <w:pPr>
        <w:pStyle w:val="ListParagraph"/>
        <w:rPr>
          <w:rFonts w:ascii="Arial" w:hAnsi="Arial" w:cs="Arial"/>
          <w:sz w:val="24"/>
        </w:rPr>
      </w:pPr>
    </w:p>
    <w:p w14:paraId="5ABDEC1F" w14:textId="43183DBA" w:rsidR="00266A45" w:rsidRDefault="00266A45" w:rsidP="00001729">
      <w:pPr>
        <w:pStyle w:val="ListParagraph"/>
        <w:rPr>
          <w:rFonts w:ascii="Arial" w:hAnsi="Arial" w:cs="Arial"/>
          <w:sz w:val="24"/>
        </w:rPr>
      </w:pPr>
    </w:p>
    <w:p w14:paraId="1404D899" w14:textId="77777777" w:rsidR="00266A45" w:rsidRDefault="00266A45" w:rsidP="00001729">
      <w:pPr>
        <w:pStyle w:val="ListParagraph"/>
        <w:rPr>
          <w:rFonts w:ascii="Arial" w:hAnsi="Arial" w:cs="Arial"/>
          <w:sz w:val="24"/>
        </w:rPr>
      </w:pPr>
    </w:p>
    <w:p w14:paraId="1B070533" w14:textId="730920B6" w:rsidR="00001729" w:rsidRDefault="00001729" w:rsidP="00001729">
      <w:pPr>
        <w:pStyle w:val="ListParagraph"/>
        <w:rPr>
          <w:rFonts w:ascii="Arial" w:hAnsi="Arial" w:cs="Arial"/>
          <w:sz w:val="24"/>
        </w:rPr>
      </w:pPr>
    </w:p>
    <w:p w14:paraId="4D6F87D4" w14:textId="77777777" w:rsidR="0039714F" w:rsidRPr="0039714F" w:rsidRDefault="0039714F" w:rsidP="0039714F">
      <w:pPr>
        <w:spacing w:after="0" w:line="276" w:lineRule="auto"/>
        <w:contextualSpacing/>
        <w:rPr>
          <w:rFonts w:ascii="Arial" w:eastAsiaTheme="majorEastAsia" w:hAnsi="Arial" w:cs="Arial"/>
          <w:b/>
          <w:color w:val="42B088"/>
          <w:kern w:val="24"/>
          <w:position w:val="1"/>
          <w:sz w:val="40"/>
          <w:szCs w:val="40"/>
          <w:lang w:eastAsia="en-GB"/>
        </w:rPr>
      </w:pPr>
      <w:proofErr w:type="spellStart"/>
      <w:r w:rsidRPr="0039714F">
        <w:rPr>
          <w:rFonts w:ascii="Arial" w:eastAsiaTheme="majorEastAsia" w:hAnsi="Arial" w:cs="Arial"/>
          <w:b/>
          <w:color w:val="42B088"/>
          <w:kern w:val="24"/>
          <w:position w:val="1"/>
          <w:sz w:val="40"/>
          <w:szCs w:val="40"/>
          <w:lang w:eastAsia="en-GB"/>
        </w:rPr>
        <w:t>Esiamplau</w:t>
      </w:r>
      <w:proofErr w:type="spellEnd"/>
      <w:r w:rsidRPr="0039714F">
        <w:rPr>
          <w:rFonts w:ascii="Arial" w:eastAsiaTheme="majorEastAsia" w:hAnsi="Arial" w:cs="Arial"/>
          <w:b/>
          <w:color w:val="42B088"/>
          <w:kern w:val="24"/>
          <w:position w:val="1"/>
          <w:sz w:val="40"/>
          <w:szCs w:val="40"/>
          <w:lang w:eastAsia="en-GB"/>
        </w:rPr>
        <w:t xml:space="preserve"> o </w:t>
      </w:r>
      <w:proofErr w:type="spellStart"/>
      <w:r w:rsidRPr="0039714F">
        <w:rPr>
          <w:rFonts w:ascii="Arial" w:eastAsiaTheme="majorEastAsia" w:hAnsi="Arial" w:cs="Arial"/>
          <w:b/>
          <w:color w:val="42B088"/>
          <w:kern w:val="24"/>
          <w:position w:val="1"/>
          <w:sz w:val="40"/>
          <w:szCs w:val="40"/>
          <w:lang w:eastAsia="en-GB"/>
        </w:rPr>
        <w:t>atebion</w:t>
      </w:r>
      <w:proofErr w:type="spellEnd"/>
      <w:r w:rsidRPr="0039714F">
        <w:rPr>
          <w:rFonts w:ascii="Arial" w:eastAsiaTheme="majorEastAsia" w:hAnsi="Arial" w:cs="Arial"/>
          <w:b/>
          <w:color w:val="42B088"/>
          <w:kern w:val="24"/>
          <w:position w:val="1"/>
          <w:sz w:val="40"/>
          <w:szCs w:val="40"/>
          <w:lang w:eastAsia="en-GB"/>
        </w:rPr>
        <w:t xml:space="preserve"> da, </w:t>
      </w:r>
      <w:proofErr w:type="spellStart"/>
      <w:r w:rsidRPr="0039714F">
        <w:rPr>
          <w:rFonts w:ascii="Arial" w:eastAsiaTheme="majorEastAsia" w:hAnsi="Arial" w:cs="Arial"/>
          <w:b/>
          <w:color w:val="42B088"/>
          <w:kern w:val="24"/>
          <w:position w:val="1"/>
          <w:sz w:val="40"/>
          <w:szCs w:val="40"/>
          <w:lang w:eastAsia="en-GB"/>
        </w:rPr>
        <w:t>gwael</w:t>
      </w:r>
      <w:proofErr w:type="spellEnd"/>
      <w:r w:rsidRPr="0039714F">
        <w:rPr>
          <w:rFonts w:ascii="Arial" w:eastAsiaTheme="majorEastAsia" w:hAnsi="Arial" w:cs="Arial"/>
          <w:b/>
          <w:color w:val="42B088"/>
          <w:kern w:val="24"/>
          <w:position w:val="1"/>
          <w:sz w:val="40"/>
          <w:szCs w:val="40"/>
          <w:lang w:eastAsia="en-GB"/>
        </w:rPr>
        <w:t xml:space="preserve"> a </w:t>
      </w:r>
      <w:proofErr w:type="spellStart"/>
      <w:r w:rsidRPr="0039714F">
        <w:rPr>
          <w:rFonts w:ascii="Arial" w:eastAsiaTheme="majorEastAsia" w:hAnsi="Arial" w:cs="Arial"/>
          <w:b/>
          <w:color w:val="42B088"/>
          <w:kern w:val="24"/>
          <w:position w:val="1"/>
          <w:sz w:val="40"/>
          <w:szCs w:val="40"/>
          <w:lang w:eastAsia="en-GB"/>
        </w:rPr>
        <w:t>gweddol</w:t>
      </w:r>
      <w:proofErr w:type="spellEnd"/>
    </w:p>
    <w:p w14:paraId="4ABABFCF" w14:textId="77777777" w:rsidR="0039714F" w:rsidRPr="0039714F" w:rsidRDefault="0039714F" w:rsidP="0039714F">
      <w:pPr>
        <w:spacing w:after="0" w:line="276" w:lineRule="auto"/>
        <w:rPr>
          <w:rFonts w:ascii="Arial" w:hAnsi="Arial" w:cs="Arial"/>
          <w:noProof/>
          <w:sz w:val="24"/>
          <w:szCs w:val="24"/>
          <w:lang w:val="cy-GB"/>
        </w:rPr>
      </w:pPr>
    </w:p>
    <w:p w14:paraId="795D4256" w14:textId="77777777" w:rsidR="0039714F" w:rsidRPr="0039714F" w:rsidRDefault="0039714F" w:rsidP="0039714F">
      <w:pPr>
        <w:spacing w:after="0" w:line="276" w:lineRule="auto"/>
        <w:rPr>
          <w:rFonts w:ascii="Arial" w:hAnsi="Arial" w:cs="Arial"/>
          <w:b/>
          <w:noProof/>
          <w:sz w:val="24"/>
          <w:szCs w:val="24"/>
          <w:lang w:val="cy-GB"/>
        </w:rPr>
      </w:pPr>
      <w:r w:rsidRPr="0039714F">
        <w:rPr>
          <w:rFonts w:ascii="Arial" w:hAnsi="Arial" w:cs="Arial"/>
          <w:b/>
          <w:noProof/>
          <w:sz w:val="24"/>
          <w:szCs w:val="24"/>
          <w:lang w:val="cy-GB"/>
        </w:rPr>
        <w:t>Gweithgaredd dysgu</w:t>
      </w:r>
    </w:p>
    <w:p w14:paraId="09C6CACA"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 xml:space="preserve">Mae’r codau ymddygiad ac ymarfer proffesiynol yn disgrifio’r safonau ymddygiad ac ymarfer proffesiynol sy’n angenrheidiol gan weithwyr iechyd a gofal cymdeithasol yn eu gwaith bob dydd. Gellir defnyddio’r codau mewn llawer o ffyrdd. </w:t>
      </w:r>
    </w:p>
    <w:p w14:paraId="2A5E7071" w14:textId="77777777" w:rsidR="0039714F" w:rsidRPr="0039714F" w:rsidRDefault="0039714F" w:rsidP="0039714F">
      <w:pPr>
        <w:spacing w:after="0" w:line="276" w:lineRule="auto"/>
        <w:rPr>
          <w:rFonts w:ascii="Arial" w:hAnsi="Arial" w:cs="Arial"/>
          <w:noProof/>
          <w:sz w:val="24"/>
          <w:szCs w:val="24"/>
          <w:lang w:val="cy-GB"/>
        </w:rPr>
      </w:pPr>
    </w:p>
    <w:p w14:paraId="040C565A"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Fel gweithiwr iechyd a gofal cymdeithasol gallwch eu defnyddio:</w:t>
      </w:r>
    </w:p>
    <w:p w14:paraId="6859701E"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i roi gwybod i unigolion a gofalwyr eraill am y safon o ofal a chymorth y gallant ei disgwyl gennych chi</w:t>
      </w:r>
    </w:p>
    <w:p w14:paraId="4A2F1C4B"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fel canllaw ar gyfer eich gwaith</w:t>
      </w:r>
    </w:p>
    <w:p w14:paraId="0C5D4A95"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fel adnodd i fyfyrio ar eich gwaith a’i wella</w:t>
      </w:r>
    </w:p>
    <w:p w14:paraId="7202E7BB"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ar gyfer trafod yn eich sesiynau goruchwylio gyda’ch rheolwr</w:t>
      </w:r>
    </w:p>
    <w:p w14:paraId="7480D436"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ar gyfer trafod eich gwaith gyda’ch cydweithwyr a gweithwyr proffesiynol eraill</w:t>
      </w:r>
    </w:p>
    <w:p w14:paraId="0D5A0F63"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i’ch helpu i herio gwaith gwael eraill</w:t>
      </w:r>
    </w:p>
    <w:p w14:paraId="530CEE81" w14:textId="77777777" w:rsidR="0039714F" w:rsidRPr="0039714F" w:rsidRDefault="0039714F" w:rsidP="0011486D">
      <w:pPr>
        <w:numPr>
          <w:ilvl w:val="0"/>
          <w:numId w:val="47"/>
        </w:numPr>
        <w:spacing w:after="0" w:line="276" w:lineRule="auto"/>
        <w:contextualSpacing/>
        <w:rPr>
          <w:rFonts w:ascii="Arial" w:eastAsia="Times New Roman" w:hAnsi="Arial" w:cs="Arial"/>
          <w:noProof/>
          <w:sz w:val="24"/>
          <w:szCs w:val="24"/>
          <w:lang w:val="cy-GB" w:eastAsia="en-GB"/>
        </w:rPr>
      </w:pPr>
      <w:r w:rsidRPr="0039714F">
        <w:rPr>
          <w:rFonts w:ascii="Arial" w:eastAsia="Times New Roman" w:hAnsi="Arial" w:cs="Arial"/>
          <w:noProof/>
          <w:sz w:val="24"/>
          <w:szCs w:val="24"/>
          <w:lang w:val="cy-GB" w:eastAsia="en-GB"/>
        </w:rPr>
        <w:t>fel canllaw sy’n eich helpu i wybod pa gymorth y gallwch chi ei ddisgwyl gan eich rheolwr, er enghraifft sefydlu, hyfforddiant ac ati.</w:t>
      </w:r>
    </w:p>
    <w:p w14:paraId="3226A4C7" w14:textId="77777777" w:rsidR="0039714F" w:rsidRPr="0039714F" w:rsidRDefault="0039714F" w:rsidP="0039714F">
      <w:pPr>
        <w:spacing w:after="0" w:line="276" w:lineRule="auto"/>
        <w:rPr>
          <w:rFonts w:ascii="Arial" w:hAnsi="Arial" w:cs="Arial"/>
          <w:noProof/>
          <w:sz w:val="24"/>
          <w:szCs w:val="24"/>
          <w:lang w:val="cy-GB"/>
        </w:rPr>
      </w:pPr>
    </w:p>
    <w:p w14:paraId="0F8C3EF0" w14:textId="77777777" w:rsidR="0039714F" w:rsidRPr="0039714F" w:rsidRDefault="0039714F" w:rsidP="0039714F">
      <w:pPr>
        <w:spacing w:after="0" w:line="276" w:lineRule="auto"/>
        <w:rPr>
          <w:rFonts w:ascii="Arial" w:eastAsia="Calibri" w:hAnsi="Arial" w:cs="Arial"/>
          <w:noProof/>
          <w:sz w:val="24"/>
          <w:szCs w:val="24"/>
          <w:lang w:val="cy-GB"/>
        </w:rPr>
      </w:pPr>
      <w:r w:rsidRPr="0039714F">
        <w:rPr>
          <w:rFonts w:ascii="Arial" w:hAnsi="Arial" w:cs="Arial"/>
          <w:noProof/>
          <w:sz w:val="24"/>
          <w:szCs w:val="24"/>
          <w:lang w:val="cy-GB"/>
        </w:rPr>
        <w:t xml:space="preserve">Gweithwyr gofal cymdeithasol sy’n defnyddio’r Côd Ymarfer Proffesiynol fel arfer, a bydd gweithwyr iechyd yn defnyddio Côd Ymddygiad GIG Cymru ar gyfer Gweithwyr Cymorth Gofal Iechyd yng Nghymru. Mae’n rhaid i rai gweithwyr gofrestru fel gweithwyr proffesiynol gyda Gofal Cymdeithasol Cymru. Os ydych yn gorfod gwneud hyn mae’n rhaid dilyn y Côd Ymarfer Proffesiynol. Bydd canllawiau ymarfer ychwanegol yn dibynnu ar eich rôl, er enghraifft, </w:t>
      </w:r>
      <w:r w:rsidRPr="0039714F">
        <w:rPr>
          <w:rFonts w:ascii="Arial" w:hAnsi="Arial" w:cs="Arial"/>
          <w:i/>
          <w:noProof/>
          <w:sz w:val="24"/>
          <w:szCs w:val="24"/>
          <w:lang w:val="cy-GB"/>
        </w:rPr>
        <w:t>y gweithiwr gofal plant preswyl – canllawiau ymarfer</w:t>
      </w:r>
      <w:r w:rsidRPr="0039714F">
        <w:rPr>
          <w:rFonts w:ascii="Arial" w:hAnsi="Arial" w:cs="Arial"/>
          <w:noProof/>
          <w:sz w:val="24"/>
          <w:szCs w:val="24"/>
          <w:lang w:val="cy-GB"/>
        </w:rPr>
        <w:t xml:space="preserve">. Bydd gweithgareddau dysgu ar y codau yng ngweithlyfrau 1 a 2 hefyd. </w:t>
      </w:r>
    </w:p>
    <w:p w14:paraId="12572C19" w14:textId="77777777" w:rsidR="0039714F" w:rsidRPr="0039714F" w:rsidRDefault="0039714F" w:rsidP="0039714F">
      <w:pPr>
        <w:spacing w:after="0" w:line="276" w:lineRule="auto"/>
        <w:rPr>
          <w:rFonts w:ascii="Arial" w:hAnsi="Arial" w:cs="Arial"/>
          <w:noProof/>
          <w:sz w:val="24"/>
          <w:szCs w:val="24"/>
          <w:lang w:val="cy-GB"/>
        </w:rPr>
      </w:pPr>
    </w:p>
    <w:p w14:paraId="35436352"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Beth bynnag fo’ch swydd darllenwch y Côd Ymarfer Proffesiynol a Chôd Ymddygiad GIG Cymru ar gyfer Gweithwyr Cymorth Gofal Iechyd yng Nghymru ac ateb y cwestiynau isod.</w:t>
      </w:r>
    </w:p>
    <w:p w14:paraId="75460904" w14:textId="77777777" w:rsidR="0039714F" w:rsidRPr="0039714F" w:rsidRDefault="0039714F" w:rsidP="0039714F">
      <w:pPr>
        <w:spacing w:after="0" w:line="276" w:lineRule="auto"/>
        <w:rPr>
          <w:rFonts w:ascii="Arial" w:hAnsi="Arial" w:cs="Arial"/>
          <w:noProof/>
          <w:sz w:val="24"/>
          <w:szCs w:val="24"/>
          <w:lang w:val="cy-GB"/>
        </w:rPr>
      </w:pPr>
    </w:p>
    <w:tbl>
      <w:tblPr>
        <w:tblStyle w:val="TableGrid"/>
        <w:tblW w:w="0" w:type="auto"/>
        <w:tblLook w:val="04A0" w:firstRow="1" w:lastRow="0" w:firstColumn="1" w:lastColumn="0" w:noHBand="0" w:noVBand="1"/>
      </w:tblPr>
      <w:tblGrid>
        <w:gridCol w:w="9016"/>
      </w:tblGrid>
      <w:tr w:rsidR="0039714F" w:rsidRPr="0039714F" w14:paraId="618D7FBB" w14:textId="77777777" w:rsidTr="009D5B30">
        <w:tc>
          <w:tcPr>
            <w:tcW w:w="13948" w:type="dxa"/>
            <w:tcBorders>
              <w:top w:val="single" w:sz="4" w:space="0" w:color="auto"/>
              <w:left w:val="single" w:sz="4" w:space="0" w:color="auto"/>
              <w:bottom w:val="single" w:sz="4" w:space="0" w:color="auto"/>
              <w:right w:val="single" w:sz="4" w:space="0" w:color="auto"/>
            </w:tcBorders>
          </w:tcPr>
          <w:p w14:paraId="1AD4E28E"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Nodiadau’r gweithlyfr:</w:t>
            </w:r>
          </w:p>
          <w:p w14:paraId="74041E0D" w14:textId="77777777" w:rsidR="0039714F" w:rsidRPr="0039714F" w:rsidRDefault="0039714F" w:rsidP="0039714F">
            <w:pPr>
              <w:spacing w:line="276" w:lineRule="auto"/>
              <w:rPr>
                <w:rFonts w:ascii="Arial" w:hAnsi="Arial" w:cs="Arial"/>
                <w:b/>
                <w:noProof/>
                <w:sz w:val="24"/>
                <w:szCs w:val="24"/>
                <w:lang w:val="cy-GB"/>
              </w:rPr>
            </w:pPr>
          </w:p>
          <w:p w14:paraId="5D01C8F7" w14:textId="77777777" w:rsidR="0039714F" w:rsidRPr="0039714F" w:rsidRDefault="0039714F" w:rsidP="0039714F">
            <w:pPr>
              <w:spacing w:after="200" w:line="276" w:lineRule="auto"/>
              <w:rPr>
                <w:rFonts w:ascii="Arial" w:hAnsi="Arial" w:cs="Arial"/>
                <w:b/>
                <w:sz w:val="24"/>
                <w:szCs w:val="24"/>
              </w:rPr>
            </w:pPr>
            <w:r w:rsidRPr="0039714F">
              <w:rPr>
                <w:rFonts w:ascii="Arial" w:hAnsi="Arial" w:cs="Arial"/>
                <w:b/>
                <w:sz w:val="24"/>
                <w:szCs w:val="24"/>
              </w:rPr>
              <w:t>5.1.1</w:t>
            </w:r>
          </w:p>
          <w:p w14:paraId="28878978" w14:textId="77777777" w:rsidR="0039714F" w:rsidRPr="0039714F" w:rsidRDefault="0039714F" w:rsidP="0039714F">
            <w:pPr>
              <w:spacing w:line="276" w:lineRule="auto"/>
              <w:rPr>
                <w:rFonts w:ascii="Arial" w:hAnsi="Arial" w:cs="Arial"/>
                <w:b/>
                <w:noProof/>
                <w:sz w:val="24"/>
                <w:szCs w:val="24"/>
                <w:lang w:val="cy-GB"/>
              </w:rPr>
            </w:pPr>
          </w:p>
          <w:p w14:paraId="72B17CFC" w14:textId="77777777" w:rsidR="0039714F" w:rsidRPr="0039714F" w:rsidRDefault="0039714F" w:rsidP="0011486D">
            <w:pPr>
              <w:numPr>
                <w:ilvl w:val="0"/>
                <w:numId w:val="48"/>
              </w:numPr>
              <w:spacing w:after="200" w:line="276" w:lineRule="auto"/>
              <w:contextualSpacing/>
              <w:rPr>
                <w:rFonts w:ascii="Arial" w:eastAsia="Times New Roman" w:hAnsi="Arial" w:cs="Arial"/>
                <w:b/>
                <w:noProof/>
                <w:sz w:val="24"/>
                <w:szCs w:val="24"/>
                <w:lang w:val="cy-GB"/>
              </w:rPr>
            </w:pPr>
            <w:r w:rsidRPr="0039714F">
              <w:rPr>
                <w:rFonts w:ascii="Arial" w:eastAsia="Times New Roman" w:hAnsi="Arial" w:cs="Arial"/>
                <w:b/>
                <w:noProof/>
                <w:sz w:val="24"/>
                <w:szCs w:val="24"/>
                <w:lang w:val="cy-GB"/>
              </w:rPr>
              <w:t>Beth mae’r Côd Ymarfer Proffesiynol a Chôd Ymddygiad GIG Cymru ar gyfer Gweithwyr Cymorth Gofal Iechyd yng Nghymru yn ei ddweud wrthych am eich cyfrifoldebau o ran cydraddoldeb ac amrywiaeth?</w:t>
            </w:r>
          </w:p>
          <w:p w14:paraId="1E14B8D3" w14:textId="77777777" w:rsidR="0039714F" w:rsidRPr="0039714F" w:rsidRDefault="0039714F" w:rsidP="0039714F">
            <w:pPr>
              <w:spacing w:line="276" w:lineRule="auto"/>
              <w:ind w:left="720"/>
              <w:contextualSpacing/>
              <w:rPr>
                <w:rFonts w:ascii="Arial" w:eastAsia="Times New Roman" w:hAnsi="Arial" w:cs="Arial"/>
                <w:noProof/>
                <w:sz w:val="24"/>
                <w:szCs w:val="24"/>
                <w:lang w:val="cy-GB"/>
              </w:rPr>
            </w:pPr>
          </w:p>
          <w:p w14:paraId="1C033213"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lastRenderedPageBreak/>
              <w:t>Ateb</w:t>
            </w:r>
            <w:proofErr w:type="spellEnd"/>
            <w:r w:rsidRPr="0039714F">
              <w:rPr>
                <w:rFonts w:ascii="Arial" w:hAnsi="Arial" w:cs="Arial"/>
                <w:b/>
                <w:sz w:val="24"/>
                <w:szCs w:val="24"/>
              </w:rPr>
              <w:t xml:space="preserve"> da:</w:t>
            </w:r>
          </w:p>
          <w:p w14:paraId="41A4B7F4"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1 y Cod </w:t>
            </w:r>
            <w:proofErr w:type="spellStart"/>
            <w:r w:rsidRPr="0039714F">
              <w:rPr>
                <w:rFonts w:ascii="Arial" w:hAnsi="Arial" w:cs="Arial"/>
                <w:sz w:val="24"/>
                <w:szCs w:val="24"/>
              </w:rPr>
              <w:t>Ymarfer</w:t>
            </w:r>
            <w:proofErr w:type="spellEnd"/>
            <w:r w:rsidRPr="0039714F">
              <w:rPr>
                <w:rFonts w:ascii="Arial" w:hAnsi="Arial" w:cs="Arial"/>
                <w:sz w:val="24"/>
                <w:szCs w:val="24"/>
              </w:rPr>
              <w:t xml:space="preserve"> (1.1 </w:t>
            </w:r>
            <w:proofErr w:type="spellStart"/>
            <w:r w:rsidRPr="0039714F">
              <w:rPr>
                <w:rFonts w:ascii="Arial" w:hAnsi="Arial" w:cs="Arial"/>
                <w:sz w:val="24"/>
                <w:szCs w:val="24"/>
              </w:rPr>
              <w:t>i</w:t>
            </w:r>
            <w:proofErr w:type="spellEnd"/>
            <w:r w:rsidRPr="0039714F">
              <w:rPr>
                <w:rFonts w:ascii="Arial" w:hAnsi="Arial" w:cs="Arial"/>
                <w:sz w:val="24"/>
                <w:szCs w:val="24"/>
              </w:rPr>
              <w:t xml:space="preserve"> 1.5)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ymwneud</w:t>
            </w:r>
            <w:proofErr w:type="spellEnd"/>
            <w:r w:rsidRPr="0039714F">
              <w:rPr>
                <w:rFonts w:ascii="Arial" w:hAnsi="Arial" w:cs="Arial"/>
                <w:sz w:val="24"/>
                <w:szCs w:val="24"/>
              </w:rPr>
              <w:t xml:space="preserve"> â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parchu</w:t>
            </w:r>
            <w:proofErr w:type="spellEnd"/>
            <w:r w:rsidRPr="0039714F">
              <w:rPr>
                <w:rFonts w:ascii="Arial" w:hAnsi="Arial" w:cs="Arial"/>
                <w:sz w:val="24"/>
                <w:szCs w:val="24"/>
              </w:rPr>
              <w:t xml:space="preserve"> </w:t>
            </w:r>
            <w:proofErr w:type="spellStart"/>
            <w:r w:rsidRPr="0039714F">
              <w:rPr>
                <w:rFonts w:ascii="Arial" w:hAnsi="Arial" w:cs="Arial"/>
                <w:sz w:val="24"/>
                <w:szCs w:val="24"/>
              </w:rPr>
              <w:t>safbwyntiau</w:t>
            </w:r>
            <w:proofErr w:type="spellEnd"/>
            <w:r w:rsidRPr="0039714F">
              <w:rPr>
                <w:rFonts w:ascii="Arial" w:hAnsi="Arial" w:cs="Arial"/>
                <w:sz w:val="24"/>
                <w:szCs w:val="24"/>
              </w:rPr>
              <w:t xml:space="preserve"> a </w:t>
            </w:r>
            <w:proofErr w:type="spellStart"/>
            <w:r w:rsidRPr="0039714F">
              <w:rPr>
                <w:rFonts w:ascii="Arial" w:hAnsi="Arial" w:cs="Arial"/>
                <w:sz w:val="24"/>
                <w:szCs w:val="24"/>
              </w:rPr>
              <w:t>dymuniadau</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unigolion</w:t>
            </w:r>
            <w:proofErr w:type="spellEnd"/>
            <w:r w:rsidRPr="0039714F">
              <w:rPr>
                <w:rFonts w:ascii="Arial" w:hAnsi="Arial" w:cs="Arial"/>
                <w:sz w:val="24"/>
                <w:szCs w:val="24"/>
              </w:rPr>
              <w:t xml:space="preserve">,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ddefnyddio</w:t>
            </w:r>
            <w:proofErr w:type="spellEnd"/>
            <w:r w:rsidRPr="0039714F">
              <w:rPr>
                <w:rFonts w:ascii="Arial" w:hAnsi="Arial" w:cs="Arial"/>
                <w:sz w:val="24"/>
                <w:szCs w:val="24"/>
              </w:rPr>
              <w:t xml:space="preserve"> </w:t>
            </w:r>
            <w:proofErr w:type="spellStart"/>
            <w:r w:rsidRPr="0039714F">
              <w:rPr>
                <w:rFonts w:ascii="Arial" w:hAnsi="Arial" w:cs="Arial"/>
                <w:sz w:val="24"/>
                <w:szCs w:val="24"/>
              </w:rPr>
              <w:t>dulliau</w:t>
            </w:r>
            <w:proofErr w:type="spellEnd"/>
            <w:r w:rsidRPr="0039714F">
              <w:rPr>
                <w:rFonts w:ascii="Arial" w:hAnsi="Arial" w:cs="Arial"/>
                <w:sz w:val="24"/>
                <w:szCs w:val="24"/>
              </w:rPr>
              <w:t xml:space="preserve"> </w:t>
            </w:r>
            <w:proofErr w:type="spellStart"/>
            <w:r w:rsidRPr="0039714F">
              <w:rPr>
                <w:rFonts w:ascii="Arial" w:hAnsi="Arial" w:cs="Arial"/>
                <w:sz w:val="24"/>
                <w:szCs w:val="24"/>
              </w:rPr>
              <w:t>sy’n</w:t>
            </w:r>
            <w:proofErr w:type="spellEnd"/>
            <w:r w:rsidRPr="0039714F">
              <w:rPr>
                <w:rFonts w:ascii="Arial" w:hAnsi="Arial" w:cs="Arial"/>
                <w:sz w:val="24"/>
                <w:szCs w:val="24"/>
              </w:rPr>
              <w:t xml:space="preserve"> </w:t>
            </w:r>
            <w:proofErr w:type="spellStart"/>
            <w:r w:rsidRPr="0039714F">
              <w:rPr>
                <w:rFonts w:ascii="Arial" w:hAnsi="Arial" w:cs="Arial"/>
                <w:sz w:val="24"/>
                <w:szCs w:val="24"/>
              </w:rPr>
              <w:t>canolbwyntio</w:t>
            </w:r>
            <w:proofErr w:type="spellEnd"/>
            <w:r w:rsidRPr="0039714F">
              <w:rPr>
                <w:rFonts w:ascii="Arial" w:hAnsi="Arial" w:cs="Arial"/>
                <w:sz w:val="24"/>
                <w:szCs w:val="24"/>
              </w:rPr>
              <w:t xml:space="preserve"> </w:t>
            </w:r>
            <w:proofErr w:type="spellStart"/>
            <w:r w:rsidRPr="0039714F">
              <w:rPr>
                <w:rFonts w:ascii="Arial" w:hAnsi="Arial" w:cs="Arial"/>
                <w:sz w:val="24"/>
                <w:szCs w:val="24"/>
              </w:rPr>
              <w:t>ar</w:t>
            </w:r>
            <w:proofErr w:type="spellEnd"/>
            <w:r w:rsidRPr="0039714F">
              <w:rPr>
                <w:rFonts w:ascii="Arial" w:hAnsi="Arial" w:cs="Arial"/>
                <w:sz w:val="24"/>
                <w:szCs w:val="24"/>
              </w:rPr>
              <w:t xml:space="preserve"> </w:t>
            </w:r>
            <w:proofErr w:type="spellStart"/>
            <w:r w:rsidRPr="0039714F">
              <w:rPr>
                <w:rFonts w:ascii="Arial" w:hAnsi="Arial" w:cs="Arial"/>
                <w:sz w:val="24"/>
                <w:szCs w:val="24"/>
              </w:rPr>
              <w:t>yr</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unigolyn</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sicrhau</w:t>
            </w:r>
            <w:proofErr w:type="spellEnd"/>
            <w:r w:rsidRPr="0039714F">
              <w:rPr>
                <w:rFonts w:ascii="Arial" w:hAnsi="Arial" w:cs="Arial"/>
                <w:sz w:val="24"/>
                <w:szCs w:val="24"/>
              </w:rPr>
              <w:t xml:space="preserve"> bod </w:t>
            </w:r>
            <w:proofErr w:type="spellStart"/>
            <w:r w:rsidRPr="0039714F">
              <w:rPr>
                <w:rFonts w:ascii="Arial" w:hAnsi="Arial" w:cs="Arial"/>
                <w:sz w:val="24"/>
                <w:szCs w:val="24"/>
              </w:rPr>
              <w:t>pobl</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cael</w:t>
            </w:r>
            <w:proofErr w:type="spellEnd"/>
            <w:r w:rsidRPr="0039714F">
              <w:rPr>
                <w:rFonts w:ascii="Arial" w:hAnsi="Arial" w:cs="Arial"/>
                <w:sz w:val="24"/>
                <w:szCs w:val="24"/>
              </w:rPr>
              <w:t xml:space="preserve"> </w:t>
            </w:r>
            <w:proofErr w:type="spellStart"/>
            <w:r w:rsidRPr="0039714F">
              <w:rPr>
                <w:rFonts w:ascii="Arial" w:hAnsi="Arial" w:cs="Arial"/>
                <w:sz w:val="24"/>
                <w:szCs w:val="24"/>
              </w:rPr>
              <w:t>dewisiadau</w:t>
            </w:r>
            <w:proofErr w:type="spellEnd"/>
            <w:r w:rsidRPr="0039714F">
              <w:rPr>
                <w:rFonts w:ascii="Arial" w:hAnsi="Arial" w:cs="Arial"/>
                <w:sz w:val="24"/>
                <w:szCs w:val="24"/>
              </w:rPr>
              <w:t xml:space="preserve"> a </w:t>
            </w:r>
            <w:proofErr w:type="spellStart"/>
            <w:r w:rsidRPr="0039714F">
              <w:rPr>
                <w:rFonts w:ascii="Arial" w:hAnsi="Arial" w:cs="Arial"/>
                <w:sz w:val="24"/>
                <w:szCs w:val="24"/>
              </w:rPr>
              <w:t>rheolaeth</w:t>
            </w:r>
            <w:proofErr w:type="spellEnd"/>
            <w:r w:rsidRPr="0039714F">
              <w:rPr>
                <w:rFonts w:ascii="Arial" w:hAnsi="Arial" w:cs="Arial"/>
                <w:sz w:val="24"/>
                <w:szCs w:val="24"/>
              </w:rPr>
              <w:t xml:space="preserve"> </w:t>
            </w:r>
            <w:proofErr w:type="spellStart"/>
            <w:r w:rsidRPr="0039714F">
              <w:rPr>
                <w:rFonts w:ascii="Arial" w:hAnsi="Arial" w:cs="Arial"/>
                <w:sz w:val="24"/>
                <w:szCs w:val="24"/>
              </w:rPr>
              <w:t>dros</w:t>
            </w:r>
            <w:proofErr w:type="spellEnd"/>
            <w:r w:rsidRPr="0039714F">
              <w:rPr>
                <w:rFonts w:ascii="Arial" w:hAnsi="Arial" w:cs="Arial"/>
                <w:sz w:val="24"/>
                <w:szCs w:val="24"/>
              </w:rPr>
              <w:t xml:space="preserve"> y </w:t>
            </w:r>
            <w:proofErr w:type="spellStart"/>
            <w:r w:rsidRPr="0039714F">
              <w:rPr>
                <w:rFonts w:ascii="Arial" w:hAnsi="Arial" w:cs="Arial"/>
                <w:sz w:val="24"/>
                <w:szCs w:val="24"/>
              </w:rPr>
              <w:t>pethau</w:t>
            </w:r>
            <w:proofErr w:type="spellEnd"/>
            <w:r w:rsidRPr="0039714F">
              <w:rPr>
                <w:rFonts w:ascii="Arial" w:hAnsi="Arial" w:cs="Arial"/>
                <w:sz w:val="24"/>
                <w:szCs w:val="24"/>
              </w:rPr>
              <w:t xml:space="preserve"> </w:t>
            </w:r>
            <w:proofErr w:type="spellStart"/>
            <w:r w:rsidRPr="0039714F">
              <w:rPr>
                <w:rFonts w:ascii="Arial" w:hAnsi="Arial" w:cs="Arial"/>
                <w:sz w:val="24"/>
                <w:szCs w:val="24"/>
              </w:rPr>
              <w:t>sy’n</w:t>
            </w:r>
            <w:proofErr w:type="spellEnd"/>
            <w:r w:rsidRPr="0039714F">
              <w:rPr>
                <w:rFonts w:ascii="Arial" w:hAnsi="Arial" w:cs="Arial"/>
                <w:sz w:val="24"/>
                <w:szCs w:val="24"/>
              </w:rPr>
              <w:t xml:space="preserve"> </w:t>
            </w:r>
            <w:proofErr w:type="spellStart"/>
            <w:r w:rsidRPr="0039714F">
              <w:rPr>
                <w:rFonts w:ascii="Arial" w:hAnsi="Arial" w:cs="Arial"/>
                <w:sz w:val="24"/>
                <w:szCs w:val="24"/>
              </w:rPr>
              <w:t>bwysig</w:t>
            </w:r>
            <w:proofErr w:type="spellEnd"/>
            <w:r w:rsidRPr="0039714F">
              <w:rPr>
                <w:rFonts w:ascii="Arial" w:hAnsi="Arial" w:cs="Arial"/>
                <w:sz w:val="24"/>
                <w:szCs w:val="24"/>
              </w:rPr>
              <w:t xml:space="preserve"> </w:t>
            </w:r>
            <w:proofErr w:type="spellStart"/>
            <w:r w:rsidRPr="0039714F">
              <w:rPr>
                <w:rFonts w:ascii="Arial" w:hAnsi="Arial" w:cs="Arial"/>
                <w:sz w:val="24"/>
                <w:szCs w:val="24"/>
              </w:rPr>
              <w:t>iddynt</w:t>
            </w:r>
            <w:proofErr w:type="spellEnd"/>
            <w:r w:rsidRPr="0039714F">
              <w:rPr>
                <w:rFonts w:ascii="Arial" w:hAnsi="Arial" w:cs="Arial"/>
                <w:sz w:val="24"/>
                <w:szCs w:val="24"/>
              </w:rPr>
              <w:t xml:space="preserve">. Mae </w:t>
            </w:r>
            <w:proofErr w:type="spellStart"/>
            <w:r w:rsidRPr="0039714F">
              <w:rPr>
                <w:rFonts w:ascii="Arial" w:hAnsi="Arial" w:cs="Arial"/>
                <w:sz w:val="24"/>
                <w:szCs w:val="24"/>
              </w:rPr>
              <w:t>hyn</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cynnwys</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gweithio</w:t>
            </w:r>
            <w:proofErr w:type="spellEnd"/>
            <w:r w:rsidRPr="0039714F">
              <w:rPr>
                <w:rFonts w:ascii="Arial" w:hAnsi="Arial" w:cs="Arial"/>
                <w:sz w:val="24"/>
                <w:szCs w:val="24"/>
              </w:rPr>
              <w:t xml:space="preserve"> </w:t>
            </w:r>
            <w:proofErr w:type="spellStart"/>
            <w:r w:rsidRPr="0039714F">
              <w:rPr>
                <w:rFonts w:ascii="Arial" w:hAnsi="Arial" w:cs="Arial"/>
                <w:sz w:val="24"/>
                <w:szCs w:val="24"/>
              </w:rPr>
              <w:t>gydag</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unigolion</w:t>
            </w:r>
            <w:proofErr w:type="spellEnd"/>
            <w:r w:rsidRPr="0039714F">
              <w:rPr>
                <w:rFonts w:ascii="Arial" w:hAnsi="Arial" w:cs="Arial"/>
                <w:sz w:val="24"/>
                <w:szCs w:val="24"/>
              </w:rPr>
              <w:t xml:space="preserve"> a </w:t>
            </w:r>
            <w:proofErr w:type="spellStart"/>
            <w:r w:rsidRPr="0039714F">
              <w:rPr>
                <w:rFonts w:ascii="Arial" w:hAnsi="Arial" w:cs="Arial"/>
                <w:sz w:val="24"/>
                <w:szCs w:val="24"/>
              </w:rPr>
              <w:t>gofalwyr</w:t>
            </w:r>
            <w:proofErr w:type="spellEnd"/>
            <w:r w:rsidRPr="0039714F">
              <w:rPr>
                <w:rFonts w:ascii="Arial" w:hAnsi="Arial" w:cs="Arial"/>
                <w:sz w:val="24"/>
                <w:szCs w:val="24"/>
              </w:rPr>
              <w:t xml:space="preserve"> </w:t>
            </w:r>
            <w:proofErr w:type="spellStart"/>
            <w:r w:rsidRPr="0039714F">
              <w:rPr>
                <w:rFonts w:ascii="Arial" w:hAnsi="Arial" w:cs="Arial"/>
                <w:sz w:val="24"/>
                <w:szCs w:val="24"/>
              </w:rPr>
              <w:t>mewn</w:t>
            </w:r>
            <w:proofErr w:type="spellEnd"/>
            <w:r w:rsidRPr="0039714F">
              <w:rPr>
                <w:rFonts w:ascii="Arial" w:hAnsi="Arial" w:cs="Arial"/>
                <w:sz w:val="24"/>
                <w:szCs w:val="24"/>
              </w:rPr>
              <w:t xml:space="preserve"> </w:t>
            </w:r>
            <w:proofErr w:type="spellStart"/>
            <w:r w:rsidRPr="0039714F">
              <w:rPr>
                <w:rFonts w:ascii="Arial" w:hAnsi="Arial" w:cs="Arial"/>
                <w:sz w:val="24"/>
                <w:szCs w:val="24"/>
              </w:rPr>
              <w:t>ffyrdd</w:t>
            </w:r>
            <w:proofErr w:type="spellEnd"/>
            <w:r w:rsidRPr="0039714F">
              <w:rPr>
                <w:rFonts w:ascii="Arial" w:hAnsi="Arial" w:cs="Arial"/>
                <w:sz w:val="24"/>
                <w:szCs w:val="24"/>
              </w:rPr>
              <w:t xml:space="preserve"> </w:t>
            </w:r>
            <w:proofErr w:type="spellStart"/>
            <w:r w:rsidRPr="0039714F">
              <w:rPr>
                <w:rFonts w:ascii="Arial" w:hAnsi="Arial" w:cs="Arial"/>
                <w:sz w:val="24"/>
                <w:szCs w:val="24"/>
              </w:rPr>
              <w:t>sy’n</w:t>
            </w:r>
            <w:proofErr w:type="spellEnd"/>
            <w:r w:rsidRPr="0039714F">
              <w:rPr>
                <w:rFonts w:ascii="Arial" w:hAnsi="Arial" w:cs="Arial"/>
                <w:sz w:val="24"/>
                <w:szCs w:val="24"/>
              </w:rPr>
              <w:t xml:space="preserve"> </w:t>
            </w:r>
            <w:proofErr w:type="spellStart"/>
            <w:r w:rsidRPr="0039714F">
              <w:rPr>
                <w:rFonts w:ascii="Arial" w:hAnsi="Arial" w:cs="Arial"/>
                <w:sz w:val="24"/>
                <w:szCs w:val="24"/>
              </w:rPr>
              <w:t>parchu</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gwerthoedd</w:t>
            </w:r>
            <w:proofErr w:type="spellEnd"/>
            <w:r w:rsidRPr="0039714F">
              <w:rPr>
                <w:rFonts w:ascii="Arial" w:hAnsi="Arial" w:cs="Arial"/>
                <w:sz w:val="24"/>
                <w:szCs w:val="24"/>
              </w:rPr>
              <w:t xml:space="preserve">, </w:t>
            </w:r>
            <w:proofErr w:type="spellStart"/>
            <w:r w:rsidRPr="0039714F">
              <w:rPr>
                <w:rFonts w:ascii="Arial" w:hAnsi="Arial" w:cs="Arial"/>
                <w:sz w:val="24"/>
                <w:szCs w:val="24"/>
              </w:rPr>
              <w:t>credoau</w:t>
            </w:r>
            <w:proofErr w:type="spellEnd"/>
            <w:r w:rsidRPr="0039714F">
              <w:rPr>
                <w:rFonts w:ascii="Arial" w:hAnsi="Arial" w:cs="Arial"/>
                <w:sz w:val="24"/>
                <w:szCs w:val="24"/>
              </w:rPr>
              <w:t xml:space="preserve">, </w:t>
            </w:r>
            <w:proofErr w:type="spellStart"/>
            <w:r w:rsidRPr="0039714F">
              <w:rPr>
                <w:rFonts w:ascii="Arial" w:hAnsi="Arial" w:cs="Arial"/>
                <w:sz w:val="24"/>
                <w:szCs w:val="24"/>
              </w:rPr>
              <w:t>diwylliant</w:t>
            </w:r>
            <w:proofErr w:type="spellEnd"/>
            <w:r w:rsidRPr="0039714F">
              <w:rPr>
                <w:rFonts w:ascii="Arial" w:hAnsi="Arial" w:cs="Arial"/>
                <w:sz w:val="24"/>
                <w:szCs w:val="24"/>
              </w:rPr>
              <w:t xml:space="preserve">, </w:t>
            </w:r>
            <w:proofErr w:type="spellStart"/>
            <w:r w:rsidRPr="0039714F">
              <w:rPr>
                <w:rFonts w:ascii="Arial" w:hAnsi="Arial" w:cs="Arial"/>
                <w:sz w:val="24"/>
                <w:szCs w:val="24"/>
              </w:rPr>
              <w:t>iaith</w:t>
            </w:r>
            <w:proofErr w:type="spellEnd"/>
            <w:r w:rsidRPr="0039714F">
              <w:rPr>
                <w:rFonts w:ascii="Arial" w:hAnsi="Arial" w:cs="Arial"/>
                <w:sz w:val="24"/>
                <w:szCs w:val="24"/>
              </w:rPr>
              <w:t xml:space="preserve"> a </w:t>
            </w:r>
            <w:proofErr w:type="spellStart"/>
            <w:r w:rsidRPr="0039714F">
              <w:rPr>
                <w:rFonts w:ascii="Arial" w:hAnsi="Arial" w:cs="Arial"/>
                <w:sz w:val="24"/>
                <w:szCs w:val="24"/>
              </w:rPr>
              <w:t>hawliau</w:t>
            </w:r>
            <w:proofErr w:type="spellEnd"/>
            <w:r w:rsidRPr="0039714F">
              <w:rPr>
                <w:rFonts w:ascii="Arial" w:hAnsi="Arial" w:cs="Arial"/>
                <w:sz w:val="24"/>
                <w:szCs w:val="24"/>
              </w:rPr>
              <w:t xml:space="preserve"> ac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hyrwyddo</w:t>
            </w:r>
            <w:proofErr w:type="spellEnd"/>
            <w:r w:rsidRPr="0039714F">
              <w:rPr>
                <w:rFonts w:ascii="Arial" w:hAnsi="Arial" w:cs="Arial"/>
                <w:sz w:val="24"/>
                <w:szCs w:val="24"/>
              </w:rPr>
              <w:t xml:space="preserve"> </w:t>
            </w:r>
            <w:proofErr w:type="spellStart"/>
            <w:r w:rsidRPr="0039714F">
              <w:rPr>
                <w:rFonts w:ascii="Arial" w:hAnsi="Arial" w:cs="Arial"/>
                <w:sz w:val="24"/>
                <w:szCs w:val="24"/>
              </w:rPr>
              <w:t>cydraddoldeb</w:t>
            </w:r>
            <w:proofErr w:type="spellEnd"/>
            <w:r w:rsidRPr="0039714F">
              <w:rPr>
                <w:rFonts w:ascii="Arial" w:hAnsi="Arial" w:cs="Arial"/>
                <w:sz w:val="24"/>
                <w:szCs w:val="24"/>
              </w:rPr>
              <w:t xml:space="preserve">, </w:t>
            </w:r>
            <w:proofErr w:type="spellStart"/>
            <w:r w:rsidRPr="0039714F">
              <w:rPr>
                <w:rFonts w:ascii="Arial" w:hAnsi="Arial" w:cs="Arial"/>
                <w:sz w:val="24"/>
                <w:szCs w:val="24"/>
              </w:rPr>
              <w:t>amrywiaeth</w:t>
            </w:r>
            <w:proofErr w:type="spellEnd"/>
            <w:r w:rsidRPr="0039714F">
              <w:rPr>
                <w:rFonts w:ascii="Arial" w:hAnsi="Arial" w:cs="Arial"/>
                <w:sz w:val="24"/>
                <w:szCs w:val="24"/>
              </w:rPr>
              <w:t xml:space="preserve"> a </w:t>
            </w:r>
            <w:proofErr w:type="spellStart"/>
            <w:r w:rsidRPr="0039714F">
              <w:rPr>
                <w:rFonts w:ascii="Arial" w:hAnsi="Arial" w:cs="Arial"/>
                <w:sz w:val="24"/>
                <w:szCs w:val="24"/>
              </w:rPr>
              <w:t>chynhwysiant</w:t>
            </w:r>
            <w:proofErr w:type="spellEnd"/>
            <w:r w:rsidRPr="0039714F">
              <w:rPr>
                <w:rFonts w:ascii="Arial" w:hAnsi="Arial" w:cs="Arial"/>
                <w:sz w:val="24"/>
                <w:szCs w:val="24"/>
              </w:rPr>
              <w:t>.</w:t>
            </w:r>
          </w:p>
          <w:p w14:paraId="6731D631"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2.3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sôn</w:t>
            </w:r>
            <w:proofErr w:type="spellEnd"/>
            <w:r w:rsidRPr="0039714F">
              <w:rPr>
                <w:rFonts w:ascii="Arial" w:hAnsi="Arial" w:cs="Arial"/>
                <w:sz w:val="24"/>
                <w:szCs w:val="24"/>
              </w:rPr>
              <w:t xml:space="preserve"> am </w:t>
            </w:r>
            <w:proofErr w:type="spellStart"/>
            <w:r w:rsidRPr="0039714F">
              <w:rPr>
                <w:rFonts w:ascii="Arial" w:hAnsi="Arial" w:cs="Arial"/>
                <w:sz w:val="24"/>
                <w:szCs w:val="24"/>
              </w:rPr>
              <w:t>gefnogaeth</w:t>
            </w:r>
            <w:proofErr w:type="spellEnd"/>
            <w:r w:rsidRPr="0039714F">
              <w:rPr>
                <w:rFonts w:ascii="Arial" w:hAnsi="Arial" w:cs="Arial"/>
                <w:sz w:val="24"/>
                <w:szCs w:val="24"/>
              </w:rPr>
              <w:t xml:space="preserve"> </w:t>
            </w:r>
            <w:proofErr w:type="spellStart"/>
            <w:r w:rsidRPr="0039714F">
              <w:rPr>
                <w:rFonts w:ascii="Arial" w:hAnsi="Arial" w:cs="Arial"/>
                <w:sz w:val="24"/>
                <w:szCs w:val="24"/>
              </w:rPr>
              <w:t>weithredol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amrywiaeth</w:t>
            </w:r>
            <w:proofErr w:type="spellEnd"/>
            <w:r w:rsidRPr="0039714F">
              <w:rPr>
                <w:rFonts w:ascii="Arial" w:hAnsi="Arial" w:cs="Arial"/>
                <w:sz w:val="24"/>
                <w:szCs w:val="24"/>
              </w:rPr>
              <w:t xml:space="preserve"> </w:t>
            </w:r>
            <w:proofErr w:type="spellStart"/>
            <w:r w:rsidRPr="0039714F">
              <w:rPr>
                <w:rFonts w:ascii="Arial" w:hAnsi="Arial" w:cs="Arial"/>
                <w:sz w:val="24"/>
                <w:szCs w:val="24"/>
              </w:rPr>
              <w:t>mewn</w:t>
            </w:r>
            <w:proofErr w:type="spellEnd"/>
            <w:r w:rsidRPr="0039714F">
              <w:rPr>
                <w:rFonts w:ascii="Arial" w:hAnsi="Arial" w:cs="Arial"/>
                <w:sz w:val="24"/>
                <w:szCs w:val="24"/>
              </w:rPr>
              <w:t xml:space="preserve"> </w:t>
            </w:r>
            <w:proofErr w:type="spellStart"/>
            <w:r w:rsidRPr="0039714F">
              <w:rPr>
                <w:rFonts w:ascii="Arial" w:hAnsi="Arial" w:cs="Arial"/>
                <w:sz w:val="24"/>
                <w:szCs w:val="24"/>
              </w:rPr>
              <w:t>dulliau</w:t>
            </w:r>
            <w:proofErr w:type="spellEnd"/>
            <w:r w:rsidRPr="0039714F">
              <w:rPr>
                <w:rFonts w:ascii="Arial" w:hAnsi="Arial" w:cs="Arial"/>
                <w:sz w:val="24"/>
                <w:szCs w:val="24"/>
              </w:rPr>
              <w:t xml:space="preserve"> </w:t>
            </w:r>
            <w:proofErr w:type="spellStart"/>
            <w:r w:rsidRPr="0039714F">
              <w:rPr>
                <w:rFonts w:ascii="Arial" w:hAnsi="Arial" w:cs="Arial"/>
                <w:sz w:val="24"/>
                <w:szCs w:val="24"/>
              </w:rPr>
              <w:t>cyfathrebu</w:t>
            </w:r>
            <w:proofErr w:type="spellEnd"/>
            <w:r w:rsidRPr="0039714F">
              <w:rPr>
                <w:rFonts w:ascii="Arial" w:hAnsi="Arial" w:cs="Arial"/>
                <w:sz w:val="24"/>
                <w:szCs w:val="24"/>
              </w:rPr>
              <w:t xml:space="preserve"> a </w:t>
            </w:r>
            <w:proofErr w:type="spellStart"/>
            <w:r w:rsidRPr="0039714F">
              <w:rPr>
                <w:rFonts w:ascii="Arial" w:hAnsi="Arial" w:cs="Arial"/>
                <w:sz w:val="24"/>
                <w:szCs w:val="24"/>
              </w:rPr>
              <w:t>ffafrir</w:t>
            </w:r>
            <w:proofErr w:type="spellEnd"/>
            <w:r w:rsidRPr="0039714F">
              <w:rPr>
                <w:rFonts w:ascii="Arial" w:hAnsi="Arial" w:cs="Arial"/>
                <w:sz w:val="24"/>
                <w:szCs w:val="24"/>
              </w:rPr>
              <w:t xml:space="preserve"> – </w:t>
            </w:r>
            <w:proofErr w:type="spellStart"/>
            <w:r w:rsidRPr="0039714F">
              <w:rPr>
                <w:rFonts w:ascii="Arial" w:hAnsi="Arial" w:cs="Arial"/>
                <w:sz w:val="24"/>
                <w:szCs w:val="24"/>
              </w:rPr>
              <w:t>mae</w:t>
            </w:r>
            <w:proofErr w:type="spellEnd"/>
            <w:r w:rsidRPr="0039714F">
              <w:rPr>
                <w:rFonts w:ascii="Arial" w:hAnsi="Arial" w:cs="Arial"/>
                <w:sz w:val="24"/>
                <w:szCs w:val="24"/>
              </w:rPr>
              <w:t xml:space="preserve"> </w:t>
            </w:r>
            <w:proofErr w:type="spellStart"/>
            <w:r w:rsidRPr="0039714F">
              <w:rPr>
                <w:rFonts w:ascii="Arial" w:hAnsi="Arial" w:cs="Arial"/>
                <w:sz w:val="24"/>
                <w:szCs w:val="24"/>
              </w:rPr>
              <w:t>Mwy</w:t>
            </w:r>
            <w:proofErr w:type="spellEnd"/>
            <w:r w:rsidRPr="0039714F">
              <w:rPr>
                <w:rFonts w:ascii="Arial" w:hAnsi="Arial" w:cs="Arial"/>
                <w:sz w:val="24"/>
                <w:szCs w:val="24"/>
              </w:rPr>
              <w:t xml:space="preserve"> </w:t>
            </w:r>
            <w:proofErr w:type="spellStart"/>
            <w:r w:rsidRPr="0039714F">
              <w:rPr>
                <w:rFonts w:ascii="Arial" w:hAnsi="Arial" w:cs="Arial"/>
                <w:sz w:val="24"/>
                <w:szCs w:val="24"/>
              </w:rPr>
              <w:t>na</w:t>
            </w:r>
            <w:proofErr w:type="spellEnd"/>
            <w:r w:rsidRPr="0039714F">
              <w:rPr>
                <w:rFonts w:ascii="Arial" w:hAnsi="Arial" w:cs="Arial"/>
                <w:sz w:val="24"/>
                <w:szCs w:val="24"/>
              </w:rPr>
              <w:t xml:space="preserve"> </w:t>
            </w:r>
            <w:proofErr w:type="spellStart"/>
            <w:r w:rsidRPr="0039714F">
              <w:rPr>
                <w:rFonts w:ascii="Arial" w:hAnsi="Arial" w:cs="Arial"/>
                <w:sz w:val="24"/>
                <w:szCs w:val="24"/>
              </w:rPr>
              <w:t>geiriau</w:t>
            </w:r>
            <w:proofErr w:type="spellEnd"/>
            <w:r w:rsidRPr="0039714F">
              <w:rPr>
                <w:rFonts w:ascii="Arial" w:hAnsi="Arial" w:cs="Arial"/>
                <w:sz w:val="24"/>
                <w:szCs w:val="24"/>
              </w:rPr>
              <w:t xml:space="preserve"> (y </w:t>
            </w:r>
            <w:proofErr w:type="spellStart"/>
            <w:r w:rsidRPr="0039714F">
              <w:rPr>
                <w:rFonts w:ascii="Arial" w:hAnsi="Arial" w:cs="Arial"/>
                <w:sz w:val="24"/>
                <w:szCs w:val="24"/>
              </w:rPr>
              <w:t>cynnig</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gweithredol</w:t>
            </w:r>
            <w:proofErr w:type="spellEnd"/>
            <w:r w:rsidRPr="0039714F">
              <w:rPr>
                <w:rFonts w:ascii="Arial" w:hAnsi="Arial" w:cs="Arial"/>
                <w:sz w:val="24"/>
                <w:szCs w:val="24"/>
              </w:rPr>
              <w:t xml:space="preserve"> o </w:t>
            </w:r>
            <w:proofErr w:type="spellStart"/>
            <w:r w:rsidRPr="0039714F">
              <w:rPr>
                <w:rFonts w:ascii="Arial" w:hAnsi="Arial" w:cs="Arial"/>
                <w:sz w:val="24"/>
                <w:szCs w:val="24"/>
              </w:rPr>
              <w:t>wasanaethau</w:t>
            </w:r>
            <w:proofErr w:type="spellEnd"/>
            <w:r w:rsidRPr="0039714F">
              <w:rPr>
                <w:rFonts w:ascii="Arial" w:hAnsi="Arial" w:cs="Arial"/>
                <w:sz w:val="24"/>
                <w:szCs w:val="24"/>
              </w:rPr>
              <w:t xml:space="preserve"> </w:t>
            </w:r>
            <w:proofErr w:type="spellStart"/>
            <w:r w:rsidRPr="0039714F">
              <w:rPr>
                <w:rFonts w:ascii="Arial" w:hAnsi="Arial" w:cs="Arial"/>
                <w:sz w:val="24"/>
                <w:szCs w:val="24"/>
              </w:rPr>
              <w:t>drwy</w:t>
            </w:r>
            <w:proofErr w:type="spellEnd"/>
            <w:r w:rsidRPr="0039714F">
              <w:rPr>
                <w:rFonts w:ascii="Arial" w:hAnsi="Arial" w:cs="Arial"/>
                <w:sz w:val="24"/>
                <w:szCs w:val="24"/>
              </w:rPr>
              <w:t xml:space="preserve"> </w:t>
            </w:r>
            <w:proofErr w:type="spellStart"/>
            <w:r w:rsidRPr="0039714F">
              <w:rPr>
                <w:rFonts w:ascii="Arial" w:hAnsi="Arial" w:cs="Arial"/>
                <w:sz w:val="24"/>
                <w:szCs w:val="24"/>
              </w:rPr>
              <w:t>gyfrwng</w:t>
            </w:r>
            <w:proofErr w:type="spellEnd"/>
            <w:r w:rsidRPr="0039714F">
              <w:rPr>
                <w:rFonts w:ascii="Arial" w:hAnsi="Arial" w:cs="Arial"/>
                <w:sz w:val="24"/>
                <w:szCs w:val="24"/>
              </w:rPr>
              <w:t xml:space="preserve"> y </w:t>
            </w:r>
            <w:proofErr w:type="spellStart"/>
            <w:r w:rsidRPr="0039714F">
              <w:rPr>
                <w:rFonts w:ascii="Arial" w:hAnsi="Arial" w:cs="Arial"/>
                <w:sz w:val="24"/>
                <w:szCs w:val="24"/>
              </w:rPr>
              <w:t>Gymraeg</w:t>
            </w:r>
            <w:proofErr w:type="spellEnd"/>
            <w:r w:rsidRPr="0039714F">
              <w:rPr>
                <w:rFonts w:ascii="Arial" w:hAnsi="Arial" w:cs="Arial"/>
                <w:sz w:val="24"/>
                <w:szCs w:val="24"/>
              </w:rPr>
              <w:t xml:space="preserve">) </w:t>
            </w:r>
            <w:proofErr w:type="spellStart"/>
            <w:r w:rsidRPr="0039714F">
              <w:rPr>
                <w:rFonts w:ascii="Arial" w:hAnsi="Arial" w:cs="Arial"/>
                <w:sz w:val="24"/>
                <w:szCs w:val="24"/>
              </w:rPr>
              <w:t>hefyd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sôn</w:t>
            </w:r>
            <w:proofErr w:type="spellEnd"/>
            <w:r w:rsidRPr="0039714F">
              <w:rPr>
                <w:rFonts w:ascii="Arial" w:hAnsi="Arial" w:cs="Arial"/>
                <w:sz w:val="24"/>
                <w:szCs w:val="24"/>
              </w:rPr>
              <w:t xml:space="preserve"> am </w:t>
            </w:r>
            <w:proofErr w:type="spellStart"/>
            <w:r w:rsidRPr="0039714F">
              <w:rPr>
                <w:rFonts w:ascii="Arial" w:hAnsi="Arial" w:cs="Arial"/>
                <w:sz w:val="24"/>
                <w:szCs w:val="24"/>
              </w:rPr>
              <w:t>hyn</w:t>
            </w:r>
            <w:proofErr w:type="spellEnd"/>
            <w:r w:rsidRPr="0039714F">
              <w:rPr>
                <w:rFonts w:ascii="Arial" w:hAnsi="Arial" w:cs="Arial"/>
                <w:sz w:val="24"/>
                <w:szCs w:val="24"/>
              </w:rPr>
              <w:t xml:space="preserve">, ac </w:t>
            </w:r>
            <w:proofErr w:type="spellStart"/>
            <w:r w:rsidRPr="0039714F">
              <w:rPr>
                <w:rFonts w:ascii="Arial" w:hAnsi="Arial" w:cs="Arial"/>
                <w:sz w:val="24"/>
                <w:szCs w:val="24"/>
              </w:rPr>
              <w:t>mae’n</w:t>
            </w:r>
            <w:proofErr w:type="spellEnd"/>
            <w:r w:rsidRPr="0039714F">
              <w:rPr>
                <w:rFonts w:ascii="Arial" w:hAnsi="Arial" w:cs="Arial"/>
                <w:sz w:val="24"/>
                <w:szCs w:val="24"/>
              </w:rPr>
              <w:t xml:space="preserve"> </w:t>
            </w:r>
            <w:proofErr w:type="spellStart"/>
            <w:r w:rsidRPr="0039714F">
              <w:rPr>
                <w:rFonts w:ascii="Arial" w:hAnsi="Arial" w:cs="Arial"/>
                <w:sz w:val="24"/>
                <w:szCs w:val="24"/>
              </w:rPr>
              <w:t>golygu</w:t>
            </w:r>
            <w:proofErr w:type="spellEnd"/>
            <w:r w:rsidRPr="0039714F">
              <w:rPr>
                <w:rFonts w:ascii="Arial" w:hAnsi="Arial" w:cs="Arial"/>
                <w:sz w:val="24"/>
                <w:szCs w:val="24"/>
              </w:rPr>
              <w:t xml:space="preserve"> </w:t>
            </w:r>
            <w:proofErr w:type="spellStart"/>
            <w:r w:rsidRPr="0039714F">
              <w:rPr>
                <w:rFonts w:ascii="Arial" w:hAnsi="Arial" w:cs="Arial"/>
                <w:sz w:val="24"/>
                <w:szCs w:val="24"/>
              </w:rPr>
              <w:t>na</w:t>
            </w:r>
            <w:proofErr w:type="spellEnd"/>
            <w:r w:rsidRPr="0039714F">
              <w:rPr>
                <w:rFonts w:ascii="Arial" w:hAnsi="Arial" w:cs="Arial"/>
                <w:sz w:val="24"/>
                <w:szCs w:val="24"/>
              </w:rPr>
              <w:t xml:space="preserve"> </w:t>
            </w:r>
            <w:proofErr w:type="spellStart"/>
            <w:r w:rsidRPr="0039714F">
              <w:rPr>
                <w:rFonts w:ascii="Arial" w:hAnsi="Arial" w:cs="Arial"/>
                <w:sz w:val="24"/>
                <w:szCs w:val="24"/>
              </w:rPr>
              <w:t>ddylem</w:t>
            </w:r>
            <w:proofErr w:type="spellEnd"/>
            <w:r w:rsidRPr="0039714F">
              <w:rPr>
                <w:rFonts w:ascii="Arial" w:hAnsi="Arial" w:cs="Arial"/>
                <w:sz w:val="24"/>
                <w:szCs w:val="24"/>
              </w:rPr>
              <w:t xml:space="preserve"> </w:t>
            </w:r>
            <w:proofErr w:type="spellStart"/>
            <w:r w:rsidRPr="0039714F">
              <w:rPr>
                <w:rFonts w:ascii="Arial" w:hAnsi="Arial" w:cs="Arial"/>
                <w:sz w:val="24"/>
                <w:szCs w:val="24"/>
              </w:rPr>
              <w:t>ddisgwyl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rywun</w:t>
            </w:r>
            <w:proofErr w:type="spellEnd"/>
            <w:r w:rsidRPr="0039714F">
              <w:rPr>
                <w:rFonts w:ascii="Arial" w:hAnsi="Arial" w:cs="Arial"/>
                <w:sz w:val="24"/>
                <w:szCs w:val="24"/>
              </w:rPr>
              <w:t xml:space="preserve"> </w:t>
            </w:r>
            <w:proofErr w:type="spellStart"/>
            <w:r w:rsidRPr="0039714F">
              <w:rPr>
                <w:rFonts w:ascii="Arial" w:hAnsi="Arial" w:cs="Arial"/>
                <w:sz w:val="24"/>
                <w:szCs w:val="24"/>
              </w:rPr>
              <w:t>ofyn</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ond</w:t>
            </w:r>
            <w:proofErr w:type="spellEnd"/>
            <w:r w:rsidRPr="0039714F">
              <w:rPr>
                <w:rFonts w:ascii="Arial" w:hAnsi="Arial" w:cs="Arial"/>
                <w:sz w:val="24"/>
                <w:szCs w:val="24"/>
              </w:rPr>
              <w:t xml:space="preserve"> </w:t>
            </w:r>
            <w:proofErr w:type="spellStart"/>
            <w:r w:rsidRPr="0039714F">
              <w:rPr>
                <w:rFonts w:ascii="Arial" w:hAnsi="Arial" w:cs="Arial"/>
                <w:sz w:val="24"/>
                <w:szCs w:val="24"/>
              </w:rPr>
              <w:t>dylem</w:t>
            </w:r>
            <w:proofErr w:type="spellEnd"/>
            <w:r w:rsidRPr="0039714F">
              <w:rPr>
                <w:rFonts w:ascii="Arial" w:hAnsi="Arial" w:cs="Arial"/>
                <w:sz w:val="24"/>
                <w:szCs w:val="24"/>
              </w:rPr>
              <w:t xml:space="preserve"> </w:t>
            </w:r>
            <w:proofErr w:type="spellStart"/>
            <w:r w:rsidRPr="0039714F">
              <w:rPr>
                <w:rFonts w:ascii="Arial" w:hAnsi="Arial" w:cs="Arial"/>
                <w:sz w:val="24"/>
                <w:szCs w:val="24"/>
              </w:rPr>
              <w:t>geisio</w:t>
            </w:r>
            <w:proofErr w:type="spellEnd"/>
            <w:r w:rsidRPr="0039714F">
              <w:rPr>
                <w:rFonts w:ascii="Arial" w:hAnsi="Arial" w:cs="Arial"/>
                <w:sz w:val="24"/>
                <w:szCs w:val="24"/>
              </w:rPr>
              <w:t xml:space="preserve"> </w:t>
            </w:r>
            <w:proofErr w:type="spellStart"/>
            <w:r w:rsidRPr="0039714F">
              <w:rPr>
                <w:rFonts w:ascii="Arial" w:hAnsi="Arial" w:cs="Arial"/>
                <w:sz w:val="24"/>
                <w:szCs w:val="24"/>
              </w:rPr>
              <w:t>canfod</w:t>
            </w:r>
            <w:proofErr w:type="spellEnd"/>
            <w:r w:rsidRPr="0039714F">
              <w:rPr>
                <w:rFonts w:ascii="Arial" w:hAnsi="Arial" w:cs="Arial"/>
                <w:sz w:val="24"/>
                <w:szCs w:val="24"/>
              </w:rPr>
              <w:t xml:space="preserve"> </w:t>
            </w:r>
            <w:proofErr w:type="spellStart"/>
            <w:r w:rsidRPr="0039714F">
              <w:rPr>
                <w:rFonts w:ascii="Arial" w:hAnsi="Arial" w:cs="Arial"/>
                <w:sz w:val="24"/>
                <w:szCs w:val="24"/>
              </w:rPr>
              <w:t>sut</w:t>
            </w:r>
            <w:proofErr w:type="spellEnd"/>
            <w:r w:rsidRPr="0039714F">
              <w:rPr>
                <w:rFonts w:ascii="Arial" w:hAnsi="Arial" w:cs="Arial"/>
                <w:sz w:val="24"/>
                <w:szCs w:val="24"/>
              </w:rPr>
              <w:t xml:space="preserve"> </w:t>
            </w:r>
            <w:proofErr w:type="spellStart"/>
            <w:r w:rsidRPr="0039714F">
              <w:rPr>
                <w:rFonts w:ascii="Arial" w:hAnsi="Arial" w:cs="Arial"/>
                <w:sz w:val="24"/>
                <w:szCs w:val="24"/>
              </w:rPr>
              <w:t>mae</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unigolyn</w:t>
            </w:r>
            <w:proofErr w:type="spellEnd"/>
            <w:r w:rsidRPr="0039714F">
              <w:rPr>
                <w:rFonts w:ascii="Arial" w:hAnsi="Arial" w:cs="Arial"/>
                <w:sz w:val="24"/>
                <w:szCs w:val="24"/>
              </w:rPr>
              <w:t xml:space="preserve"> am </w:t>
            </w:r>
            <w:proofErr w:type="spellStart"/>
            <w:r w:rsidRPr="0039714F">
              <w:rPr>
                <w:rFonts w:ascii="Arial" w:hAnsi="Arial" w:cs="Arial"/>
                <w:sz w:val="24"/>
                <w:szCs w:val="24"/>
              </w:rPr>
              <w:t>gyfathrebu</w:t>
            </w:r>
            <w:proofErr w:type="spellEnd"/>
            <w:r w:rsidRPr="0039714F">
              <w:rPr>
                <w:rFonts w:ascii="Arial" w:hAnsi="Arial" w:cs="Arial"/>
                <w:sz w:val="24"/>
                <w:szCs w:val="24"/>
              </w:rPr>
              <w:t xml:space="preserve"> </w:t>
            </w:r>
            <w:proofErr w:type="spellStart"/>
            <w:r w:rsidRPr="0039714F">
              <w:rPr>
                <w:rFonts w:ascii="Arial" w:hAnsi="Arial" w:cs="Arial"/>
                <w:sz w:val="24"/>
                <w:szCs w:val="24"/>
              </w:rPr>
              <w:t>gyda</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w:t>
            </w:r>
          </w:p>
          <w:p w14:paraId="7DF30BBC"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3 (3.5)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w:t>
            </w:r>
            <w:proofErr w:type="spellStart"/>
            <w:r w:rsidRPr="0039714F">
              <w:rPr>
                <w:rFonts w:ascii="Arial" w:hAnsi="Arial" w:cs="Arial"/>
                <w:sz w:val="24"/>
                <w:szCs w:val="24"/>
              </w:rPr>
              <w:t>wrthym</w:t>
            </w:r>
            <w:proofErr w:type="spellEnd"/>
            <w:r w:rsidRPr="0039714F">
              <w:rPr>
                <w:rFonts w:ascii="Arial" w:hAnsi="Arial" w:cs="Arial"/>
                <w:sz w:val="24"/>
                <w:szCs w:val="24"/>
              </w:rPr>
              <w:t xml:space="preserve"> </w:t>
            </w:r>
            <w:proofErr w:type="spellStart"/>
            <w:r w:rsidRPr="0039714F">
              <w:rPr>
                <w:rFonts w:ascii="Arial" w:hAnsi="Arial" w:cs="Arial"/>
                <w:sz w:val="24"/>
                <w:szCs w:val="24"/>
              </w:rPr>
              <w:t>ein</w:t>
            </w:r>
            <w:proofErr w:type="spellEnd"/>
            <w:r w:rsidRPr="0039714F">
              <w:rPr>
                <w:rFonts w:ascii="Arial" w:hAnsi="Arial" w:cs="Arial"/>
                <w:sz w:val="24"/>
                <w:szCs w:val="24"/>
              </w:rPr>
              <w:t xml:space="preserve"> bod </w:t>
            </w:r>
            <w:proofErr w:type="spellStart"/>
            <w:r w:rsidRPr="0039714F">
              <w:rPr>
                <w:rFonts w:ascii="Arial" w:hAnsi="Arial" w:cs="Arial"/>
                <w:sz w:val="24"/>
                <w:szCs w:val="24"/>
              </w:rPr>
              <w:t>ni’n</w:t>
            </w:r>
            <w:proofErr w:type="spellEnd"/>
            <w:r w:rsidRPr="0039714F">
              <w:rPr>
                <w:rFonts w:ascii="Arial" w:hAnsi="Arial" w:cs="Arial"/>
                <w:sz w:val="24"/>
                <w:szCs w:val="24"/>
              </w:rPr>
              <w:t xml:space="preserve"> </w:t>
            </w:r>
            <w:proofErr w:type="spellStart"/>
            <w:r w:rsidRPr="0039714F">
              <w:rPr>
                <w:rFonts w:ascii="Arial" w:hAnsi="Arial" w:cs="Arial"/>
                <w:sz w:val="24"/>
                <w:szCs w:val="24"/>
              </w:rPr>
              <w:t>gyfrifol</w:t>
            </w:r>
            <w:proofErr w:type="spellEnd"/>
            <w:r w:rsidRPr="0039714F">
              <w:rPr>
                <w:rFonts w:ascii="Arial" w:hAnsi="Arial" w:cs="Arial"/>
                <w:sz w:val="24"/>
                <w:szCs w:val="24"/>
              </w:rPr>
              <w:t xml:space="preserve"> am </w:t>
            </w:r>
            <w:proofErr w:type="spellStart"/>
            <w:r w:rsidRPr="0039714F">
              <w:rPr>
                <w:rFonts w:ascii="Arial" w:hAnsi="Arial" w:cs="Arial"/>
                <w:sz w:val="24"/>
                <w:szCs w:val="24"/>
              </w:rPr>
              <w:t>roi</w:t>
            </w:r>
            <w:proofErr w:type="spellEnd"/>
            <w:r w:rsidRPr="0039714F">
              <w:rPr>
                <w:rFonts w:ascii="Arial" w:hAnsi="Arial" w:cs="Arial"/>
                <w:sz w:val="24"/>
                <w:szCs w:val="24"/>
              </w:rPr>
              <w:t xml:space="preserve"> </w:t>
            </w:r>
            <w:proofErr w:type="spellStart"/>
            <w:r w:rsidRPr="0039714F">
              <w:rPr>
                <w:rFonts w:ascii="Arial" w:hAnsi="Arial" w:cs="Arial"/>
                <w:sz w:val="24"/>
                <w:szCs w:val="24"/>
              </w:rPr>
              <w:t>gwybod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bobl</w:t>
            </w:r>
            <w:proofErr w:type="spellEnd"/>
            <w:r w:rsidRPr="0039714F">
              <w:rPr>
                <w:rFonts w:ascii="Arial" w:hAnsi="Arial" w:cs="Arial"/>
                <w:sz w:val="24"/>
                <w:szCs w:val="24"/>
              </w:rPr>
              <w:t xml:space="preserve"> </w:t>
            </w:r>
            <w:proofErr w:type="spellStart"/>
            <w:r w:rsidRPr="0039714F">
              <w:rPr>
                <w:rFonts w:ascii="Arial" w:hAnsi="Arial" w:cs="Arial"/>
                <w:sz w:val="24"/>
                <w:szCs w:val="24"/>
              </w:rPr>
              <w:t>sut</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fynegi</w:t>
            </w:r>
            <w:proofErr w:type="spellEnd"/>
            <w:r w:rsidRPr="0039714F">
              <w:rPr>
                <w:rFonts w:ascii="Arial" w:hAnsi="Arial" w:cs="Arial"/>
                <w:sz w:val="24"/>
                <w:szCs w:val="24"/>
              </w:rPr>
              <w:t xml:space="preserve"> </w:t>
            </w:r>
            <w:proofErr w:type="spellStart"/>
            <w:r w:rsidRPr="0039714F">
              <w:rPr>
                <w:rFonts w:ascii="Arial" w:hAnsi="Arial" w:cs="Arial"/>
                <w:sz w:val="24"/>
                <w:szCs w:val="24"/>
              </w:rPr>
              <w:t>pryderon</w:t>
            </w:r>
            <w:proofErr w:type="spellEnd"/>
            <w:r w:rsidRPr="0039714F">
              <w:rPr>
                <w:rFonts w:ascii="Arial" w:hAnsi="Arial" w:cs="Arial"/>
                <w:sz w:val="24"/>
                <w:szCs w:val="24"/>
              </w:rPr>
              <w:t xml:space="preserve"> neu </w:t>
            </w:r>
            <w:proofErr w:type="spellStart"/>
            <w:r w:rsidRPr="0039714F">
              <w:rPr>
                <w:rFonts w:ascii="Arial" w:hAnsi="Arial" w:cs="Arial"/>
                <w:sz w:val="24"/>
                <w:szCs w:val="24"/>
              </w:rPr>
              <w:t>wneud</w:t>
            </w:r>
            <w:proofErr w:type="spellEnd"/>
            <w:r w:rsidRPr="0039714F">
              <w:rPr>
                <w:rFonts w:ascii="Arial" w:hAnsi="Arial" w:cs="Arial"/>
                <w:sz w:val="24"/>
                <w:szCs w:val="24"/>
              </w:rPr>
              <w:t xml:space="preserve"> </w:t>
            </w:r>
            <w:proofErr w:type="spellStart"/>
            <w:r w:rsidRPr="0039714F">
              <w:rPr>
                <w:rFonts w:ascii="Arial" w:hAnsi="Arial" w:cs="Arial"/>
                <w:sz w:val="24"/>
                <w:szCs w:val="24"/>
              </w:rPr>
              <w:t>cwyn</w:t>
            </w:r>
            <w:proofErr w:type="spellEnd"/>
            <w:r w:rsidRPr="0039714F">
              <w:rPr>
                <w:rFonts w:ascii="Arial" w:hAnsi="Arial" w:cs="Arial"/>
                <w:sz w:val="24"/>
                <w:szCs w:val="24"/>
              </w:rPr>
              <w:t xml:space="preserve"> </w:t>
            </w:r>
            <w:proofErr w:type="spellStart"/>
            <w:r w:rsidRPr="0039714F">
              <w:rPr>
                <w:rFonts w:ascii="Arial" w:hAnsi="Arial" w:cs="Arial"/>
                <w:sz w:val="24"/>
                <w:szCs w:val="24"/>
              </w:rPr>
              <w:t>os</w:t>
            </w:r>
            <w:proofErr w:type="spellEnd"/>
            <w:r w:rsidRPr="0039714F">
              <w:rPr>
                <w:rFonts w:ascii="Arial" w:hAnsi="Arial" w:cs="Arial"/>
                <w:sz w:val="24"/>
                <w:szCs w:val="24"/>
              </w:rPr>
              <w:t xml:space="preserve"> </w:t>
            </w:r>
            <w:proofErr w:type="spellStart"/>
            <w:r w:rsidRPr="0039714F">
              <w:rPr>
                <w:rFonts w:ascii="Arial" w:hAnsi="Arial" w:cs="Arial"/>
                <w:sz w:val="24"/>
                <w:szCs w:val="24"/>
              </w:rPr>
              <w:t>nad</w:t>
            </w:r>
            <w:proofErr w:type="spellEnd"/>
            <w:r w:rsidRPr="0039714F">
              <w:rPr>
                <w:rFonts w:ascii="Arial" w:hAnsi="Arial" w:cs="Arial"/>
                <w:sz w:val="24"/>
                <w:szCs w:val="24"/>
              </w:rPr>
              <w:t xml:space="preserve"> </w:t>
            </w:r>
            <w:proofErr w:type="spellStart"/>
            <w:r w:rsidRPr="0039714F">
              <w:rPr>
                <w:rFonts w:ascii="Arial" w:hAnsi="Arial" w:cs="Arial"/>
                <w:sz w:val="24"/>
                <w:szCs w:val="24"/>
              </w:rPr>
              <w:t>ydynt</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cael</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trin</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deg</w:t>
            </w:r>
            <w:proofErr w:type="spellEnd"/>
            <w:r w:rsidRPr="0039714F">
              <w:rPr>
                <w:rFonts w:ascii="Arial" w:hAnsi="Arial" w:cs="Arial"/>
                <w:sz w:val="24"/>
                <w:szCs w:val="24"/>
              </w:rPr>
              <w:t xml:space="preserve">, ac </w:t>
            </w:r>
            <w:proofErr w:type="spellStart"/>
            <w:r w:rsidRPr="0039714F">
              <w:rPr>
                <w:rFonts w:ascii="Arial" w:hAnsi="Arial" w:cs="Arial"/>
                <w:sz w:val="24"/>
                <w:szCs w:val="24"/>
              </w:rPr>
              <w:t>mae</w:t>
            </w:r>
            <w:proofErr w:type="spellEnd"/>
            <w:r w:rsidRPr="0039714F">
              <w:rPr>
                <w:rFonts w:ascii="Arial" w:hAnsi="Arial" w:cs="Arial"/>
                <w:sz w:val="24"/>
                <w:szCs w:val="24"/>
              </w:rPr>
              <w:t xml:space="preserve"> 3.7-3.9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bod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fod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barod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herio</w:t>
            </w:r>
            <w:proofErr w:type="spellEnd"/>
            <w:r w:rsidRPr="0039714F">
              <w:rPr>
                <w:rFonts w:ascii="Arial" w:hAnsi="Arial" w:cs="Arial"/>
                <w:sz w:val="24"/>
                <w:szCs w:val="24"/>
              </w:rPr>
              <w:t xml:space="preserve"> </w:t>
            </w:r>
            <w:proofErr w:type="spellStart"/>
            <w:r w:rsidRPr="0039714F">
              <w:rPr>
                <w:rFonts w:ascii="Arial" w:hAnsi="Arial" w:cs="Arial"/>
                <w:sz w:val="24"/>
                <w:szCs w:val="24"/>
              </w:rPr>
              <w:t>anghydraddoldeb</w:t>
            </w:r>
            <w:proofErr w:type="spellEnd"/>
            <w:r w:rsidRPr="0039714F">
              <w:rPr>
                <w:rFonts w:ascii="Arial" w:hAnsi="Arial" w:cs="Arial"/>
                <w:sz w:val="24"/>
                <w:szCs w:val="24"/>
              </w:rPr>
              <w:t xml:space="preserve"> neu </w:t>
            </w:r>
            <w:proofErr w:type="spellStart"/>
            <w:r w:rsidRPr="0039714F">
              <w:rPr>
                <w:rFonts w:ascii="Arial" w:hAnsi="Arial" w:cs="Arial"/>
                <w:sz w:val="24"/>
                <w:szCs w:val="24"/>
              </w:rPr>
              <w:t>wahaniaethu</w:t>
            </w:r>
            <w:proofErr w:type="spellEnd"/>
            <w:r w:rsidRPr="0039714F">
              <w:rPr>
                <w:rFonts w:ascii="Arial" w:hAnsi="Arial" w:cs="Arial"/>
                <w:sz w:val="24"/>
                <w:szCs w:val="24"/>
              </w:rPr>
              <w:t xml:space="preserve"> o </w:t>
            </w:r>
            <w:proofErr w:type="spellStart"/>
            <w:r w:rsidRPr="0039714F">
              <w:rPr>
                <w:rFonts w:ascii="Arial" w:hAnsi="Arial" w:cs="Arial"/>
                <w:sz w:val="24"/>
                <w:szCs w:val="24"/>
              </w:rPr>
              <w:t>unrhyw</w:t>
            </w:r>
            <w:proofErr w:type="spellEnd"/>
            <w:r w:rsidRPr="0039714F">
              <w:rPr>
                <w:rFonts w:ascii="Arial" w:hAnsi="Arial" w:cs="Arial"/>
                <w:sz w:val="24"/>
                <w:szCs w:val="24"/>
              </w:rPr>
              <w:t xml:space="preserve"> </w:t>
            </w:r>
            <w:proofErr w:type="spellStart"/>
            <w:r w:rsidRPr="0039714F">
              <w:rPr>
                <w:rFonts w:ascii="Arial" w:hAnsi="Arial" w:cs="Arial"/>
                <w:sz w:val="24"/>
                <w:szCs w:val="24"/>
              </w:rPr>
              <w:t>fath</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y </w:t>
            </w:r>
            <w:proofErr w:type="spellStart"/>
            <w:r w:rsidRPr="0039714F">
              <w:rPr>
                <w:rFonts w:ascii="Arial" w:hAnsi="Arial" w:cs="Arial"/>
                <w:sz w:val="24"/>
                <w:szCs w:val="24"/>
              </w:rPr>
              <w:t>ffordd</w:t>
            </w:r>
            <w:proofErr w:type="spellEnd"/>
            <w:r w:rsidRPr="0039714F">
              <w:rPr>
                <w:rFonts w:ascii="Arial" w:hAnsi="Arial" w:cs="Arial"/>
                <w:sz w:val="24"/>
                <w:szCs w:val="24"/>
              </w:rPr>
              <w:t xml:space="preserve"> </w:t>
            </w:r>
            <w:proofErr w:type="spellStart"/>
            <w:r w:rsidRPr="0039714F">
              <w:rPr>
                <w:rFonts w:ascii="Arial" w:hAnsi="Arial" w:cs="Arial"/>
                <w:sz w:val="24"/>
                <w:szCs w:val="24"/>
              </w:rPr>
              <w:t>briodol</w:t>
            </w:r>
            <w:proofErr w:type="spellEnd"/>
            <w:r w:rsidRPr="0039714F">
              <w:rPr>
                <w:rFonts w:ascii="Arial" w:hAnsi="Arial" w:cs="Arial"/>
                <w:sz w:val="24"/>
                <w:szCs w:val="24"/>
              </w:rPr>
              <w:t>.</w:t>
            </w:r>
          </w:p>
          <w:p w14:paraId="701627C0"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lang w:val="cy-GB"/>
              </w:rPr>
              <w:t>Mae Adran 5 (5.5 a 5.6) yn dweud wrthym fod rhaid i ni weithredu’n broffesiynol a gonest, nid gwahaniaethu yn erbyn pobl ein hunain, na chynllwynio â chydweithwyr neu eraill sy’n gwneud hynny.</w:t>
            </w:r>
          </w:p>
          <w:p w14:paraId="1CFFE5B7" w14:textId="77777777" w:rsidR="0039714F" w:rsidRPr="0039714F" w:rsidRDefault="0039714F" w:rsidP="0039714F">
            <w:pPr>
              <w:spacing w:after="200" w:line="276" w:lineRule="auto"/>
              <w:rPr>
                <w:rFonts w:ascii="Arial" w:hAnsi="Arial" w:cs="Arial"/>
                <w:sz w:val="24"/>
                <w:szCs w:val="24"/>
              </w:rPr>
            </w:pPr>
            <w:proofErr w:type="spellStart"/>
            <w:r w:rsidRPr="0039714F">
              <w:rPr>
                <w:rFonts w:ascii="Arial" w:hAnsi="Arial" w:cs="Arial"/>
                <w:sz w:val="24"/>
                <w:szCs w:val="24"/>
              </w:rPr>
              <w:t>Yng</w:t>
            </w:r>
            <w:proofErr w:type="spellEnd"/>
            <w:r w:rsidRPr="0039714F">
              <w:rPr>
                <w:rFonts w:ascii="Arial" w:hAnsi="Arial" w:cs="Arial"/>
                <w:sz w:val="24"/>
                <w:szCs w:val="24"/>
              </w:rPr>
              <w:t xml:space="preserve"> </w:t>
            </w:r>
            <w:proofErr w:type="spellStart"/>
            <w:r w:rsidRPr="0039714F">
              <w:rPr>
                <w:rFonts w:ascii="Arial" w:hAnsi="Arial" w:cs="Arial"/>
                <w:sz w:val="24"/>
                <w:szCs w:val="24"/>
              </w:rPr>
              <w:t>Nghod</w:t>
            </w:r>
            <w:proofErr w:type="spellEnd"/>
            <w:r w:rsidRPr="0039714F">
              <w:rPr>
                <w:rFonts w:ascii="Arial" w:hAnsi="Arial" w:cs="Arial"/>
                <w:sz w:val="24"/>
                <w:szCs w:val="24"/>
              </w:rPr>
              <w:t xml:space="preserve"> </w:t>
            </w:r>
            <w:proofErr w:type="spellStart"/>
            <w:r w:rsidRPr="0039714F">
              <w:rPr>
                <w:rFonts w:ascii="Arial" w:hAnsi="Arial" w:cs="Arial"/>
                <w:sz w:val="24"/>
                <w:szCs w:val="24"/>
              </w:rPr>
              <w:t>Ymddygiad</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Cymorth</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t>
            </w:r>
            <w:proofErr w:type="spellEnd"/>
            <w:r w:rsidRPr="0039714F">
              <w:rPr>
                <w:rFonts w:ascii="Arial" w:hAnsi="Arial" w:cs="Arial"/>
                <w:sz w:val="24"/>
                <w:szCs w:val="24"/>
              </w:rPr>
              <w:t xml:space="preserve"> Iechyd, </w:t>
            </w:r>
            <w:proofErr w:type="spellStart"/>
            <w:r w:rsidRPr="0039714F">
              <w:rPr>
                <w:rFonts w:ascii="Arial" w:hAnsi="Arial" w:cs="Arial"/>
                <w:sz w:val="24"/>
                <w:szCs w:val="24"/>
              </w:rPr>
              <w:t>mae</w:t>
            </w:r>
            <w:proofErr w:type="spellEnd"/>
            <w:r w:rsidRPr="0039714F">
              <w:rPr>
                <w:rFonts w:ascii="Arial" w:hAnsi="Arial" w:cs="Arial"/>
                <w:sz w:val="24"/>
                <w:szCs w:val="24"/>
              </w:rPr>
              <w:t xml:space="preserve"> </w:t>
            </w:r>
            <w:proofErr w:type="spellStart"/>
            <w:r w:rsidRPr="0039714F">
              <w:rPr>
                <w:rFonts w:ascii="Arial" w:hAnsi="Arial" w:cs="Arial"/>
                <w:sz w:val="24"/>
                <w:szCs w:val="24"/>
              </w:rPr>
              <w:t>cyfrifoldebau</w:t>
            </w:r>
            <w:proofErr w:type="spellEnd"/>
            <w:r w:rsidRPr="0039714F">
              <w:rPr>
                <w:rFonts w:ascii="Arial" w:hAnsi="Arial" w:cs="Arial"/>
                <w:sz w:val="24"/>
                <w:szCs w:val="24"/>
              </w:rPr>
              <w:t xml:space="preserve"> </w:t>
            </w:r>
            <w:proofErr w:type="spellStart"/>
            <w:r w:rsidRPr="0039714F">
              <w:rPr>
                <w:rFonts w:ascii="Arial" w:hAnsi="Arial" w:cs="Arial"/>
                <w:sz w:val="24"/>
                <w:szCs w:val="24"/>
              </w:rPr>
              <w:t>wedi’u</w:t>
            </w:r>
            <w:proofErr w:type="spellEnd"/>
            <w:r w:rsidRPr="0039714F">
              <w:rPr>
                <w:rFonts w:ascii="Arial" w:hAnsi="Arial" w:cs="Arial"/>
                <w:sz w:val="24"/>
                <w:szCs w:val="24"/>
              </w:rPr>
              <w:t xml:space="preserve"> </w:t>
            </w:r>
            <w:proofErr w:type="spellStart"/>
            <w:r w:rsidRPr="0039714F">
              <w:rPr>
                <w:rFonts w:ascii="Arial" w:hAnsi="Arial" w:cs="Arial"/>
                <w:sz w:val="24"/>
                <w:szCs w:val="24"/>
              </w:rPr>
              <w:t>disgrifio</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2: 6 a 7, ac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7 1-3 </w:t>
            </w:r>
            <w:proofErr w:type="spellStart"/>
            <w:r w:rsidRPr="0039714F">
              <w:rPr>
                <w:rFonts w:ascii="Arial" w:hAnsi="Arial" w:cs="Arial"/>
                <w:sz w:val="24"/>
                <w:szCs w:val="24"/>
              </w:rPr>
              <w:t>sy’n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w:t>
            </w:r>
            <w:proofErr w:type="spellStart"/>
            <w:r w:rsidRPr="0039714F">
              <w:rPr>
                <w:rFonts w:ascii="Arial" w:hAnsi="Arial" w:cs="Arial"/>
                <w:sz w:val="24"/>
                <w:szCs w:val="24"/>
              </w:rPr>
              <w:t>wrth</w:t>
            </w:r>
            <w:proofErr w:type="spellEnd"/>
            <w:r w:rsidRPr="0039714F">
              <w:rPr>
                <w:rFonts w:ascii="Arial" w:hAnsi="Arial" w:cs="Arial"/>
                <w:sz w:val="24"/>
                <w:szCs w:val="24"/>
              </w:rPr>
              <w:t xml:space="preserve"> </w:t>
            </w:r>
            <w:proofErr w:type="spellStart"/>
            <w:r w:rsidRPr="0039714F">
              <w:rPr>
                <w:rFonts w:ascii="Arial" w:hAnsi="Arial" w:cs="Arial"/>
                <w:sz w:val="24"/>
                <w:szCs w:val="24"/>
              </w:rPr>
              <w:t>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fod</w:t>
            </w:r>
            <w:proofErr w:type="spellEnd"/>
            <w:r w:rsidRPr="0039714F">
              <w:rPr>
                <w:rFonts w:ascii="Arial" w:hAnsi="Arial" w:cs="Arial"/>
                <w:sz w:val="24"/>
                <w:szCs w:val="24"/>
              </w:rPr>
              <w:t xml:space="preserve">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iddynt</w:t>
            </w:r>
            <w:proofErr w:type="spellEnd"/>
            <w:r w:rsidRPr="0039714F">
              <w:rPr>
                <w:rFonts w:ascii="Arial" w:hAnsi="Arial" w:cs="Arial"/>
                <w:sz w:val="24"/>
                <w:szCs w:val="24"/>
              </w:rPr>
              <w:t xml:space="preserve"> </w:t>
            </w:r>
            <w:proofErr w:type="spellStart"/>
            <w:r w:rsidRPr="0039714F">
              <w:rPr>
                <w:rFonts w:ascii="Arial" w:hAnsi="Arial" w:cs="Arial"/>
                <w:sz w:val="24"/>
                <w:szCs w:val="24"/>
              </w:rPr>
              <w:t>roi</w:t>
            </w:r>
            <w:proofErr w:type="spellEnd"/>
            <w:r w:rsidRPr="0039714F">
              <w:rPr>
                <w:rFonts w:ascii="Arial" w:hAnsi="Arial" w:cs="Arial"/>
                <w:sz w:val="24"/>
                <w:szCs w:val="24"/>
              </w:rPr>
              <w:t xml:space="preserve"> </w:t>
            </w:r>
            <w:proofErr w:type="spellStart"/>
            <w:r w:rsidRPr="0039714F">
              <w:rPr>
                <w:rFonts w:ascii="Arial" w:hAnsi="Arial" w:cs="Arial"/>
                <w:sz w:val="24"/>
                <w:szCs w:val="24"/>
              </w:rPr>
              <w:t>gwybod</w:t>
            </w:r>
            <w:proofErr w:type="spellEnd"/>
            <w:r w:rsidRPr="0039714F">
              <w:rPr>
                <w:rFonts w:ascii="Arial" w:hAnsi="Arial" w:cs="Arial"/>
                <w:sz w:val="24"/>
                <w:szCs w:val="24"/>
              </w:rPr>
              <w:t xml:space="preserve"> am </w:t>
            </w:r>
            <w:proofErr w:type="spellStart"/>
            <w:r w:rsidRPr="0039714F">
              <w:rPr>
                <w:rFonts w:ascii="Arial" w:hAnsi="Arial" w:cs="Arial"/>
                <w:sz w:val="24"/>
                <w:szCs w:val="24"/>
              </w:rPr>
              <w:t>unrhyw</w:t>
            </w:r>
            <w:proofErr w:type="spellEnd"/>
            <w:r w:rsidRPr="0039714F">
              <w:rPr>
                <w:rFonts w:ascii="Arial" w:hAnsi="Arial" w:cs="Arial"/>
                <w:sz w:val="24"/>
                <w:szCs w:val="24"/>
              </w:rPr>
              <w:t xml:space="preserve"> </w:t>
            </w:r>
            <w:proofErr w:type="spellStart"/>
            <w:r w:rsidRPr="0039714F">
              <w:rPr>
                <w:rFonts w:ascii="Arial" w:hAnsi="Arial" w:cs="Arial"/>
                <w:sz w:val="24"/>
                <w:szCs w:val="24"/>
              </w:rPr>
              <w:t>ymarfer</w:t>
            </w:r>
            <w:proofErr w:type="spellEnd"/>
            <w:r w:rsidRPr="0039714F">
              <w:rPr>
                <w:rFonts w:ascii="Arial" w:hAnsi="Arial" w:cs="Arial"/>
                <w:sz w:val="24"/>
                <w:szCs w:val="24"/>
              </w:rPr>
              <w:t xml:space="preserve"> </w:t>
            </w:r>
            <w:proofErr w:type="spellStart"/>
            <w:r w:rsidRPr="0039714F">
              <w:rPr>
                <w:rFonts w:ascii="Arial" w:hAnsi="Arial" w:cs="Arial"/>
                <w:sz w:val="24"/>
                <w:szCs w:val="24"/>
              </w:rPr>
              <w:t>gwahaniaethol</w:t>
            </w:r>
            <w:proofErr w:type="spellEnd"/>
            <w:r w:rsidRPr="0039714F">
              <w:rPr>
                <w:rFonts w:ascii="Arial" w:hAnsi="Arial" w:cs="Arial"/>
                <w:sz w:val="24"/>
                <w:szCs w:val="24"/>
              </w:rPr>
              <w:t xml:space="preserve">, a </w:t>
            </w:r>
            <w:proofErr w:type="spellStart"/>
            <w:r w:rsidRPr="0039714F">
              <w:rPr>
                <w:rFonts w:ascii="Arial" w:hAnsi="Arial" w:cs="Arial"/>
                <w:sz w:val="24"/>
                <w:szCs w:val="24"/>
              </w:rPr>
              <w:t>chymryd</w:t>
            </w:r>
            <w:proofErr w:type="spellEnd"/>
            <w:r w:rsidRPr="0039714F">
              <w:rPr>
                <w:rFonts w:ascii="Arial" w:hAnsi="Arial" w:cs="Arial"/>
                <w:sz w:val="24"/>
                <w:szCs w:val="24"/>
              </w:rPr>
              <w:t xml:space="preserve"> </w:t>
            </w:r>
            <w:proofErr w:type="spellStart"/>
            <w:r w:rsidRPr="0039714F">
              <w:rPr>
                <w:rFonts w:ascii="Arial" w:hAnsi="Arial" w:cs="Arial"/>
                <w:sz w:val="24"/>
                <w:szCs w:val="24"/>
              </w:rPr>
              <w:t>cwynion</w:t>
            </w:r>
            <w:proofErr w:type="spellEnd"/>
            <w:r w:rsidRPr="0039714F">
              <w:rPr>
                <w:rFonts w:ascii="Arial" w:hAnsi="Arial" w:cs="Arial"/>
                <w:sz w:val="24"/>
                <w:szCs w:val="24"/>
              </w:rPr>
              <w:t xml:space="preserve"> o </w:t>
            </w:r>
            <w:proofErr w:type="spellStart"/>
            <w:r w:rsidRPr="0039714F">
              <w:rPr>
                <w:rFonts w:ascii="Arial" w:hAnsi="Arial" w:cs="Arial"/>
                <w:sz w:val="24"/>
                <w:szCs w:val="24"/>
              </w:rPr>
              <w:t>ddifrif</w:t>
            </w:r>
            <w:proofErr w:type="spellEnd"/>
            <w:r w:rsidRPr="0039714F">
              <w:rPr>
                <w:rFonts w:ascii="Arial" w:hAnsi="Arial" w:cs="Arial"/>
                <w:sz w:val="24"/>
                <w:szCs w:val="24"/>
              </w:rPr>
              <w:t xml:space="preserve">,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barchu</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unigolrwydd</w:t>
            </w:r>
            <w:proofErr w:type="spellEnd"/>
            <w:r w:rsidRPr="0039714F">
              <w:rPr>
                <w:rFonts w:ascii="Arial" w:hAnsi="Arial" w:cs="Arial"/>
                <w:sz w:val="24"/>
                <w:szCs w:val="24"/>
              </w:rPr>
              <w:t xml:space="preserve"> a </w:t>
            </w:r>
            <w:proofErr w:type="spellStart"/>
            <w:r w:rsidRPr="0039714F">
              <w:rPr>
                <w:rFonts w:ascii="Arial" w:hAnsi="Arial" w:cs="Arial"/>
                <w:sz w:val="24"/>
                <w:szCs w:val="24"/>
              </w:rPr>
              <w:t>chyfle</w:t>
            </w:r>
            <w:proofErr w:type="spellEnd"/>
            <w:r w:rsidRPr="0039714F">
              <w:rPr>
                <w:rFonts w:ascii="Arial" w:hAnsi="Arial" w:cs="Arial"/>
                <w:sz w:val="24"/>
                <w:szCs w:val="24"/>
              </w:rPr>
              <w:t xml:space="preserve"> </w:t>
            </w:r>
            <w:proofErr w:type="spellStart"/>
            <w:r w:rsidRPr="0039714F">
              <w:rPr>
                <w:rFonts w:ascii="Arial" w:hAnsi="Arial" w:cs="Arial"/>
                <w:sz w:val="24"/>
                <w:szCs w:val="24"/>
              </w:rPr>
              <w:t>cyfartal</w:t>
            </w:r>
            <w:proofErr w:type="spellEnd"/>
            <w:r w:rsidRPr="0039714F">
              <w:rPr>
                <w:rFonts w:ascii="Arial" w:hAnsi="Arial" w:cs="Arial"/>
                <w:sz w:val="24"/>
                <w:szCs w:val="24"/>
              </w:rPr>
              <w:t>.</w:t>
            </w:r>
          </w:p>
          <w:p w14:paraId="201C65CA"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t>Ateb</w:t>
            </w:r>
            <w:proofErr w:type="spellEnd"/>
            <w:r w:rsidRPr="0039714F">
              <w:rPr>
                <w:rFonts w:ascii="Arial" w:hAnsi="Arial" w:cs="Arial"/>
                <w:b/>
                <w:sz w:val="24"/>
                <w:szCs w:val="24"/>
              </w:rPr>
              <w:t xml:space="preserve"> </w:t>
            </w:r>
            <w:proofErr w:type="spellStart"/>
            <w:r w:rsidRPr="0039714F">
              <w:rPr>
                <w:rFonts w:ascii="Arial" w:hAnsi="Arial" w:cs="Arial"/>
                <w:b/>
                <w:sz w:val="24"/>
                <w:szCs w:val="24"/>
              </w:rPr>
              <w:t>gweddol</w:t>
            </w:r>
            <w:proofErr w:type="spellEnd"/>
            <w:r w:rsidRPr="0039714F">
              <w:rPr>
                <w:rFonts w:ascii="Arial" w:hAnsi="Arial" w:cs="Arial"/>
                <w:b/>
                <w:sz w:val="24"/>
                <w:szCs w:val="24"/>
              </w:rPr>
              <w:t>:</w:t>
            </w:r>
          </w:p>
          <w:p w14:paraId="7C79B4B8"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1 y Cod </w:t>
            </w:r>
            <w:proofErr w:type="spellStart"/>
            <w:r w:rsidRPr="0039714F">
              <w:rPr>
                <w:rFonts w:ascii="Arial" w:hAnsi="Arial" w:cs="Arial"/>
                <w:sz w:val="24"/>
                <w:szCs w:val="24"/>
              </w:rPr>
              <w:t>Ymarfer</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w:t>
            </w:r>
            <w:proofErr w:type="spellStart"/>
            <w:r w:rsidRPr="0039714F">
              <w:rPr>
                <w:rFonts w:ascii="Arial" w:hAnsi="Arial" w:cs="Arial"/>
                <w:sz w:val="24"/>
                <w:szCs w:val="24"/>
              </w:rPr>
              <w:t>wrthym</w:t>
            </w:r>
            <w:proofErr w:type="spellEnd"/>
            <w:r w:rsidRPr="0039714F">
              <w:rPr>
                <w:rFonts w:ascii="Arial" w:hAnsi="Arial" w:cs="Arial"/>
                <w:sz w:val="24"/>
                <w:szCs w:val="24"/>
              </w:rPr>
              <w:t xml:space="preserve"> </w:t>
            </w:r>
            <w:proofErr w:type="spellStart"/>
            <w:r w:rsidRPr="0039714F">
              <w:rPr>
                <w:rFonts w:ascii="Arial" w:hAnsi="Arial" w:cs="Arial"/>
                <w:sz w:val="24"/>
                <w:szCs w:val="24"/>
              </w:rPr>
              <w:t>fod</w:t>
            </w:r>
            <w:proofErr w:type="spellEnd"/>
            <w:r w:rsidRPr="0039714F">
              <w:rPr>
                <w:rFonts w:ascii="Arial" w:hAnsi="Arial" w:cs="Arial"/>
                <w:sz w:val="24"/>
                <w:szCs w:val="24"/>
              </w:rPr>
              <w:t xml:space="preserve">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barchu</w:t>
            </w:r>
            <w:proofErr w:type="spellEnd"/>
            <w:r w:rsidRPr="0039714F">
              <w:rPr>
                <w:rFonts w:ascii="Arial" w:hAnsi="Arial" w:cs="Arial"/>
                <w:sz w:val="24"/>
                <w:szCs w:val="24"/>
              </w:rPr>
              <w:t xml:space="preserve"> </w:t>
            </w:r>
            <w:proofErr w:type="spellStart"/>
            <w:r w:rsidRPr="0039714F">
              <w:rPr>
                <w:rFonts w:ascii="Arial" w:hAnsi="Arial" w:cs="Arial"/>
                <w:sz w:val="24"/>
                <w:szCs w:val="24"/>
              </w:rPr>
              <w:t>safbwyntiau</w:t>
            </w:r>
            <w:proofErr w:type="spellEnd"/>
            <w:r w:rsidRPr="0039714F">
              <w:rPr>
                <w:rFonts w:ascii="Arial" w:hAnsi="Arial" w:cs="Arial"/>
                <w:sz w:val="24"/>
                <w:szCs w:val="24"/>
              </w:rPr>
              <w:t xml:space="preserve"> a </w:t>
            </w:r>
            <w:proofErr w:type="spellStart"/>
            <w:r w:rsidRPr="0039714F">
              <w:rPr>
                <w:rFonts w:ascii="Arial" w:hAnsi="Arial" w:cs="Arial"/>
                <w:sz w:val="24"/>
                <w:szCs w:val="24"/>
              </w:rPr>
              <w:t>dymuniadau</w:t>
            </w:r>
            <w:proofErr w:type="spellEnd"/>
            <w:r w:rsidRPr="0039714F">
              <w:rPr>
                <w:rFonts w:ascii="Arial" w:hAnsi="Arial" w:cs="Arial"/>
                <w:sz w:val="24"/>
                <w:szCs w:val="24"/>
              </w:rPr>
              <w:t xml:space="preserve"> a </w:t>
            </w:r>
            <w:proofErr w:type="spellStart"/>
            <w:r w:rsidRPr="0039714F">
              <w:rPr>
                <w:rFonts w:ascii="Arial" w:hAnsi="Arial" w:cs="Arial"/>
                <w:sz w:val="24"/>
                <w:szCs w:val="24"/>
              </w:rPr>
              <w:t>hyrwyddo</w:t>
            </w:r>
            <w:proofErr w:type="spellEnd"/>
            <w:r w:rsidRPr="0039714F">
              <w:rPr>
                <w:rFonts w:ascii="Arial" w:hAnsi="Arial" w:cs="Arial"/>
                <w:sz w:val="24"/>
                <w:szCs w:val="24"/>
              </w:rPr>
              <w:t xml:space="preserve"> </w:t>
            </w:r>
            <w:proofErr w:type="spellStart"/>
            <w:r w:rsidRPr="0039714F">
              <w:rPr>
                <w:rFonts w:ascii="Arial" w:hAnsi="Arial" w:cs="Arial"/>
                <w:sz w:val="24"/>
                <w:szCs w:val="24"/>
              </w:rPr>
              <w:t>hawliau</w:t>
            </w:r>
            <w:proofErr w:type="spellEnd"/>
            <w:r w:rsidRPr="0039714F">
              <w:rPr>
                <w:rFonts w:ascii="Arial" w:hAnsi="Arial" w:cs="Arial"/>
                <w:sz w:val="24"/>
                <w:szCs w:val="24"/>
              </w:rPr>
              <w:t xml:space="preserve"> a </w:t>
            </w:r>
            <w:proofErr w:type="spellStart"/>
            <w:r w:rsidRPr="0039714F">
              <w:rPr>
                <w:rFonts w:ascii="Arial" w:hAnsi="Arial" w:cs="Arial"/>
                <w:sz w:val="24"/>
                <w:szCs w:val="24"/>
              </w:rPr>
              <w:t>buddiannau</w:t>
            </w:r>
            <w:proofErr w:type="spellEnd"/>
            <w:r w:rsidRPr="0039714F">
              <w:rPr>
                <w:rFonts w:ascii="Arial" w:hAnsi="Arial" w:cs="Arial"/>
                <w:sz w:val="24"/>
                <w:szCs w:val="24"/>
              </w:rPr>
              <w:t xml:space="preserve"> </w:t>
            </w:r>
            <w:proofErr w:type="spellStart"/>
            <w:r w:rsidRPr="0039714F">
              <w:rPr>
                <w:rFonts w:ascii="Arial" w:hAnsi="Arial" w:cs="Arial"/>
                <w:sz w:val="24"/>
                <w:szCs w:val="24"/>
              </w:rPr>
              <w:t>unigolion</w:t>
            </w:r>
            <w:proofErr w:type="spellEnd"/>
            <w:r w:rsidRPr="0039714F">
              <w:rPr>
                <w:rFonts w:ascii="Arial" w:hAnsi="Arial" w:cs="Arial"/>
                <w:sz w:val="24"/>
                <w:szCs w:val="24"/>
              </w:rPr>
              <w:t xml:space="preserve"> a </w:t>
            </w:r>
            <w:proofErr w:type="spellStart"/>
            <w:r w:rsidRPr="0039714F">
              <w:rPr>
                <w:rFonts w:ascii="Arial" w:hAnsi="Arial" w:cs="Arial"/>
                <w:sz w:val="24"/>
                <w:szCs w:val="24"/>
              </w:rPr>
              <w:t>gofalwyr</w:t>
            </w:r>
            <w:proofErr w:type="spellEnd"/>
            <w:r w:rsidRPr="0039714F">
              <w:rPr>
                <w:rFonts w:ascii="Arial" w:hAnsi="Arial" w:cs="Arial"/>
                <w:sz w:val="24"/>
                <w:szCs w:val="24"/>
              </w:rPr>
              <w:t xml:space="preserve">,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sicrhau</w:t>
            </w:r>
            <w:proofErr w:type="spellEnd"/>
            <w:r w:rsidRPr="0039714F">
              <w:rPr>
                <w:rFonts w:ascii="Arial" w:hAnsi="Arial" w:cs="Arial"/>
                <w:sz w:val="24"/>
                <w:szCs w:val="24"/>
              </w:rPr>
              <w:t xml:space="preserve"> bod </w:t>
            </w:r>
            <w:proofErr w:type="spellStart"/>
            <w:r w:rsidRPr="0039714F">
              <w:rPr>
                <w:rFonts w:ascii="Arial" w:hAnsi="Arial" w:cs="Arial"/>
                <w:sz w:val="24"/>
                <w:szCs w:val="24"/>
              </w:rPr>
              <w:t>ein</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gweithredoedd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hyrwyddo</w:t>
            </w:r>
            <w:proofErr w:type="spellEnd"/>
            <w:r w:rsidRPr="0039714F">
              <w:rPr>
                <w:rFonts w:ascii="Arial" w:hAnsi="Arial" w:cs="Arial"/>
                <w:sz w:val="24"/>
                <w:szCs w:val="24"/>
              </w:rPr>
              <w:t xml:space="preserve"> </w:t>
            </w:r>
            <w:proofErr w:type="spellStart"/>
            <w:r w:rsidRPr="0039714F">
              <w:rPr>
                <w:rFonts w:ascii="Arial" w:hAnsi="Arial" w:cs="Arial"/>
                <w:sz w:val="24"/>
                <w:szCs w:val="24"/>
              </w:rPr>
              <w:t>cydraddoldeb</w:t>
            </w:r>
            <w:proofErr w:type="spellEnd"/>
            <w:r w:rsidRPr="0039714F">
              <w:rPr>
                <w:rFonts w:ascii="Arial" w:hAnsi="Arial" w:cs="Arial"/>
                <w:sz w:val="24"/>
                <w:szCs w:val="24"/>
              </w:rPr>
              <w:t xml:space="preserve"> ac </w:t>
            </w:r>
            <w:proofErr w:type="spellStart"/>
            <w:r w:rsidRPr="0039714F">
              <w:rPr>
                <w:rFonts w:ascii="Arial" w:hAnsi="Arial" w:cs="Arial"/>
                <w:sz w:val="24"/>
                <w:szCs w:val="24"/>
              </w:rPr>
              <w:t>amrywiaeth</w:t>
            </w:r>
            <w:proofErr w:type="spellEnd"/>
            <w:r w:rsidRPr="0039714F">
              <w:rPr>
                <w:rFonts w:ascii="Arial" w:hAnsi="Arial" w:cs="Arial"/>
                <w:sz w:val="24"/>
                <w:szCs w:val="24"/>
              </w:rPr>
              <w:t xml:space="preserve"> a </w:t>
            </w:r>
            <w:proofErr w:type="spellStart"/>
            <w:r w:rsidRPr="0039714F">
              <w:rPr>
                <w:rFonts w:ascii="Arial" w:hAnsi="Arial" w:cs="Arial"/>
                <w:sz w:val="24"/>
                <w:szCs w:val="24"/>
              </w:rPr>
              <w:t>chynhwysiant</w:t>
            </w:r>
            <w:proofErr w:type="spellEnd"/>
            <w:r w:rsidRPr="0039714F">
              <w:rPr>
                <w:rFonts w:ascii="Arial" w:hAnsi="Arial" w:cs="Arial"/>
                <w:sz w:val="24"/>
                <w:szCs w:val="24"/>
              </w:rPr>
              <w:t>.</w:t>
            </w:r>
          </w:p>
          <w:p w14:paraId="6416FBD7"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2 Cod y GIG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w:t>
            </w:r>
            <w:proofErr w:type="spellStart"/>
            <w:r w:rsidRPr="0039714F">
              <w:rPr>
                <w:rFonts w:ascii="Arial" w:hAnsi="Arial" w:cs="Arial"/>
                <w:sz w:val="24"/>
                <w:szCs w:val="24"/>
              </w:rPr>
              <w:t>wrthyf</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hyrwyddo</w:t>
            </w:r>
            <w:proofErr w:type="spellEnd"/>
            <w:r w:rsidRPr="0039714F">
              <w:rPr>
                <w:rFonts w:ascii="Arial" w:hAnsi="Arial" w:cs="Arial"/>
                <w:sz w:val="24"/>
                <w:szCs w:val="24"/>
              </w:rPr>
              <w:t xml:space="preserve"> a </w:t>
            </w:r>
            <w:proofErr w:type="spellStart"/>
            <w:r w:rsidRPr="0039714F">
              <w:rPr>
                <w:rFonts w:ascii="Arial" w:hAnsi="Arial" w:cs="Arial"/>
                <w:sz w:val="24"/>
                <w:szCs w:val="24"/>
              </w:rPr>
              <w:t>chynnal</w:t>
            </w:r>
            <w:proofErr w:type="spellEnd"/>
            <w:r w:rsidRPr="0039714F">
              <w:rPr>
                <w:rFonts w:ascii="Arial" w:hAnsi="Arial" w:cs="Arial"/>
                <w:sz w:val="24"/>
                <w:szCs w:val="24"/>
              </w:rPr>
              <w:t xml:space="preserve"> </w:t>
            </w:r>
            <w:proofErr w:type="spellStart"/>
            <w:r w:rsidRPr="0039714F">
              <w:rPr>
                <w:rFonts w:ascii="Arial" w:hAnsi="Arial" w:cs="Arial"/>
                <w:sz w:val="24"/>
                <w:szCs w:val="24"/>
              </w:rPr>
              <w:t>preifatrwydd</w:t>
            </w:r>
            <w:proofErr w:type="spellEnd"/>
            <w:r w:rsidRPr="0039714F">
              <w:rPr>
                <w:rFonts w:ascii="Arial" w:hAnsi="Arial" w:cs="Arial"/>
                <w:sz w:val="24"/>
                <w:szCs w:val="24"/>
              </w:rPr>
              <w:t xml:space="preserve">, </w:t>
            </w:r>
            <w:proofErr w:type="spellStart"/>
            <w:r w:rsidRPr="0039714F">
              <w:rPr>
                <w:rFonts w:ascii="Arial" w:hAnsi="Arial" w:cs="Arial"/>
                <w:sz w:val="24"/>
                <w:szCs w:val="24"/>
              </w:rPr>
              <w:t>urddas</w:t>
            </w:r>
            <w:proofErr w:type="spellEnd"/>
            <w:r w:rsidRPr="0039714F">
              <w:rPr>
                <w:rFonts w:ascii="Arial" w:hAnsi="Arial" w:cs="Arial"/>
                <w:sz w:val="24"/>
                <w:szCs w:val="24"/>
              </w:rPr>
              <w:t xml:space="preserve">, </w:t>
            </w:r>
            <w:proofErr w:type="spellStart"/>
            <w:r w:rsidRPr="0039714F">
              <w:rPr>
                <w:rFonts w:ascii="Arial" w:hAnsi="Arial" w:cs="Arial"/>
                <w:sz w:val="24"/>
                <w:szCs w:val="24"/>
              </w:rPr>
              <w:t>hawliau</w:t>
            </w:r>
            <w:proofErr w:type="spellEnd"/>
            <w:r w:rsidRPr="0039714F">
              <w:rPr>
                <w:rFonts w:ascii="Arial" w:hAnsi="Arial" w:cs="Arial"/>
                <w:sz w:val="24"/>
                <w:szCs w:val="24"/>
              </w:rPr>
              <w:t xml:space="preserve"> a </w:t>
            </w:r>
            <w:proofErr w:type="spellStart"/>
            <w:r w:rsidRPr="0039714F">
              <w:rPr>
                <w:rFonts w:ascii="Arial" w:hAnsi="Arial" w:cs="Arial"/>
                <w:sz w:val="24"/>
                <w:szCs w:val="24"/>
              </w:rPr>
              <w:t>llesiant</w:t>
            </w:r>
            <w:proofErr w:type="spellEnd"/>
            <w:r w:rsidRPr="0039714F">
              <w:rPr>
                <w:rFonts w:ascii="Arial" w:hAnsi="Arial" w:cs="Arial"/>
                <w:sz w:val="24"/>
                <w:szCs w:val="24"/>
              </w:rPr>
              <w:t xml:space="preserve"> </w:t>
            </w:r>
            <w:proofErr w:type="spellStart"/>
            <w:r w:rsidRPr="0039714F">
              <w:rPr>
                <w:rFonts w:ascii="Arial" w:hAnsi="Arial" w:cs="Arial"/>
                <w:sz w:val="24"/>
                <w:szCs w:val="24"/>
              </w:rPr>
              <w:t>defnyddwyr</w:t>
            </w:r>
            <w:proofErr w:type="spellEnd"/>
            <w:r w:rsidRPr="0039714F">
              <w:rPr>
                <w:rFonts w:ascii="Arial" w:hAnsi="Arial" w:cs="Arial"/>
                <w:sz w:val="24"/>
                <w:szCs w:val="24"/>
              </w:rPr>
              <w:t xml:space="preserve"> </w:t>
            </w:r>
            <w:proofErr w:type="spellStart"/>
            <w:r w:rsidRPr="0039714F">
              <w:rPr>
                <w:rFonts w:ascii="Arial" w:hAnsi="Arial" w:cs="Arial"/>
                <w:sz w:val="24"/>
                <w:szCs w:val="24"/>
              </w:rPr>
              <w:t>gwasanaethau</w:t>
            </w:r>
            <w:proofErr w:type="spellEnd"/>
            <w:r w:rsidRPr="0039714F">
              <w:rPr>
                <w:rFonts w:ascii="Arial" w:hAnsi="Arial" w:cs="Arial"/>
                <w:sz w:val="24"/>
                <w:szCs w:val="24"/>
              </w:rPr>
              <w:t xml:space="preserve"> </w:t>
            </w:r>
            <w:proofErr w:type="spellStart"/>
            <w:r w:rsidRPr="0039714F">
              <w:rPr>
                <w:rFonts w:ascii="Arial" w:hAnsi="Arial" w:cs="Arial"/>
                <w:sz w:val="24"/>
                <w:szCs w:val="24"/>
              </w:rPr>
              <w:t>a’u</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gofalwyr</w:t>
            </w:r>
            <w:proofErr w:type="spellEnd"/>
            <w:r w:rsidRPr="0039714F">
              <w:rPr>
                <w:rFonts w:ascii="Arial" w:hAnsi="Arial" w:cs="Arial"/>
                <w:sz w:val="24"/>
                <w:szCs w:val="24"/>
              </w:rPr>
              <w:t xml:space="preserve"> bob </w:t>
            </w:r>
            <w:proofErr w:type="spellStart"/>
            <w:r w:rsidRPr="0039714F">
              <w:rPr>
                <w:rFonts w:ascii="Arial" w:hAnsi="Arial" w:cs="Arial"/>
                <w:sz w:val="24"/>
                <w:szCs w:val="24"/>
              </w:rPr>
              <w:t>amser</w:t>
            </w:r>
            <w:proofErr w:type="spellEnd"/>
            <w:r w:rsidRPr="0039714F">
              <w:rPr>
                <w:rFonts w:ascii="Arial" w:hAnsi="Arial" w:cs="Arial"/>
                <w:sz w:val="24"/>
                <w:szCs w:val="24"/>
              </w:rPr>
              <w:t xml:space="preserve">, ac </w:t>
            </w:r>
            <w:proofErr w:type="spellStart"/>
            <w:r w:rsidRPr="0039714F">
              <w:rPr>
                <w:rFonts w:ascii="Arial" w:hAnsi="Arial" w:cs="Arial"/>
                <w:sz w:val="24"/>
                <w:szCs w:val="24"/>
              </w:rPr>
              <w:t>mae</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7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bod </w:t>
            </w:r>
            <w:proofErr w:type="spellStart"/>
            <w:r w:rsidRPr="0039714F">
              <w:rPr>
                <w:rFonts w:ascii="Arial" w:hAnsi="Arial" w:cs="Arial"/>
                <w:sz w:val="24"/>
                <w:szCs w:val="24"/>
              </w:rPr>
              <w:t>gan</w:t>
            </w:r>
            <w:proofErr w:type="spellEnd"/>
            <w:r w:rsidRPr="0039714F">
              <w:rPr>
                <w:rFonts w:ascii="Arial" w:hAnsi="Arial" w:cs="Arial"/>
                <w:sz w:val="24"/>
                <w:szCs w:val="24"/>
              </w:rPr>
              <w:t xml:space="preserve"> bob </w:t>
            </w:r>
            <w:proofErr w:type="spellStart"/>
            <w:r w:rsidRPr="0039714F">
              <w:rPr>
                <w:rFonts w:ascii="Arial" w:hAnsi="Arial" w:cs="Arial"/>
                <w:sz w:val="24"/>
                <w:szCs w:val="24"/>
              </w:rPr>
              <w:t>defnyddiwr</w:t>
            </w:r>
            <w:proofErr w:type="spellEnd"/>
            <w:r w:rsidRPr="0039714F">
              <w:rPr>
                <w:rFonts w:ascii="Arial" w:hAnsi="Arial" w:cs="Arial"/>
                <w:sz w:val="24"/>
                <w:szCs w:val="24"/>
              </w:rPr>
              <w:t xml:space="preserve"> </w:t>
            </w:r>
            <w:proofErr w:type="spellStart"/>
            <w:r w:rsidRPr="0039714F">
              <w:rPr>
                <w:rFonts w:ascii="Arial" w:hAnsi="Arial" w:cs="Arial"/>
                <w:sz w:val="24"/>
                <w:szCs w:val="24"/>
              </w:rPr>
              <w:t>gwasanaethau</w:t>
            </w:r>
            <w:proofErr w:type="spellEnd"/>
            <w:r w:rsidRPr="0039714F">
              <w:rPr>
                <w:rFonts w:ascii="Arial" w:hAnsi="Arial" w:cs="Arial"/>
                <w:sz w:val="24"/>
                <w:szCs w:val="24"/>
              </w:rPr>
              <w:t xml:space="preserve">, </w:t>
            </w:r>
            <w:proofErr w:type="spellStart"/>
            <w:r w:rsidRPr="0039714F">
              <w:rPr>
                <w:rFonts w:ascii="Arial" w:hAnsi="Arial" w:cs="Arial"/>
                <w:sz w:val="24"/>
                <w:szCs w:val="24"/>
              </w:rPr>
              <w:t>cydweithiwr</w:t>
            </w:r>
            <w:proofErr w:type="spellEnd"/>
            <w:r w:rsidRPr="0039714F">
              <w:rPr>
                <w:rFonts w:ascii="Arial" w:hAnsi="Arial" w:cs="Arial"/>
                <w:sz w:val="24"/>
                <w:szCs w:val="24"/>
              </w:rPr>
              <w:t xml:space="preserve"> ac </w:t>
            </w:r>
            <w:proofErr w:type="spellStart"/>
            <w:r w:rsidRPr="0039714F">
              <w:rPr>
                <w:rFonts w:ascii="Arial" w:hAnsi="Arial" w:cs="Arial"/>
                <w:sz w:val="24"/>
                <w:szCs w:val="24"/>
              </w:rPr>
              <w:t>aelod</w:t>
            </w:r>
            <w:proofErr w:type="spellEnd"/>
            <w:r w:rsidRPr="0039714F">
              <w:rPr>
                <w:rFonts w:ascii="Arial" w:hAnsi="Arial" w:cs="Arial"/>
                <w:sz w:val="24"/>
                <w:szCs w:val="24"/>
              </w:rPr>
              <w:t xml:space="preserve"> </w:t>
            </w:r>
            <w:proofErr w:type="spellStart"/>
            <w:r w:rsidRPr="0039714F">
              <w:rPr>
                <w:rFonts w:ascii="Arial" w:hAnsi="Arial" w:cs="Arial"/>
                <w:sz w:val="24"/>
                <w:szCs w:val="24"/>
              </w:rPr>
              <w:t>o’r</w:t>
            </w:r>
            <w:proofErr w:type="spellEnd"/>
            <w:r w:rsidRPr="0039714F">
              <w:rPr>
                <w:rFonts w:ascii="Arial" w:hAnsi="Arial" w:cs="Arial"/>
                <w:sz w:val="24"/>
                <w:szCs w:val="24"/>
              </w:rPr>
              <w:t xml:space="preserve"> </w:t>
            </w:r>
            <w:proofErr w:type="spellStart"/>
            <w:r w:rsidRPr="0039714F">
              <w:rPr>
                <w:rFonts w:ascii="Arial" w:hAnsi="Arial" w:cs="Arial"/>
                <w:sz w:val="24"/>
                <w:szCs w:val="24"/>
              </w:rPr>
              <w:t>cyhoedd</w:t>
            </w:r>
            <w:proofErr w:type="spellEnd"/>
            <w:r w:rsidRPr="0039714F">
              <w:rPr>
                <w:rFonts w:ascii="Arial" w:hAnsi="Arial" w:cs="Arial"/>
                <w:sz w:val="24"/>
                <w:szCs w:val="24"/>
              </w:rPr>
              <w:t xml:space="preserve"> </w:t>
            </w:r>
            <w:proofErr w:type="spellStart"/>
            <w:r w:rsidRPr="0039714F">
              <w:rPr>
                <w:rFonts w:ascii="Arial" w:hAnsi="Arial" w:cs="Arial"/>
                <w:sz w:val="24"/>
                <w:szCs w:val="24"/>
              </w:rPr>
              <w:t>hawl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gael</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drin</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deg</w:t>
            </w:r>
            <w:proofErr w:type="spellEnd"/>
            <w:r w:rsidRPr="0039714F">
              <w:rPr>
                <w:rFonts w:ascii="Arial" w:hAnsi="Arial" w:cs="Arial"/>
                <w:sz w:val="24"/>
                <w:szCs w:val="24"/>
              </w:rPr>
              <w:t xml:space="preserve"> ac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ddiduedd</w:t>
            </w:r>
            <w:proofErr w:type="spellEnd"/>
            <w:r w:rsidRPr="0039714F">
              <w:rPr>
                <w:rFonts w:ascii="Arial" w:hAnsi="Arial" w:cs="Arial"/>
                <w:sz w:val="24"/>
                <w:szCs w:val="24"/>
              </w:rPr>
              <w:t xml:space="preserve"> </w:t>
            </w:r>
            <w:proofErr w:type="spellStart"/>
            <w:r w:rsidRPr="0039714F">
              <w:rPr>
                <w:rFonts w:ascii="Arial" w:hAnsi="Arial" w:cs="Arial"/>
                <w:sz w:val="24"/>
                <w:szCs w:val="24"/>
              </w:rPr>
              <w:t>er</w:t>
            </w:r>
            <w:proofErr w:type="spellEnd"/>
            <w:r w:rsidRPr="0039714F">
              <w:rPr>
                <w:rFonts w:ascii="Arial" w:hAnsi="Arial" w:cs="Arial"/>
                <w:sz w:val="24"/>
                <w:szCs w:val="24"/>
              </w:rPr>
              <w:t xml:space="preserve"> </w:t>
            </w:r>
            <w:proofErr w:type="spellStart"/>
            <w:r w:rsidRPr="0039714F">
              <w:rPr>
                <w:rFonts w:ascii="Arial" w:hAnsi="Arial" w:cs="Arial"/>
                <w:sz w:val="24"/>
                <w:szCs w:val="24"/>
              </w:rPr>
              <w:t>mwyn</w:t>
            </w:r>
            <w:proofErr w:type="spellEnd"/>
            <w:r w:rsidRPr="0039714F">
              <w:rPr>
                <w:rFonts w:ascii="Arial" w:hAnsi="Arial" w:cs="Arial"/>
                <w:sz w:val="24"/>
                <w:szCs w:val="24"/>
              </w:rPr>
              <w:t xml:space="preserve"> </w:t>
            </w:r>
            <w:proofErr w:type="spellStart"/>
            <w:r w:rsidRPr="0039714F">
              <w:rPr>
                <w:rFonts w:ascii="Arial" w:hAnsi="Arial" w:cs="Arial"/>
                <w:sz w:val="24"/>
                <w:szCs w:val="24"/>
              </w:rPr>
              <w:t>hyrwyddo</w:t>
            </w:r>
            <w:proofErr w:type="spellEnd"/>
            <w:r w:rsidRPr="0039714F">
              <w:rPr>
                <w:rFonts w:ascii="Arial" w:hAnsi="Arial" w:cs="Arial"/>
                <w:sz w:val="24"/>
                <w:szCs w:val="24"/>
              </w:rPr>
              <w:t xml:space="preserve"> </w:t>
            </w:r>
            <w:proofErr w:type="spellStart"/>
            <w:r w:rsidRPr="0039714F">
              <w:rPr>
                <w:rFonts w:ascii="Arial" w:hAnsi="Arial" w:cs="Arial"/>
                <w:sz w:val="24"/>
                <w:szCs w:val="24"/>
              </w:rPr>
              <w:t>cydraddoldeb</w:t>
            </w:r>
            <w:proofErr w:type="spellEnd"/>
            <w:r w:rsidRPr="0039714F">
              <w:rPr>
                <w:rFonts w:ascii="Arial" w:hAnsi="Arial" w:cs="Arial"/>
                <w:sz w:val="24"/>
                <w:szCs w:val="24"/>
              </w:rPr>
              <w:t>.</w:t>
            </w:r>
          </w:p>
          <w:p w14:paraId="60C850D4"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t>Ateb</w:t>
            </w:r>
            <w:proofErr w:type="spellEnd"/>
            <w:r w:rsidRPr="0039714F">
              <w:rPr>
                <w:rFonts w:ascii="Arial" w:hAnsi="Arial" w:cs="Arial"/>
                <w:b/>
                <w:sz w:val="24"/>
                <w:szCs w:val="24"/>
              </w:rPr>
              <w:t xml:space="preserve"> </w:t>
            </w:r>
            <w:proofErr w:type="spellStart"/>
            <w:r w:rsidRPr="0039714F">
              <w:rPr>
                <w:rFonts w:ascii="Arial" w:hAnsi="Arial" w:cs="Arial"/>
                <w:b/>
                <w:sz w:val="24"/>
                <w:szCs w:val="24"/>
              </w:rPr>
              <w:t>gwael</w:t>
            </w:r>
            <w:proofErr w:type="spellEnd"/>
            <w:r w:rsidRPr="0039714F">
              <w:rPr>
                <w:rFonts w:ascii="Arial" w:hAnsi="Arial" w:cs="Arial"/>
                <w:b/>
                <w:sz w:val="24"/>
                <w:szCs w:val="24"/>
              </w:rPr>
              <w:t>:</w:t>
            </w:r>
          </w:p>
          <w:p w14:paraId="7FD1BA2A" w14:textId="77777777" w:rsidR="0039714F" w:rsidRPr="0039714F" w:rsidRDefault="0039714F" w:rsidP="0039714F">
            <w:pPr>
              <w:spacing w:after="200" w:line="276" w:lineRule="auto"/>
              <w:rPr>
                <w:rFonts w:ascii="Arial" w:hAnsi="Arial" w:cs="Arial"/>
                <w:sz w:val="24"/>
                <w:szCs w:val="24"/>
              </w:rPr>
            </w:pPr>
            <w:proofErr w:type="spellStart"/>
            <w:r w:rsidRPr="0039714F">
              <w:rPr>
                <w:rFonts w:ascii="Arial" w:hAnsi="Arial" w:cs="Arial"/>
                <w:sz w:val="24"/>
                <w:szCs w:val="24"/>
              </w:rPr>
              <w:lastRenderedPageBreak/>
              <w:t>Maent</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bod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drin</w:t>
            </w:r>
            <w:proofErr w:type="spellEnd"/>
            <w:r w:rsidRPr="0039714F">
              <w:rPr>
                <w:rFonts w:ascii="Arial" w:hAnsi="Arial" w:cs="Arial"/>
                <w:sz w:val="24"/>
                <w:szCs w:val="24"/>
              </w:rPr>
              <w:t xml:space="preserve"> </w:t>
            </w:r>
            <w:proofErr w:type="spellStart"/>
            <w:r w:rsidRPr="0039714F">
              <w:rPr>
                <w:rFonts w:ascii="Arial" w:hAnsi="Arial" w:cs="Arial"/>
                <w:sz w:val="24"/>
                <w:szCs w:val="24"/>
              </w:rPr>
              <w:t>pawb</w:t>
            </w:r>
            <w:proofErr w:type="spellEnd"/>
            <w:r w:rsidRPr="0039714F">
              <w:rPr>
                <w:rFonts w:ascii="Arial" w:hAnsi="Arial" w:cs="Arial"/>
                <w:sz w:val="24"/>
                <w:szCs w:val="24"/>
              </w:rPr>
              <w:t xml:space="preserve"> </w:t>
            </w:r>
            <w:proofErr w:type="spellStart"/>
            <w:r w:rsidRPr="0039714F">
              <w:rPr>
                <w:rFonts w:ascii="Arial" w:hAnsi="Arial" w:cs="Arial"/>
                <w:sz w:val="24"/>
                <w:szCs w:val="24"/>
              </w:rPr>
              <w:t>yr</w:t>
            </w:r>
            <w:proofErr w:type="spellEnd"/>
            <w:r w:rsidRPr="0039714F">
              <w:rPr>
                <w:rFonts w:ascii="Arial" w:hAnsi="Arial" w:cs="Arial"/>
                <w:sz w:val="24"/>
                <w:szCs w:val="24"/>
              </w:rPr>
              <w:t xml:space="preserve"> un </w:t>
            </w:r>
            <w:proofErr w:type="spellStart"/>
            <w:r w:rsidRPr="0039714F">
              <w:rPr>
                <w:rFonts w:ascii="Arial" w:hAnsi="Arial" w:cs="Arial"/>
                <w:sz w:val="24"/>
                <w:szCs w:val="24"/>
              </w:rPr>
              <w:t>fath</w:t>
            </w:r>
            <w:proofErr w:type="spellEnd"/>
            <w:r w:rsidRPr="0039714F">
              <w:rPr>
                <w:rFonts w:ascii="Arial" w:hAnsi="Arial" w:cs="Arial"/>
                <w:sz w:val="24"/>
                <w:szCs w:val="24"/>
              </w:rPr>
              <w:t xml:space="preserve"> </w:t>
            </w:r>
            <w:proofErr w:type="spellStart"/>
            <w:r w:rsidRPr="0039714F">
              <w:rPr>
                <w:rFonts w:ascii="Arial" w:hAnsi="Arial" w:cs="Arial"/>
                <w:sz w:val="24"/>
                <w:szCs w:val="24"/>
              </w:rPr>
              <w:t>waeth</w:t>
            </w:r>
            <w:proofErr w:type="spellEnd"/>
            <w:r w:rsidRPr="0039714F">
              <w:rPr>
                <w:rFonts w:ascii="Arial" w:hAnsi="Arial" w:cs="Arial"/>
                <w:sz w:val="24"/>
                <w:szCs w:val="24"/>
              </w:rPr>
              <w:t xml:space="preserve"> </w:t>
            </w:r>
            <w:proofErr w:type="spellStart"/>
            <w:r w:rsidRPr="0039714F">
              <w:rPr>
                <w:rFonts w:ascii="Arial" w:hAnsi="Arial" w:cs="Arial"/>
                <w:sz w:val="24"/>
                <w:szCs w:val="24"/>
              </w:rPr>
              <w:t>beth</w:t>
            </w:r>
            <w:proofErr w:type="spellEnd"/>
            <w:r w:rsidRPr="0039714F">
              <w:rPr>
                <w:rFonts w:ascii="Arial" w:hAnsi="Arial" w:cs="Arial"/>
                <w:sz w:val="24"/>
                <w:szCs w:val="24"/>
              </w:rPr>
              <w:t xml:space="preserve"> </w:t>
            </w:r>
            <w:proofErr w:type="spellStart"/>
            <w:r w:rsidRPr="0039714F">
              <w:rPr>
                <w:rFonts w:ascii="Arial" w:hAnsi="Arial" w:cs="Arial"/>
                <w:sz w:val="24"/>
                <w:szCs w:val="24"/>
              </w:rPr>
              <w:t>fo’u</w:t>
            </w:r>
            <w:proofErr w:type="spellEnd"/>
            <w:r w:rsidRPr="0039714F">
              <w:rPr>
                <w:rFonts w:ascii="Arial" w:hAnsi="Arial" w:cs="Arial"/>
                <w:sz w:val="24"/>
                <w:szCs w:val="24"/>
              </w:rPr>
              <w:t xml:space="preserve"> </w:t>
            </w:r>
            <w:proofErr w:type="spellStart"/>
            <w:r w:rsidRPr="0039714F">
              <w:rPr>
                <w:rFonts w:ascii="Arial" w:hAnsi="Arial" w:cs="Arial"/>
                <w:sz w:val="24"/>
                <w:szCs w:val="24"/>
              </w:rPr>
              <w:t>hil</w:t>
            </w:r>
            <w:proofErr w:type="spellEnd"/>
            <w:r w:rsidRPr="0039714F">
              <w:rPr>
                <w:rFonts w:ascii="Arial" w:hAnsi="Arial" w:cs="Arial"/>
                <w:sz w:val="24"/>
                <w:szCs w:val="24"/>
              </w:rPr>
              <w:t xml:space="preserve">, </w:t>
            </w:r>
            <w:proofErr w:type="spellStart"/>
            <w:r w:rsidRPr="0039714F">
              <w:rPr>
                <w:rFonts w:ascii="Arial" w:hAnsi="Arial" w:cs="Arial"/>
                <w:sz w:val="24"/>
                <w:szCs w:val="24"/>
              </w:rPr>
              <w:t>crefydd</w:t>
            </w:r>
            <w:proofErr w:type="spellEnd"/>
            <w:r w:rsidRPr="0039714F">
              <w:rPr>
                <w:rFonts w:ascii="Arial" w:hAnsi="Arial" w:cs="Arial"/>
                <w:sz w:val="24"/>
                <w:szCs w:val="24"/>
              </w:rPr>
              <w:t xml:space="preserve"> neu </w:t>
            </w:r>
            <w:proofErr w:type="spellStart"/>
            <w:r w:rsidRPr="0039714F">
              <w:rPr>
                <w:rFonts w:ascii="Arial" w:hAnsi="Arial" w:cs="Arial"/>
                <w:sz w:val="24"/>
                <w:szCs w:val="24"/>
              </w:rPr>
              <w:t>iaith</w:t>
            </w:r>
            <w:proofErr w:type="spellEnd"/>
            <w:r w:rsidRPr="0039714F">
              <w:rPr>
                <w:rFonts w:ascii="Arial" w:hAnsi="Arial" w:cs="Arial"/>
                <w:sz w:val="24"/>
                <w:szCs w:val="24"/>
              </w:rPr>
              <w:t xml:space="preserve">, a bod </w:t>
            </w:r>
            <w:proofErr w:type="spellStart"/>
            <w:r w:rsidRPr="0039714F">
              <w:rPr>
                <w:rFonts w:ascii="Arial" w:hAnsi="Arial" w:cs="Arial"/>
                <w:sz w:val="24"/>
                <w:szCs w:val="24"/>
              </w:rPr>
              <w:t>pawb</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gallu</w:t>
            </w:r>
            <w:proofErr w:type="spellEnd"/>
            <w:r w:rsidRPr="0039714F">
              <w:rPr>
                <w:rFonts w:ascii="Arial" w:hAnsi="Arial" w:cs="Arial"/>
                <w:sz w:val="24"/>
                <w:szCs w:val="24"/>
              </w:rPr>
              <w:t xml:space="preserve"> </w:t>
            </w:r>
            <w:proofErr w:type="spellStart"/>
            <w:r w:rsidRPr="0039714F">
              <w:rPr>
                <w:rFonts w:ascii="Arial" w:hAnsi="Arial" w:cs="Arial"/>
                <w:sz w:val="24"/>
                <w:szCs w:val="24"/>
              </w:rPr>
              <w:t>dewis</w:t>
            </w:r>
            <w:proofErr w:type="spellEnd"/>
            <w:r w:rsidRPr="0039714F">
              <w:rPr>
                <w:rFonts w:ascii="Arial" w:hAnsi="Arial" w:cs="Arial"/>
                <w:sz w:val="24"/>
                <w:szCs w:val="24"/>
              </w:rPr>
              <w:t xml:space="preserve"> </w:t>
            </w:r>
            <w:proofErr w:type="spellStart"/>
            <w:r w:rsidRPr="0039714F">
              <w:rPr>
                <w:rFonts w:ascii="Arial" w:hAnsi="Arial" w:cs="Arial"/>
                <w:sz w:val="24"/>
                <w:szCs w:val="24"/>
              </w:rPr>
              <w:t>beth</w:t>
            </w:r>
            <w:proofErr w:type="spellEnd"/>
            <w:r w:rsidRPr="0039714F">
              <w:rPr>
                <w:rFonts w:ascii="Arial" w:hAnsi="Arial" w:cs="Arial"/>
                <w:sz w:val="24"/>
                <w:szCs w:val="24"/>
              </w:rPr>
              <w:t xml:space="preserve"> </w:t>
            </w:r>
            <w:proofErr w:type="spellStart"/>
            <w:r w:rsidRPr="0039714F">
              <w:rPr>
                <w:rFonts w:ascii="Arial" w:hAnsi="Arial" w:cs="Arial"/>
                <w:sz w:val="24"/>
                <w:szCs w:val="24"/>
              </w:rPr>
              <w:t>maen</w:t>
            </w:r>
            <w:proofErr w:type="spellEnd"/>
            <w:r w:rsidRPr="0039714F">
              <w:rPr>
                <w:rFonts w:ascii="Arial" w:hAnsi="Arial" w:cs="Arial"/>
                <w:sz w:val="24"/>
                <w:szCs w:val="24"/>
              </w:rPr>
              <w:t xml:space="preserve"> </w:t>
            </w:r>
            <w:proofErr w:type="spellStart"/>
            <w:r w:rsidRPr="0039714F">
              <w:rPr>
                <w:rFonts w:ascii="Arial" w:hAnsi="Arial" w:cs="Arial"/>
                <w:sz w:val="24"/>
                <w:szCs w:val="24"/>
              </w:rPr>
              <w:t>nhw</w:t>
            </w:r>
            <w:proofErr w:type="spellEnd"/>
            <w:r w:rsidRPr="0039714F">
              <w:rPr>
                <w:rFonts w:ascii="Arial" w:hAnsi="Arial" w:cs="Arial"/>
                <w:sz w:val="24"/>
                <w:szCs w:val="24"/>
              </w:rPr>
              <w:t xml:space="preserve"> am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wneud</w:t>
            </w:r>
            <w:proofErr w:type="spellEnd"/>
            <w:r w:rsidRPr="0039714F">
              <w:rPr>
                <w:rFonts w:ascii="Arial" w:hAnsi="Arial" w:cs="Arial"/>
                <w:sz w:val="24"/>
                <w:szCs w:val="24"/>
              </w:rPr>
              <w:t xml:space="preserve">. Mae </w:t>
            </w:r>
            <w:proofErr w:type="spellStart"/>
            <w:r w:rsidRPr="0039714F">
              <w:rPr>
                <w:rFonts w:ascii="Arial" w:hAnsi="Arial" w:cs="Arial"/>
                <w:sz w:val="24"/>
                <w:szCs w:val="24"/>
              </w:rPr>
              <w:t>yna</w:t>
            </w:r>
            <w:proofErr w:type="spellEnd"/>
            <w:r w:rsidRPr="0039714F">
              <w:rPr>
                <w:rFonts w:ascii="Arial" w:hAnsi="Arial" w:cs="Arial"/>
                <w:sz w:val="24"/>
                <w:szCs w:val="24"/>
              </w:rPr>
              <w:t xml:space="preserve"> bob math o </w:t>
            </w:r>
            <w:proofErr w:type="spellStart"/>
            <w:r w:rsidRPr="0039714F">
              <w:rPr>
                <w:rFonts w:ascii="Arial" w:hAnsi="Arial" w:cs="Arial"/>
                <w:sz w:val="24"/>
                <w:szCs w:val="24"/>
              </w:rPr>
              <w:t>bobl</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y </w:t>
            </w:r>
            <w:proofErr w:type="spellStart"/>
            <w:r w:rsidRPr="0039714F">
              <w:rPr>
                <w:rFonts w:ascii="Arial" w:hAnsi="Arial" w:cs="Arial"/>
                <w:sz w:val="24"/>
                <w:szCs w:val="24"/>
              </w:rPr>
              <w:t>byd</w:t>
            </w:r>
            <w:proofErr w:type="spellEnd"/>
            <w:r w:rsidRPr="0039714F">
              <w:rPr>
                <w:rFonts w:ascii="Arial" w:hAnsi="Arial" w:cs="Arial"/>
                <w:sz w:val="24"/>
                <w:szCs w:val="24"/>
              </w:rPr>
              <w:t xml:space="preserve"> ac </w:t>
            </w:r>
            <w:proofErr w:type="spellStart"/>
            <w:r w:rsidRPr="0039714F">
              <w:rPr>
                <w:rFonts w:ascii="Arial" w:hAnsi="Arial" w:cs="Arial"/>
                <w:sz w:val="24"/>
                <w:szCs w:val="24"/>
              </w:rPr>
              <w:t>nid</w:t>
            </w:r>
            <w:proofErr w:type="spellEnd"/>
            <w:r w:rsidRPr="0039714F">
              <w:rPr>
                <w:rFonts w:ascii="Arial" w:hAnsi="Arial" w:cs="Arial"/>
                <w:sz w:val="24"/>
                <w:szCs w:val="24"/>
              </w:rPr>
              <w:t xml:space="preserve"> </w:t>
            </w:r>
            <w:proofErr w:type="spellStart"/>
            <w:r w:rsidRPr="0039714F">
              <w:rPr>
                <w:rFonts w:ascii="Arial" w:hAnsi="Arial" w:cs="Arial"/>
                <w:sz w:val="24"/>
                <w:szCs w:val="24"/>
              </w:rPr>
              <w:t>yw’n</w:t>
            </w:r>
            <w:proofErr w:type="spellEnd"/>
            <w:r w:rsidRPr="0039714F">
              <w:rPr>
                <w:rFonts w:ascii="Arial" w:hAnsi="Arial" w:cs="Arial"/>
                <w:sz w:val="24"/>
                <w:szCs w:val="24"/>
              </w:rPr>
              <w:t xml:space="preserve"> </w:t>
            </w:r>
            <w:proofErr w:type="spellStart"/>
            <w:r w:rsidRPr="0039714F">
              <w:rPr>
                <w:rFonts w:ascii="Arial" w:hAnsi="Arial" w:cs="Arial"/>
                <w:sz w:val="24"/>
                <w:szCs w:val="24"/>
              </w:rPr>
              <w:t>deg</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trin</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wahanol</w:t>
            </w:r>
            <w:proofErr w:type="spellEnd"/>
            <w:r w:rsidRPr="0039714F">
              <w:rPr>
                <w:rFonts w:ascii="Arial" w:hAnsi="Arial" w:cs="Arial"/>
                <w:sz w:val="24"/>
                <w:szCs w:val="24"/>
              </w:rPr>
              <w:t>.</w:t>
            </w:r>
          </w:p>
          <w:p w14:paraId="2BDFE5B4" w14:textId="77777777" w:rsidR="0039714F" w:rsidRPr="0039714F" w:rsidRDefault="0039714F" w:rsidP="0039714F">
            <w:pPr>
              <w:spacing w:line="276" w:lineRule="auto"/>
              <w:rPr>
                <w:rFonts w:ascii="Arial" w:hAnsi="Arial" w:cs="Arial"/>
                <w:noProof/>
                <w:sz w:val="24"/>
                <w:szCs w:val="24"/>
                <w:lang w:val="cy-GB"/>
              </w:rPr>
            </w:pPr>
          </w:p>
          <w:p w14:paraId="477BFB63"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Nodiadau’r gweithlyfr:</w:t>
            </w:r>
          </w:p>
          <w:p w14:paraId="7A67EC5D" w14:textId="77777777" w:rsidR="0039714F" w:rsidRPr="0039714F" w:rsidRDefault="0039714F" w:rsidP="0039714F">
            <w:pPr>
              <w:spacing w:line="276" w:lineRule="auto"/>
              <w:rPr>
                <w:rFonts w:ascii="Arial" w:hAnsi="Arial" w:cs="Arial"/>
                <w:b/>
                <w:noProof/>
                <w:sz w:val="24"/>
                <w:szCs w:val="24"/>
                <w:lang w:val="cy-GB"/>
              </w:rPr>
            </w:pPr>
          </w:p>
          <w:p w14:paraId="7FE39F19" w14:textId="77777777" w:rsidR="0039714F" w:rsidRPr="0039714F" w:rsidRDefault="0039714F" w:rsidP="0039714F">
            <w:pPr>
              <w:spacing w:after="200" w:line="276" w:lineRule="auto"/>
              <w:rPr>
                <w:rFonts w:ascii="Arial" w:hAnsi="Arial" w:cs="Arial"/>
                <w:b/>
                <w:sz w:val="24"/>
                <w:szCs w:val="24"/>
              </w:rPr>
            </w:pPr>
            <w:r w:rsidRPr="0039714F">
              <w:rPr>
                <w:rFonts w:ascii="Arial" w:hAnsi="Arial" w:cs="Arial"/>
                <w:b/>
                <w:sz w:val="24"/>
                <w:szCs w:val="24"/>
              </w:rPr>
              <w:t>5.1.2</w:t>
            </w:r>
          </w:p>
          <w:p w14:paraId="5A5B70E6" w14:textId="77777777" w:rsidR="0039714F" w:rsidRPr="0039714F" w:rsidRDefault="0039714F" w:rsidP="0039714F">
            <w:pPr>
              <w:spacing w:line="276" w:lineRule="auto"/>
              <w:rPr>
                <w:rFonts w:ascii="Arial" w:hAnsi="Arial" w:cs="Arial"/>
                <w:noProof/>
                <w:sz w:val="24"/>
                <w:szCs w:val="24"/>
                <w:lang w:val="cy-GB"/>
              </w:rPr>
            </w:pPr>
          </w:p>
          <w:p w14:paraId="01071A46" w14:textId="77777777" w:rsidR="0039714F" w:rsidRPr="0039714F" w:rsidRDefault="0039714F" w:rsidP="0011486D">
            <w:pPr>
              <w:numPr>
                <w:ilvl w:val="0"/>
                <w:numId w:val="48"/>
              </w:numPr>
              <w:spacing w:after="200" w:line="276" w:lineRule="auto"/>
              <w:contextualSpacing/>
              <w:rPr>
                <w:rFonts w:ascii="Arial" w:eastAsia="Times New Roman" w:hAnsi="Arial" w:cs="Arial"/>
                <w:b/>
                <w:noProof/>
                <w:sz w:val="24"/>
                <w:szCs w:val="24"/>
                <w:lang w:val="cy-GB"/>
              </w:rPr>
            </w:pPr>
            <w:r w:rsidRPr="0039714F">
              <w:rPr>
                <w:rFonts w:ascii="Arial" w:eastAsia="Times New Roman" w:hAnsi="Arial" w:cs="Arial"/>
                <w:b/>
                <w:noProof/>
                <w:sz w:val="24"/>
                <w:szCs w:val="24"/>
                <w:lang w:val="cy-GB"/>
              </w:rPr>
              <w:t>Beth mae’r Côd Ymarfer Proffesiynol a Chôd Ymddygiad GIG Cymru ar gyfer Gweithwyr Cymorth Gofal Iechyd yng Nghymru yn ei ddweud wrthych am fod yn atebol am eich gwaith?</w:t>
            </w:r>
          </w:p>
          <w:p w14:paraId="0887A66E" w14:textId="77777777" w:rsidR="0039714F" w:rsidRPr="0039714F" w:rsidRDefault="0039714F" w:rsidP="0039714F">
            <w:pPr>
              <w:spacing w:line="276" w:lineRule="auto"/>
              <w:rPr>
                <w:rFonts w:ascii="Arial" w:hAnsi="Arial" w:cs="Arial"/>
                <w:noProof/>
                <w:sz w:val="24"/>
                <w:szCs w:val="24"/>
                <w:lang w:val="cy-GB"/>
              </w:rPr>
            </w:pPr>
          </w:p>
          <w:p w14:paraId="570889E0"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t>Ateb</w:t>
            </w:r>
            <w:proofErr w:type="spellEnd"/>
            <w:r w:rsidRPr="0039714F">
              <w:rPr>
                <w:rFonts w:ascii="Arial" w:hAnsi="Arial" w:cs="Arial"/>
                <w:b/>
                <w:sz w:val="24"/>
                <w:szCs w:val="24"/>
              </w:rPr>
              <w:t xml:space="preserve"> da:</w:t>
            </w:r>
          </w:p>
          <w:p w14:paraId="7D9E3964"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lang w:val="cy-GB"/>
              </w:rPr>
              <w:t>Mae’r Cod Ymarfer yn dweud wrthym fod yn rhaid i ni ddeall a chadw at y safonau diweddaraf sy’n berthnasol i’n swydd (Adran 6). Mae hyn yn golygu bod yn barod i gael ein hyfforddi neu wella ein sgiliau fel bo angen. Mae’n rhaid i ni fod yn agored a gonest os yw’n gwaith wedi syrthio yn is na’r safonau hynny. Mae’r ddyletswydd gonestrwydd yn egluro’r egwyddor hon hefyd, ac mae’n golygu ein bod ni’n gallu dysgu o’n camgymeriadau a gwneud gwelliannau i’r ffordd o wneud pethau. Mae Adran 6.7 yn dweud wrthym ein bod yn atebol am waith rydym wedi’i ddirprwyo hefyd, felly mae angen i ni sicrhau bod unrhyw un rydym yn dirprwyo gwaith iddo yn gymwys i wneud yr hyn a ofynnwyd.</w:t>
            </w:r>
          </w:p>
          <w:p w14:paraId="3A0C9FC6"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Mae Cod </w:t>
            </w:r>
            <w:proofErr w:type="spellStart"/>
            <w:r w:rsidRPr="0039714F">
              <w:rPr>
                <w:rFonts w:ascii="Arial" w:hAnsi="Arial" w:cs="Arial"/>
                <w:sz w:val="24"/>
                <w:szCs w:val="24"/>
              </w:rPr>
              <w:t>Ymddygiad</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Cymorth</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t>
            </w:r>
            <w:proofErr w:type="spellEnd"/>
            <w:r w:rsidRPr="0039714F">
              <w:rPr>
                <w:rFonts w:ascii="Arial" w:hAnsi="Arial" w:cs="Arial"/>
                <w:sz w:val="24"/>
                <w:szCs w:val="24"/>
              </w:rPr>
              <w:t xml:space="preserve"> Iechyd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crynhoi</w:t>
            </w:r>
            <w:proofErr w:type="spellEnd"/>
            <w:r w:rsidRPr="0039714F">
              <w:rPr>
                <w:rFonts w:ascii="Arial" w:hAnsi="Arial" w:cs="Arial"/>
                <w:sz w:val="24"/>
                <w:szCs w:val="24"/>
              </w:rPr>
              <w:t xml:space="preserve"> </w:t>
            </w:r>
            <w:proofErr w:type="spellStart"/>
            <w:r w:rsidRPr="0039714F">
              <w:rPr>
                <w:rFonts w:ascii="Arial" w:hAnsi="Arial" w:cs="Arial"/>
                <w:sz w:val="24"/>
                <w:szCs w:val="24"/>
              </w:rPr>
              <w:t>atebolrwydd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1 </w:t>
            </w:r>
            <w:proofErr w:type="spellStart"/>
            <w:r w:rsidRPr="0039714F">
              <w:rPr>
                <w:rFonts w:ascii="Arial" w:hAnsi="Arial" w:cs="Arial"/>
                <w:sz w:val="24"/>
                <w:szCs w:val="24"/>
              </w:rPr>
              <w:t>drwy</w:t>
            </w:r>
            <w:proofErr w:type="spellEnd"/>
            <w:r w:rsidRPr="0039714F">
              <w:rPr>
                <w:rFonts w:ascii="Arial" w:hAnsi="Arial" w:cs="Arial"/>
                <w:sz w:val="24"/>
                <w:szCs w:val="24"/>
              </w:rPr>
              <w:t xml:space="preserve"> </w:t>
            </w:r>
            <w:proofErr w:type="spellStart"/>
            <w:r w:rsidRPr="0039714F">
              <w:rPr>
                <w:rFonts w:ascii="Arial" w:hAnsi="Arial" w:cs="Arial"/>
                <w:sz w:val="24"/>
                <w:szCs w:val="24"/>
              </w:rPr>
              <w:t>ddatgan</w:t>
            </w:r>
            <w:proofErr w:type="spellEnd"/>
            <w:r w:rsidRPr="0039714F">
              <w:rPr>
                <w:rFonts w:ascii="Arial" w:hAnsi="Arial" w:cs="Arial"/>
                <w:sz w:val="24"/>
                <w:szCs w:val="24"/>
              </w:rPr>
              <w:t xml:space="preserve"> bod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allu</w:t>
            </w:r>
            <w:proofErr w:type="spellEnd"/>
            <w:r w:rsidRPr="0039714F">
              <w:rPr>
                <w:rFonts w:ascii="Arial" w:hAnsi="Arial" w:cs="Arial"/>
                <w:sz w:val="24"/>
                <w:szCs w:val="24"/>
              </w:rPr>
              <w:t xml:space="preserve"> </w:t>
            </w:r>
            <w:proofErr w:type="spellStart"/>
            <w:r w:rsidRPr="0039714F">
              <w:rPr>
                <w:rFonts w:ascii="Arial" w:hAnsi="Arial" w:cs="Arial"/>
                <w:sz w:val="24"/>
                <w:szCs w:val="24"/>
              </w:rPr>
              <w:t>rhoi</w:t>
            </w:r>
            <w:proofErr w:type="spellEnd"/>
            <w:r w:rsidRPr="0039714F">
              <w:rPr>
                <w:rFonts w:ascii="Arial" w:hAnsi="Arial" w:cs="Arial"/>
                <w:sz w:val="24"/>
                <w:szCs w:val="24"/>
              </w:rPr>
              <w:t xml:space="preserve"> </w:t>
            </w:r>
            <w:proofErr w:type="spellStart"/>
            <w:r w:rsidRPr="0039714F">
              <w:rPr>
                <w:rFonts w:ascii="Arial" w:hAnsi="Arial" w:cs="Arial"/>
                <w:sz w:val="24"/>
                <w:szCs w:val="24"/>
              </w:rPr>
              <w:t>cyfrif</w:t>
            </w:r>
            <w:proofErr w:type="spellEnd"/>
            <w:r w:rsidRPr="0039714F">
              <w:rPr>
                <w:rFonts w:ascii="Arial" w:hAnsi="Arial" w:cs="Arial"/>
                <w:sz w:val="24"/>
                <w:szCs w:val="24"/>
              </w:rPr>
              <w:t xml:space="preserve"> am </w:t>
            </w:r>
            <w:proofErr w:type="spellStart"/>
            <w:r w:rsidRPr="0039714F">
              <w:rPr>
                <w:rFonts w:ascii="Arial" w:hAnsi="Arial" w:cs="Arial"/>
                <w:sz w:val="24"/>
                <w:szCs w:val="24"/>
              </w:rPr>
              <w:t>ein</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gweithredoedd</w:t>
            </w:r>
            <w:proofErr w:type="spellEnd"/>
            <w:r w:rsidRPr="0039714F">
              <w:rPr>
                <w:rFonts w:ascii="Arial" w:hAnsi="Arial" w:cs="Arial"/>
                <w:sz w:val="24"/>
                <w:szCs w:val="24"/>
              </w:rPr>
              <w:t xml:space="preserve"> </w:t>
            </w:r>
            <w:proofErr w:type="spellStart"/>
            <w:r w:rsidRPr="0039714F">
              <w:rPr>
                <w:rFonts w:ascii="Arial" w:hAnsi="Arial" w:cs="Arial"/>
                <w:sz w:val="24"/>
                <w:szCs w:val="24"/>
              </w:rPr>
              <w:t>neu’r</w:t>
            </w:r>
            <w:proofErr w:type="spellEnd"/>
            <w:r w:rsidRPr="0039714F">
              <w:rPr>
                <w:rFonts w:ascii="Arial" w:hAnsi="Arial" w:cs="Arial"/>
                <w:sz w:val="24"/>
                <w:szCs w:val="24"/>
              </w:rPr>
              <w:t xml:space="preserve"> </w:t>
            </w:r>
            <w:proofErr w:type="spellStart"/>
            <w:r w:rsidRPr="0039714F">
              <w:rPr>
                <w:rFonts w:ascii="Arial" w:hAnsi="Arial" w:cs="Arial"/>
                <w:sz w:val="24"/>
                <w:szCs w:val="24"/>
              </w:rPr>
              <w:t>hyn</w:t>
            </w:r>
            <w:proofErr w:type="spellEnd"/>
            <w:r w:rsidRPr="0039714F">
              <w:rPr>
                <w:rFonts w:ascii="Arial" w:hAnsi="Arial" w:cs="Arial"/>
                <w:sz w:val="24"/>
                <w:szCs w:val="24"/>
              </w:rPr>
              <w:t xml:space="preserve"> </w:t>
            </w:r>
            <w:proofErr w:type="spellStart"/>
            <w:r w:rsidRPr="0039714F">
              <w:rPr>
                <w:rFonts w:ascii="Arial" w:hAnsi="Arial" w:cs="Arial"/>
                <w:sz w:val="24"/>
                <w:szCs w:val="24"/>
              </w:rPr>
              <w:t>nad</w:t>
            </w:r>
            <w:proofErr w:type="spellEnd"/>
            <w:r w:rsidRPr="0039714F">
              <w:rPr>
                <w:rFonts w:ascii="Arial" w:hAnsi="Arial" w:cs="Arial"/>
                <w:sz w:val="24"/>
                <w:szCs w:val="24"/>
              </w:rPr>
              <w:t xml:space="preserve"> </w:t>
            </w:r>
            <w:proofErr w:type="spellStart"/>
            <w:r w:rsidRPr="0039714F">
              <w:rPr>
                <w:rFonts w:ascii="Arial" w:hAnsi="Arial" w:cs="Arial"/>
                <w:sz w:val="24"/>
                <w:szCs w:val="24"/>
              </w:rPr>
              <w:t>ydym</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wedi</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wneud</w:t>
            </w:r>
            <w:proofErr w:type="spellEnd"/>
            <w:r w:rsidRPr="0039714F">
              <w:rPr>
                <w:rFonts w:ascii="Arial" w:hAnsi="Arial" w:cs="Arial"/>
                <w:sz w:val="24"/>
                <w:szCs w:val="24"/>
              </w:rPr>
              <w:t xml:space="preserve"> bob </w:t>
            </w:r>
            <w:proofErr w:type="spellStart"/>
            <w:r w:rsidRPr="0039714F">
              <w:rPr>
                <w:rFonts w:ascii="Arial" w:hAnsi="Arial" w:cs="Arial"/>
                <w:sz w:val="24"/>
                <w:szCs w:val="24"/>
              </w:rPr>
              <w:t>amser</w:t>
            </w:r>
            <w:proofErr w:type="spellEnd"/>
            <w:r w:rsidRPr="0039714F">
              <w:rPr>
                <w:rFonts w:ascii="Arial" w:hAnsi="Arial" w:cs="Arial"/>
                <w:sz w:val="24"/>
                <w:szCs w:val="24"/>
              </w:rPr>
              <w:t xml:space="preserve">, a </w:t>
            </w:r>
            <w:proofErr w:type="spellStart"/>
            <w:r w:rsidRPr="0039714F">
              <w:rPr>
                <w:rFonts w:ascii="Arial" w:hAnsi="Arial" w:cs="Arial"/>
                <w:sz w:val="24"/>
                <w:szCs w:val="24"/>
              </w:rPr>
              <w:t>gweithio’n</w:t>
            </w:r>
            <w:proofErr w:type="spellEnd"/>
            <w:r w:rsidRPr="0039714F">
              <w:rPr>
                <w:rFonts w:ascii="Arial" w:hAnsi="Arial" w:cs="Arial"/>
                <w:sz w:val="24"/>
                <w:szCs w:val="24"/>
              </w:rPr>
              <w:t xml:space="preserve"> </w:t>
            </w:r>
            <w:proofErr w:type="spellStart"/>
            <w:r w:rsidRPr="0039714F">
              <w:rPr>
                <w:rFonts w:ascii="Arial" w:hAnsi="Arial" w:cs="Arial"/>
                <w:sz w:val="24"/>
                <w:szCs w:val="24"/>
              </w:rPr>
              <w:t>agored</w:t>
            </w:r>
            <w:proofErr w:type="spellEnd"/>
            <w:r w:rsidRPr="0039714F">
              <w:rPr>
                <w:rFonts w:ascii="Arial" w:hAnsi="Arial" w:cs="Arial"/>
                <w:sz w:val="24"/>
                <w:szCs w:val="24"/>
              </w:rPr>
              <w:t xml:space="preserve">, </w:t>
            </w:r>
            <w:proofErr w:type="spellStart"/>
            <w:r w:rsidRPr="0039714F">
              <w:rPr>
                <w:rFonts w:ascii="Arial" w:hAnsi="Arial" w:cs="Arial"/>
                <w:sz w:val="24"/>
                <w:szCs w:val="24"/>
              </w:rPr>
              <w:t>gonest</w:t>
            </w:r>
            <w:proofErr w:type="spellEnd"/>
            <w:r w:rsidRPr="0039714F">
              <w:rPr>
                <w:rFonts w:ascii="Arial" w:hAnsi="Arial" w:cs="Arial"/>
                <w:sz w:val="24"/>
                <w:szCs w:val="24"/>
              </w:rPr>
              <w:t xml:space="preserve"> a </w:t>
            </w:r>
            <w:proofErr w:type="spellStart"/>
            <w:r w:rsidRPr="0039714F">
              <w:rPr>
                <w:rFonts w:ascii="Arial" w:hAnsi="Arial" w:cs="Arial"/>
                <w:sz w:val="24"/>
                <w:szCs w:val="24"/>
              </w:rPr>
              <w:t>chydweithredol</w:t>
            </w:r>
            <w:proofErr w:type="spellEnd"/>
            <w:r w:rsidRPr="0039714F">
              <w:rPr>
                <w:rFonts w:ascii="Arial" w:hAnsi="Arial" w:cs="Arial"/>
                <w:sz w:val="24"/>
                <w:szCs w:val="24"/>
              </w:rPr>
              <w:t xml:space="preserve"> </w:t>
            </w:r>
            <w:proofErr w:type="spellStart"/>
            <w:r w:rsidRPr="0039714F">
              <w:rPr>
                <w:rFonts w:ascii="Arial" w:hAnsi="Arial" w:cs="Arial"/>
                <w:sz w:val="24"/>
                <w:szCs w:val="24"/>
              </w:rPr>
              <w:t>fel</w:t>
            </w:r>
            <w:proofErr w:type="spellEnd"/>
            <w:r w:rsidRPr="0039714F">
              <w:rPr>
                <w:rFonts w:ascii="Arial" w:hAnsi="Arial" w:cs="Arial"/>
                <w:sz w:val="24"/>
                <w:szCs w:val="24"/>
              </w:rPr>
              <w:t xml:space="preserve"> </w:t>
            </w:r>
            <w:proofErr w:type="spellStart"/>
            <w:r w:rsidRPr="0039714F">
              <w:rPr>
                <w:rFonts w:ascii="Arial" w:hAnsi="Arial" w:cs="Arial"/>
                <w:sz w:val="24"/>
                <w:szCs w:val="24"/>
              </w:rPr>
              <w:t>aelod</w:t>
            </w:r>
            <w:proofErr w:type="spellEnd"/>
            <w:r w:rsidRPr="0039714F">
              <w:rPr>
                <w:rFonts w:ascii="Arial" w:hAnsi="Arial" w:cs="Arial"/>
                <w:sz w:val="24"/>
                <w:szCs w:val="24"/>
              </w:rPr>
              <w:t xml:space="preserve"> o </w:t>
            </w:r>
            <w:proofErr w:type="spellStart"/>
            <w:r w:rsidRPr="0039714F">
              <w:rPr>
                <w:rFonts w:ascii="Arial" w:hAnsi="Arial" w:cs="Arial"/>
                <w:sz w:val="24"/>
                <w:szCs w:val="24"/>
              </w:rPr>
              <w:t>dîm</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6, </w:t>
            </w:r>
            <w:proofErr w:type="spellStart"/>
            <w:r w:rsidRPr="0039714F">
              <w:rPr>
                <w:rFonts w:ascii="Arial" w:hAnsi="Arial" w:cs="Arial"/>
                <w:sz w:val="24"/>
                <w:szCs w:val="24"/>
              </w:rPr>
              <w:t>mae’r</w:t>
            </w:r>
            <w:proofErr w:type="spellEnd"/>
            <w:r w:rsidRPr="0039714F">
              <w:rPr>
                <w:rFonts w:ascii="Arial" w:hAnsi="Arial" w:cs="Arial"/>
                <w:sz w:val="24"/>
                <w:szCs w:val="24"/>
              </w:rPr>
              <w:t xml:space="preserve"> Cod </w:t>
            </w:r>
            <w:proofErr w:type="spellStart"/>
            <w:r w:rsidRPr="0039714F">
              <w:rPr>
                <w:rFonts w:ascii="Arial" w:hAnsi="Arial" w:cs="Arial"/>
                <w:sz w:val="24"/>
                <w:szCs w:val="24"/>
              </w:rPr>
              <w:t>Ymddygiad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pwysleisio’n</w:t>
            </w:r>
            <w:proofErr w:type="spellEnd"/>
            <w:r w:rsidRPr="0039714F">
              <w:rPr>
                <w:rFonts w:ascii="Arial" w:hAnsi="Arial" w:cs="Arial"/>
                <w:sz w:val="24"/>
                <w:szCs w:val="24"/>
              </w:rPr>
              <w:t xml:space="preserve"> </w:t>
            </w:r>
            <w:proofErr w:type="spellStart"/>
            <w:r w:rsidRPr="0039714F">
              <w:rPr>
                <w:rFonts w:ascii="Arial" w:hAnsi="Arial" w:cs="Arial"/>
                <w:sz w:val="24"/>
                <w:szCs w:val="24"/>
              </w:rPr>
              <w:t>cyfrifoldeb</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gwblhau</w:t>
            </w:r>
            <w:proofErr w:type="spellEnd"/>
            <w:r w:rsidRPr="0039714F">
              <w:rPr>
                <w:rFonts w:ascii="Arial" w:hAnsi="Arial" w:cs="Arial"/>
                <w:sz w:val="24"/>
                <w:szCs w:val="24"/>
              </w:rPr>
              <w:t xml:space="preserve"> </w:t>
            </w:r>
            <w:proofErr w:type="spellStart"/>
            <w:r w:rsidRPr="0039714F">
              <w:rPr>
                <w:rFonts w:ascii="Arial" w:hAnsi="Arial" w:cs="Arial"/>
                <w:sz w:val="24"/>
                <w:szCs w:val="24"/>
              </w:rPr>
              <w:t>hyfforddiant</w:t>
            </w:r>
            <w:proofErr w:type="spellEnd"/>
            <w:r w:rsidRPr="0039714F">
              <w:rPr>
                <w:rFonts w:ascii="Arial" w:hAnsi="Arial" w:cs="Arial"/>
                <w:sz w:val="24"/>
                <w:szCs w:val="24"/>
              </w:rPr>
              <w:t xml:space="preserve"> o dan </w:t>
            </w:r>
            <w:proofErr w:type="spellStart"/>
            <w:r w:rsidRPr="0039714F">
              <w:rPr>
                <w:rFonts w:ascii="Arial" w:hAnsi="Arial" w:cs="Arial"/>
                <w:sz w:val="24"/>
                <w:szCs w:val="24"/>
              </w:rPr>
              <w:t>oruchwyliaeth</w:t>
            </w:r>
            <w:proofErr w:type="spellEnd"/>
            <w:r w:rsidRPr="0039714F">
              <w:rPr>
                <w:rFonts w:ascii="Arial" w:hAnsi="Arial" w:cs="Arial"/>
                <w:sz w:val="24"/>
                <w:szCs w:val="24"/>
              </w:rPr>
              <w:t xml:space="preserve"> </w:t>
            </w:r>
            <w:proofErr w:type="spellStart"/>
            <w:r w:rsidRPr="0039714F">
              <w:rPr>
                <w:rFonts w:ascii="Arial" w:hAnsi="Arial" w:cs="Arial"/>
                <w:sz w:val="24"/>
                <w:szCs w:val="24"/>
              </w:rPr>
              <w:t>i’r</w:t>
            </w:r>
            <w:proofErr w:type="spellEnd"/>
            <w:r w:rsidRPr="0039714F">
              <w:rPr>
                <w:rFonts w:ascii="Arial" w:hAnsi="Arial" w:cs="Arial"/>
                <w:sz w:val="24"/>
                <w:szCs w:val="24"/>
              </w:rPr>
              <w:t xml:space="preserve"> </w:t>
            </w:r>
            <w:proofErr w:type="spellStart"/>
            <w:r w:rsidRPr="0039714F">
              <w:rPr>
                <w:rFonts w:ascii="Arial" w:hAnsi="Arial" w:cs="Arial"/>
                <w:sz w:val="24"/>
                <w:szCs w:val="24"/>
              </w:rPr>
              <w:t>lefel</w:t>
            </w:r>
            <w:proofErr w:type="spellEnd"/>
            <w:r w:rsidRPr="0039714F">
              <w:rPr>
                <w:rFonts w:ascii="Arial" w:hAnsi="Arial" w:cs="Arial"/>
                <w:sz w:val="24"/>
                <w:szCs w:val="24"/>
              </w:rPr>
              <w:t xml:space="preserve"> </w:t>
            </w:r>
            <w:proofErr w:type="spellStart"/>
            <w:r w:rsidRPr="0039714F">
              <w:rPr>
                <w:rFonts w:ascii="Arial" w:hAnsi="Arial" w:cs="Arial"/>
                <w:sz w:val="24"/>
                <w:szCs w:val="24"/>
              </w:rPr>
              <w:t>sy’n</w:t>
            </w:r>
            <w:proofErr w:type="spellEnd"/>
            <w:r w:rsidRPr="0039714F">
              <w:rPr>
                <w:rFonts w:ascii="Arial" w:hAnsi="Arial" w:cs="Arial"/>
                <w:sz w:val="24"/>
                <w:szCs w:val="24"/>
              </w:rPr>
              <w:t xml:space="preserve"> </w:t>
            </w:r>
            <w:proofErr w:type="spellStart"/>
            <w:r w:rsidRPr="0039714F">
              <w:rPr>
                <w:rFonts w:ascii="Arial" w:hAnsi="Arial" w:cs="Arial"/>
                <w:sz w:val="24"/>
                <w:szCs w:val="24"/>
              </w:rPr>
              <w:t>ofynnol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ymarfer</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ddiogel</w:t>
            </w:r>
            <w:proofErr w:type="spellEnd"/>
            <w:r w:rsidRPr="0039714F">
              <w:rPr>
                <w:rFonts w:ascii="Arial" w:hAnsi="Arial" w:cs="Arial"/>
                <w:sz w:val="24"/>
                <w:szCs w:val="24"/>
              </w:rPr>
              <w:t>.</w:t>
            </w:r>
          </w:p>
          <w:p w14:paraId="115A3EE2"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t>Ateb</w:t>
            </w:r>
            <w:proofErr w:type="spellEnd"/>
            <w:r w:rsidRPr="0039714F">
              <w:rPr>
                <w:rFonts w:ascii="Arial" w:hAnsi="Arial" w:cs="Arial"/>
                <w:b/>
                <w:sz w:val="24"/>
                <w:szCs w:val="24"/>
              </w:rPr>
              <w:t xml:space="preserve"> </w:t>
            </w:r>
            <w:proofErr w:type="spellStart"/>
            <w:r w:rsidRPr="0039714F">
              <w:rPr>
                <w:rFonts w:ascii="Arial" w:hAnsi="Arial" w:cs="Arial"/>
                <w:b/>
                <w:sz w:val="24"/>
                <w:szCs w:val="24"/>
              </w:rPr>
              <w:t>gweddol</w:t>
            </w:r>
            <w:proofErr w:type="spellEnd"/>
            <w:r w:rsidRPr="0039714F">
              <w:rPr>
                <w:rFonts w:ascii="Arial" w:hAnsi="Arial" w:cs="Arial"/>
                <w:b/>
                <w:sz w:val="24"/>
                <w:szCs w:val="24"/>
              </w:rPr>
              <w:t>:</w:t>
            </w:r>
          </w:p>
          <w:p w14:paraId="4E2B104F"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lang w:val="cy-GB"/>
              </w:rPr>
              <w:t>Mae’r Cod Ymddygiad yn dweud bod rhaid i ni fod yn atebol am ansawdd ein gwaith a chymryd cyfrifoldeb am gynnal a datblygu gwybodaeth a sgiliau. Mae Cod y GIG yn dweud bod yn rhaid i fi fod yn atebol drwy sicrhau eich bod yn gallu rhoi cyfrif am eich gweithredoedd neu’r hyn na wnaethoch bob amser.</w:t>
            </w:r>
          </w:p>
          <w:p w14:paraId="651D86FB" w14:textId="77777777" w:rsidR="0039714F" w:rsidRPr="0039714F" w:rsidRDefault="0039714F" w:rsidP="0039714F">
            <w:pPr>
              <w:spacing w:after="200" w:line="276" w:lineRule="auto"/>
              <w:rPr>
                <w:rFonts w:ascii="Arial" w:hAnsi="Arial" w:cs="Arial"/>
                <w:b/>
                <w:sz w:val="24"/>
                <w:szCs w:val="24"/>
              </w:rPr>
            </w:pPr>
            <w:proofErr w:type="spellStart"/>
            <w:r w:rsidRPr="0039714F">
              <w:rPr>
                <w:rFonts w:ascii="Arial" w:hAnsi="Arial" w:cs="Arial"/>
                <w:b/>
                <w:sz w:val="24"/>
                <w:szCs w:val="24"/>
              </w:rPr>
              <w:t>Ateb</w:t>
            </w:r>
            <w:proofErr w:type="spellEnd"/>
            <w:r w:rsidRPr="0039714F">
              <w:rPr>
                <w:rFonts w:ascii="Arial" w:hAnsi="Arial" w:cs="Arial"/>
                <w:b/>
                <w:sz w:val="24"/>
                <w:szCs w:val="24"/>
              </w:rPr>
              <w:t xml:space="preserve"> </w:t>
            </w:r>
            <w:proofErr w:type="spellStart"/>
            <w:r w:rsidRPr="0039714F">
              <w:rPr>
                <w:rFonts w:ascii="Arial" w:hAnsi="Arial" w:cs="Arial"/>
                <w:b/>
                <w:sz w:val="24"/>
                <w:szCs w:val="24"/>
              </w:rPr>
              <w:t>gwael</w:t>
            </w:r>
            <w:proofErr w:type="spellEnd"/>
            <w:r w:rsidRPr="0039714F">
              <w:rPr>
                <w:rFonts w:ascii="Arial" w:hAnsi="Arial" w:cs="Arial"/>
                <w:b/>
                <w:sz w:val="24"/>
                <w:szCs w:val="24"/>
              </w:rPr>
              <w:t>:</w:t>
            </w:r>
          </w:p>
          <w:p w14:paraId="38D034AF" w14:textId="77777777" w:rsidR="0039714F" w:rsidRPr="0039714F" w:rsidRDefault="0039714F" w:rsidP="0039714F">
            <w:pPr>
              <w:spacing w:after="200" w:line="276" w:lineRule="auto"/>
              <w:rPr>
                <w:rFonts w:ascii="Arial" w:hAnsi="Arial" w:cs="Arial"/>
                <w:sz w:val="24"/>
                <w:szCs w:val="24"/>
              </w:rPr>
            </w:pPr>
            <w:proofErr w:type="spellStart"/>
            <w:r w:rsidRPr="0039714F">
              <w:rPr>
                <w:rFonts w:ascii="Arial" w:hAnsi="Arial" w:cs="Arial"/>
                <w:sz w:val="24"/>
                <w:szCs w:val="24"/>
              </w:rPr>
              <w:t>Maent</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y </w:t>
            </w:r>
            <w:proofErr w:type="spellStart"/>
            <w:r w:rsidRPr="0039714F">
              <w:rPr>
                <w:rFonts w:ascii="Arial" w:hAnsi="Arial" w:cs="Arial"/>
                <w:sz w:val="24"/>
                <w:szCs w:val="24"/>
              </w:rPr>
              <w:t>gallem</w:t>
            </w:r>
            <w:proofErr w:type="spellEnd"/>
            <w:r w:rsidRPr="0039714F">
              <w:rPr>
                <w:rFonts w:ascii="Arial" w:hAnsi="Arial" w:cs="Arial"/>
                <w:sz w:val="24"/>
                <w:szCs w:val="24"/>
              </w:rPr>
              <w:t xml:space="preserve"> </w:t>
            </w:r>
            <w:proofErr w:type="spellStart"/>
            <w:r w:rsidRPr="0039714F">
              <w:rPr>
                <w:rFonts w:ascii="Arial" w:hAnsi="Arial" w:cs="Arial"/>
                <w:sz w:val="24"/>
                <w:szCs w:val="24"/>
              </w:rPr>
              <w:t>fod</w:t>
            </w:r>
            <w:proofErr w:type="spellEnd"/>
            <w:r w:rsidRPr="0039714F">
              <w:rPr>
                <w:rFonts w:ascii="Arial" w:hAnsi="Arial" w:cs="Arial"/>
                <w:sz w:val="24"/>
                <w:szCs w:val="24"/>
              </w:rPr>
              <w:t xml:space="preserve"> </w:t>
            </w:r>
            <w:proofErr w:type="spellStart"/>
            <w:r w:rsidRPr="0039714F">
              <w:rPr>
                <w:rFonts w:ascii="Arial" w:hAnsi="Arial" w:cs="Arial"/>
                <w:sz w:val="24"/>
                <w:szCs w:val="24"/>
              </w:rPr>
              <w:t>mewn</w:t>
            </w:r>
            <w:proofErr w:type="spellEnd"/>
            <w:r w:rsidRPr="0039714F">
              <w:rPr>
                <w:rFonts w:ascii="Arial" w:hAnsi="Arial" w:cs="Arial"/>
                <w:sz w:val="24"/>
                <w:szCs w:val="24"/>
              </w:rPr>
              <w:t xml:space="preserve"> </w:t>
            </w:r>
            <w:proofErr w:type="spellStart"/>
            <w:r w:rsidRPr="0039714F">
              <w:rPr>
                <w:rFonts w:ascii="Arial" w:hAnsi="Arial" w:cs="Arial"/>
                <w:sz w:val="24"/>
                <w:szCs w:val="24"/>
              </w:rPr>
              <w:t>trafferth</w:t>
            </w:r>
            <w:proofErr w:type="spellEnd"/>
            <w:r w:rsidRPr="0039714F">
              <w:rPr>
                <w:rFonts w:ascii="Arial" w:hAnsi="Arial" w:cs="Arial"/>
                <w:sz w:val="24"/>
                <w:szCs w:val="24"/>
              </w:rPr>
              <w:t xml:space="preserve"> </w:t>
            </w:r>
            <w:proofErr w:type="spellStart"/>
            <w:r w:rsidRPr="0039714F">
              <w:rPr>
                <w:rFonts w:ascii="Arial" w:hAnsi="Arial" w:cs="Arial"/>
                <w:sz w:val="24"/>
                <w:szCs w:val="24"/>
              </w:rPr>
              <w:t>os</w:t>
            </w:r>
            <w:proofErr w:type="spellEnd"/>
            <w:r w:rsidRPr="0039714F">
              <w:rPr>
                <w:rFonts w:ascii="Arial" w:hAnsi="Arial" w:cs="Arial"/>
                <w:sz w:val="24"/>
                <w:szCs w:val="24"/>
              </w:rPr>
              <w:t xml:space="preserve"> </w:t>
            </w:r>
            <w:proofErr w:type="spellStart"/>
            <w:r w:rsidRPr="0039714F">
              <w:rPr>
                <w:rFonts w:ascii="Arial" w:hAnsi="Arial" w:cs="Arial"/>
                <w:sz w:val="24"/>
                <w:szCs w:val="24"/>
              </w:rPr>
              <w:t>ydym</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cael</w:t>
            </w:r>
            <w:proofErr w:type="spellEnd"/>
            <w:r w:rsidRPr="0039714F">
              <w:rPr>
                <w:rFonts w:ascii="Arial" w:hAnsi="Arial" w:cs="Arial"/>
                <w:sz w:val="24"/>
                <w:szCs w:val="24"/>
              </w:rPr>
              <w:t xml:space="preserve"> </w:t>
            </w:r>
            <w:proofErr w:type="spellStart"/>
            <w:r w:rsidRPr="0039714F">
              <w:rPr>
                <w:rFonts w:ascii="Arial" w:hAnsi="Arial" w:cs="Arial"/>
                <w:sz w:val="24"/>
                <w:szCs w:val="24"/>
              </w:rPr>
              <w:t>pethau</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anghywir</w:t>
            </w:r>
            <w:proofErr w:type="spellEnd"/>
            <w:r w:rsidRPr="0039714F">
              <w:rPr>
                <w:rFonts w:ascii="Arial" w:hAnsi="Arial" w:cs="Arial"/>
                <w:sz w:val="24"/>
                <w:szCs w:val="24"/>
              </w:rPr>
              <w:t xml:space="preserve">, neu </w:t>
            </w:r>
            <w:proofErr w:type="spellStart"/>
            <w:r w:rsidRPr="0039714F">
              <w:rPr>
                <w:rFonts w:ascii="Arial" w:hAnsi="Arial" w:cs="Arial"/>
                <w:sz w:val="24"/>
                <w:szCs w:val="24"/>
              </w:rPr>
              <w:t>wneud</w:t>
            </w:r>
            <w:proofErr w:type="spellEnd"/>
            <w:r w:rsidRPr="0039714F">
              <w:rPr>
                <w:rFonts w:ascii="Arial" w:hAnsi="Arial" w:cs="Arial"/>
                <w:sz w:val="24"/>
                <w:szCs w:val="24"/>
              </w:rPr>
              <w:t xml:space="preserve"> </w:t>
            </w:r>
            <w:proofErr w:type="spellStart"/>
            <w:r w:rsidRPr="0039714F">
              <w:rPr>
                <w:rFonts w:ascii="Arial" w:hAnsi="Arial" w:cs="Arial"/>
                <w:sz w:val="24"/>
                <w:szCs w:val="24"/>
              </w:rPr>
              <w:t>pethau</w:t>
            </w:r>
            <w:proofErr w:type="spellEnd"/>
            <w:r w:rsidRPr="0039714F">
              <w:rPr>
                <w:rFonts w:ascii="Arial" w:hAnsi="Arial" w:cs="Arial"/>
                <w:sz w:val="24"/>
                <w:szCs w:val="24"/>
              </w:rPr>
              <w:t xml:space="preserve"> </w:t>
            </w:r>
            <w:proofErr w:type="spellStart"/>
            <w:r w:rsidRPr="0039714F">
              <w:rPr>
                <w:rFonts w:ascii="Arial" w:hAnsi="Arial" w:cs="Arial"/>
                <w:sz w:val="24"/>
                <w:szCs w:val="24"/>
              </w:rPr>
              <w:t>na</w:t>
            </w:r>
            <w:proofErr w:type="spellEnd"/>
            <w:r w:rsidRPr="0039714F">
              <w:rPr>
                <w:rFonts w:ascii="Arial" w:hAnsi="Arial" w:cs="Arial"/>
                <w:sz w:val="24"/>
                <w:szCs w:val="24"/>
              </w:rPr>
              <w:t xml:space="preserve"> </w:t>
            </w:r>
            <w:proofErr w:type="spellStart"/>
            <w:r w:rsidRPr="0039714F">
              <w:rPr>
                <w:rFonts w:ascii="Arial" w:hAnsi="Arial" w:cs="Arial"/>
                <w:sz w:val="24"/>
                <w:szCs w:val="24"/>
              </w:rPr>
              <w:t>ddylem</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gwneud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ôl</w:t>
            </w:r>
            <w:proofErr w:type="spellEnd"/>
            <w:r w:rsidRPr="0039714F">
              <w:rPr>
                <w:rFonts w:ascii="Arial" w:hAnsi="Arial" w:cs="Arial"/>
                <w:sz w:val="24"/>
                <w:szCs w:val="24"/>
              </w:rPr>
              <w:t xml:space="preserve"> </w:t>
            </w:r>
            <w:proofErr w:type="spellStart"/>
            <w:r w:rsidRPr="0039714F">
              <w:rPr>
                <w:rFonts w:ascii="Arial" w:hAnsi="Arial" w:cs="Arial"/>
                <w:sz w:val="24"/>
                <w:szCs w:val="24"/>
              </w:rPr>
              <w:t>ein</w:t>
            </w:r>
            <w:proofErr w:type="spellEnd"/>
            <w:r w:rsidRPr="0039714F">
              <w:rPr>
                <w:rFonts w:ascii="Arial" w:hAnsi="Arial" w:cs="Arial"/>
                <w:sz w:val="24"/>
                <w:szCs w:val="24"/>
              </w:rPr>
              <w:t xml:space="preserve"> </w:t>
            </w:r>
            <w:proofErr w:type="spellStart"/>
            <w:r w:rsidRPr="0039714F">
              <w:rPr>
                <w:rFonts w:ascii="Arial" w:hAnsi="Arial" w:cs="Arial"/>
                <w:sz w:val="24"/>
                <w:szCs w:val="24"/>
              </w:rPr>
              <w:t>disgrifiad</w:t>
            </w:r>
            <w:proofErr w:type="spellEnd"/>
            <w:r w:rsidRPr="0039714F">
              <w:rPr>
                <w:rFonts w:ascii="Arial" w:hAnsi="Arial" w:cs="Arial"/>
                <w:sz w:val="24"/>
                <w:szCs w:val="24"/>
              </w:rPr>
              <w:t xml:space="preserve"> </w:t>
            </w:r>
            <w:proofErr w:type="spellStart"/>
            <w:r w:rsidRPr="0039714F">
              <w:rPr>
                <w:rFonts w:ascii="Arial" w:hAnsi="Arial" w:cs="Arial"/>
                <w:sz w:val="24"/>
                <w:szCs w:val="24"/>
              </w:rPr>
              <w:t>swydd</w:t>
            </w:r>
            <w:proofErr w:type="spellEnd"/>
            <w:r w:rsidRPr="0039714F">
              <w:rPr>
                <w:rFonts w:ascii="Arial" w:hAnsi="Arial" w:cs="Arial"/>
                <w:sz w:val="24"/>
                <w:szCs w:val="24"/>
              </w:rPr>
              <w:t xml:space="preserve">, ac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enwedig</w:t>
            </w:r>
            <w:proofErr w:type="spellEnd"/>
            <w:r w:rsidRPr="0039714F">
              <w:rPr>
                <w:rFonts w:ascii="Arial" w:hAnsi="Arial" w:cs="Arial"/>
                <w:sz w:val="24"/>
                <w:szCs w:val="24"/>
              </w:rPr>
              <w:t xml:space="preserve"> </w:t>
            </w:r>
            <w:proofErr w:type="spellStart"/>
            <w:r w:rsidRPr="0039714F">
              <w:rPr>
                <w:rFonts w:ascii="Arial" w:hAnsi="Arial" w:cs="Arial"/>
                <w:sz w:val="24"/>
                <w:szCs w:val="24"/>
              </w:rPr>
              <w:t>os</w:t>
            </w:r>
            <w:proofErr w:type="spellEnd"/>
            <w:r w:rsidRPr="0039714F">
              <w:rPr>
                <w:rFonts w:ascii="Arial" w:hAnsi="Arial" w:cs="Arial"/>
                <w:sz w:val="24"/>
                <w:szCs w:val="24"/>
              </w:rPr>
              <w:t xml:space="preserve"> </w:t>
            </w:r>
            <w:proofErr w:type="spellStart"/>
            <w:r w:rsidRPr="0039714F">
              <w:rPr>
                <w:rFonts w:ascii="Arial" w:hAnsi="Arial" w:cs="Arial"/>
                <w:sz w:val="24"/>
                <w:szCs w:val="24"/>
              </w:rPr>
              <w:t>ydym</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ceisio</w:t>
            </w:r>
            <w:proofErr w:type="spellEnd"/>
            <w:r w:rsidRPr="0039714F">
              <w:rPr>
                <w:rFonts w:ascii="Arial" w:hAnsi="Arial" w:cs="Arial"/>
                <w:sz w:val="24"/>
                <w:szCs w:val="24"/>
              </w:rPr>
              <w:t xml:space="preserve"> </w:t>
            </w:r>
            <w:proofErr w:type="spellStart"/>
            <w:r w:rsidRPr="0039714F">
              <w:rPr>
                <w:rFonts w:ascii="Arial" w:hAnsi="Arial" w:cs="Arial"/>
                <w:sz w:val="24"/>
                <w:szCs w:val="24"/>
              </w:rPr>
              <w:t>cuddio</w:t>
            </w:r>
            <w:proofErr w:type="spellEnd"/>
            <w:r w:rsidRPr="0039714F">
              <w:rPr>
                <w:rFonts w:ascii="Arial" w:hAnsi="Arial" w:cs="Arial"/>
                <w:sz w:val="24"/>
                <w:szCs w:val="24"/>
              </w:rPr>
              <w:t xml:space="preserve"> </w:t>
            </w:r>
            <w:proofErr w:type="spellStart"/>
            <w:r w:rsidRPr="0039714F">
              <w:rPr>
                <w:rFonts w:ascii="Arial" w:hAnsi="Arial" w:cs="Arial"/>
                <w:sz w:val="24"/>
                <w:szCs w:val="24"/>
              </w:rPr>
              <w:t>pethau</w:t>
            </w:r>
            <w:proofErr w:type="spellEnd"/>
            <w:r w:rsidRPr="0039714F">
              <w:rPr>
                <w:rFonts w:ascii="Arial" w:hAnsi="Arial" w:cs="Arial"/>
                <w:sz w:val="24"/>
                <w:szCs w:val="24"/>
              </w:rPr>
              <w:t xml:space="preserve"> </w:t>
            </w:r>
            <w:proofErr w:type="spellStart"/>
            <w:r w:rsidRPr="0039714F">
              <w:rPr>
                <w:rFonts w:ascii="Arial" w:hAnsi="Arial" w:cs="Arial"/>
                <w:sz w:val="24"/>
                <w:szCs w:val="24"/>
              </w:rPr>
              <w:t>rydym</w:t>
            </w:r>
            <w:proofErr w:type="spellEnd"/>
            <w:r w:rsidRPr="0039714F">
              <w:rPr>
                <w:rFonts w:ascii="Arial" w:hAnsi="Arial" w:cs="Arial"/>
                <w:sz w:val="24"/>
                <w:szCs w:val="24"/>
              </w:rPr>
              <w:t xml:space="preserve"> </w:t>
            </w:r>
            <w:proofErr w:type="spellStart"/>
            <w:r w:rsidRPr="0039714F">
              <w:rPr>
                <w:rFonts w:ascii="Arial" w:hAnsi="Arial" w:cs="Arial"/>
                <w:sz w:val="24"/>
                <w:szCs w:val="24"/>
              </w:rPr>
              <w:t>wedi’u</w:t>
            </w:r>
            <w:proofErr w:type="spellEnd"/>
            <w:r w:rsidRPr="0039714F">
              <w:rPr>
                <w:rFonts w:ascii="Arial" w:hAnsi="Arial" w:cs="Arial"/>
                <w:sz w:val="24"/>
                <w:szCs w:val="24"/>
              </w:rPr>
              <w:t xml:space="preserve"> </w:t>
            </w:r>
            <w:proofErr w:type="spellStart"/>
            <w:r w:rsidRPr="0039714F">
              <w:rPr>
                <w:rFonts w:ascii="Arial" w:hAnsi="Arial" w:cs="Arial"/>
                <w:sz w:val="24"/>
                <w:szCs w:val="24"/>
              </w:rPr>
              <w:t>gwneud</w:t>
            </w:r>
            <w:proofErr w:type="spellEnd"/>
            <w:r w:rsidRPr="0039714F">
              <w:rPr>
                <w:rFonts w:ascii="Arial" w:hAnsi="Arial" w:cs="Arial"/>
                <w:sz w:val="24"/>
                <w:szCs w:val="24"/>
              </w:rPr>
              <w:t xml:space="preserve">. Mae </w:t>
            </w:r>
            <w:proofErr w:type="spellStart"/>
            <w:r w:rsidRPr="0039714F">
              <w:rPr>
                <w:rFonts w:ascii="Arial" w:hAnsi="Arial" w:cs="Arial"/>
                <w:sz w:val="24"/>
                <w:szCs w:val="24"/>
              </w:rPr>
              <w:t>ein</w:t>
            </w:r>
            <w:proofErr w:type="spellEnd"/>
            <w:r w:rsidRPr="0039714F">
              <w:rPr>
                <w:rFonts w:ascii="Arial" w:hAnsi="Arial" w:cs="Arial"/>
                <w:sz w:val="24"/>
                <w:szCs w:val="24"/>
              </w:rPr>
              <w:t xml:space="preserve"> </w:t>
            </w:r>
            <w:proofErr w:type="spellStart"/>
            <w:r w:rsidRPr="0039714F">
              <w:rPr>
                <w:rFonts w:ascii="Arial" w:hAnsi="Arial" w:cs="Arial"/>
                <w:sz w:val="24"/>
                <w:szCs w:val="24"/>
              </w:rPr>
              <w:lastRenderedPageBreak/>
              <w:t>cyflogwyr</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gyfrifol</w:t>
            </w:r>
            <w:proofErr w:type="spellEnd"/>
            <w:r w:rsidRPr="0039714F">
              <w:rPr>
                <w:rFonts w:ascii="Arial" w:hAnsi="Arial" w:cs="Arial"/>
                <w:sz w:val="24"/>
                <w:szCs w:val="24"/>
              </w:rPr>
              <w:t xml:space="preserve"> am </w:t>
            </w:r>
            <w:proofErr w:type="spellStart"/>
            <w:r w:rsidRPr="0039714F">
              <w:rPr>
                <w:rFonts w:ascii="Arial" w:hAnsi="Arial" w:cs="Arial"/>
                <w:sz w:val="24"/>
                <w:szCs w:val="24"/>
              </w:rPr>
              <w:t>sicrhau</w:t>
            </w:r>
            <w:proofErr w:type="spellEnd"/>
            <w:r w:rsidRPr="0039714F">
              <w:rPr>
                <w:rFonts w:ascii="Arial" w:hAnsi="Arial" w:cs="Arial"/>
                <w:sz w:val="24"/>
                <w:szCs w:val="24"/>
              </w:rPr>
              <w:t xml:space="preserve"> </w:t>
            </w:r>
            <w:proofErr w:type="spellStart"/>
            <w:r w:rsidRPr="0039714F">
              <w:rPr>
                <w:rFonts w:ascii="Arial" w:hAnsi="Arial" w:cs="Arial"/>
                <w:sz w:val="24"/>
                <w:szCs w:val="24"/>
              </w:rPr>
              <w:t>ein</w:t>
            </w:r>
            <w:proofErr w:type="spellEnd"/>
            <w:r w:rsidRPr="0039714F">
              <w:rPr>
                <w:rFonts w:ascii="Arial" w:hAnsi="Arial" w:cs="Arial"/>
                <w:sz w:val="24"/>
                <w:szCs w:val="24"/>
              </w:rPr>
              <w:t xml:space="preserve"> bod </w:t>
            </w:r>
            <w:proofErr w:type="spellStart"/>
            <w:r w:rsidRPr="0039714F">
              <w:rPr>
                <w:rFonts w:ascii="Arial" w:hAnsi="Arial" w:cs="Arial"/>
                <w:sz w:val="24"/>
                <w:szCs w:val="24"/>
              </w:rPr>
              <w:t>wedi</w:t>
            </w:r>
            <w:proofErr w:type="spellEnd"/>
            <w:r w:rsidRPr="0039714F">
              <w:rPr>
                <w:rFonts w:ascii="Arial" w:hAnsi="Arial" w:cs="Arial"/>
                <w:sz w:val="24"/>
                <w:szCs w:val="24"/>
              </w:rPr>
              <w:t xml:space="preserve"> </w:t>
            </w:r>
            <w:proofErr w:type="spellStart"/>
            <w:r w:rsidRPr="0039714F">
              <w:rPr>
                <w:rFonts w:ascii="Arial" w:hAnsi="Arial" w:cs="Arial"/>
                <w:sz w:val="24"/>
                <w:szCs w:val="24"/>
              </w:rPr>
              <w:t>hyfforddi’n</w:t>
            </w:r>
            <w:proofErr w:type="spellEnd"/>
            <w:r w:rsidRPr="0039714F">
              <w:rPr>
                <w:rFonts w:ascii="Arial" w:hAnsi="Arial" w:cs="Arial"/>
                <w:sz w:val="24"/>
                <w:szCs w:val="24"/>
              </w:rPr>
              <w:t xml:space="preserve"> </w:t>
            </w:r>
            <w:proofErr w:type="spellStart"/>
            <w:r w:rsidRPr="0039714F">
              <w:rPr>
                <w:rFonts w:ascii="Arial" w:hAnsi="Arial" w:cs="Arial"/>
                <w:sz w:val="24"/>
                <w:szCs w:val="24"/>
              </w:rPr>
              <w:t>briodol</w:t>
            </w:r>
            <w:proofErr w:type="spellEnd"/>
            <w:r w:rsidRPr="0039714F">
              <w:rPr>
                <w:rFonts w:ascii="Arial" w:hAnsi="Arial" w:cs="Arial"/>
                <w:sz w:val="24"/>
                <w:szCs w:val="24"/>
              </w:rPr>
              <w:t xml:space="preserve"> a </w:t>
            </w:r>
            <w:proofErr w:type="spellStart"/>
            <w:r w:rsidRPr="0039714F">
              <w:rPr>
                <w:rFonts w:ascii="Arial" w:hAnsi="Arial" w:cs="Arial"/>
                <w:sz w:val="24"/>
                <w:szCs w:val="24"/>
              </w:rPr>
              <w:t>nhw</w:t>
            </w:r>
            <w:proofErr w:type="spellEnd"/>
            <w:r w:rsidRPr="0039714F">
              <w:rPr>
                <w:rFonts w:ascii="Arial" w:hAnsi="Arial" w:cs="Arial"/>
                <w:sz w:val="24"/>
                <w:szCs w:val="24"/>
              </w:rPr>
              <w:t xml:space="preserve"> </w:t>
            </w:r>
            <w:proofErr w:type="spellStart"/>
            <w:r w:rsidRPr="0039714F">
              <w:rPr>
                <w:rFonts w:ascii="Arial" w:hAnsi="Arial" w:cs="Arial"/>
                <w:sz w:val="24"/>
                <w:szCs w:val="24"/>
              </w:rPr>
              <w:t>sydd</w:t>
            </w:r>
            <w:proofErr w:type="spellEnd"/>
            <w:r w:rsidRPr="0039714F">
              <w:rPr>
                <w:rFonts w:ascii="Arial" w:hAnsi="Arial" w:cs="Arial"/>
                <w:sz w:val="24"/>
                <w:szCs w:val="24"/>
              </w:rPr>
              <w:t xml:space="preserve"> </w:t>
            </w:r>
            <w:proofErr w:type="spellStart"/>
            <w:r w:rsidRPr="0039714F">
              <w:rPr>
                <w:rFonts w:ascii="Arial" w:hAnsi="Arial" w:cs="Arial"/>
                <w:sz w:val="24"/>
                <w:szCs w:val="24"/>
              </w:rPr>
              <w:t>ar</w:t>
            </w:r>
            <w:proofErr w:type="spellEnd"/>
            <w:r w:rsidRPr="0039714F">
              <w:rPr>
                <w:rFonts w:ascii="Arial" w:hAnsi="Arial" w:cs="Arial"/>
                <w:sz w:val="24"/>
                <w:szCs w:val="24"/>
              </w:rPr>
              <w:t xml:space="preserve"> </w:t>
            </w:r>
            <w:proofErr w:type="spellStart"/>
            <w:r w:rsidRPr="0039714F">
              <w:rPr>
                <w:rFonts w:ascii="Arial" w:hAnsi="Arial" w:cs="Arial"/>
                <w:sz w:val="24"/>
                <w:szCs w:val="24"/>
              </w:rPr>
              <w:t>fai</w:t>
            </w:r>
            <w:proofErr w:type="spellEnd"/>
            <w:r w:rsidRPr="0039714F">
              <w:rPr>
                <w:rFonts w:ascii="Arial" w:hAnsi="Arial" w:cs="Arial"/>
                <w:sz w:val="24"/>
                <w:szCs w:val="24"/>
              </w:rPr>
              <w:t xml:space="preserve"> </w:t>
            </w:r>
            <w:proofErr w:type="spellStart"/>
            <w:r w:rsidRPr="0039714F">
              <w:rPr>
                <w:rFonts w:ascii="Arial" w:hAnsi="Arial" w:cs="Arial"/>
                <w:sz w:val="24"/>
                <w:szCs w:val="24"/>
              </w:rPr>
              <w:t>os</w:t>
            </w:r>
            <w:proofErr w:type="spellEnd"/>
            <w:r w:rsidRPr="0039714F">
              <w:rPr>
                <w:rFonts w:ascii="Arial" w:hAnsi="Arial" w:cs="Arial"/>
                <w:sz w:val="24"/>
                <w:szCs w:val="24"/>
              </w:rPr>
              <w:t xml:space="preserve"> </w:t>
            </w:r>
            <w:proofErr w:type="spellStart"/>
            <w:r w:rsidRPr="0039714F">
              <w:rPr>
                <w:rFonts w:ascii="Arial" w:hAnsi="Arial" w:cs="Arial"/>
                <w:sz w:val="24"/>
                <w:szCs w:val="24"/>
              </w:rPr>
              <w:t>na</w:t>
            </w:r>
            <w:proofErr w:type="spellEnd"/>
            <w:r w:rsidRPr="0039714F">
              <w:rPr>
                <w:rFonts w:ascii="Arial" w:hAnsi="Arial" w:cs="Arial"/>
                <w:sz w:val="24"/>
                <w:szCs w:val="24"/>
              </w:rPr>
              <w:t xml:space="preserve"> </w:t>
            </w:r>
            <w:proofErr w:type="spellStart"/>
            <w:r w:rsidRPr="0039714F">
              <w:rPr>
                <w:rFonts w:ascii="Arial" w:hAnsi="Arial" w:cs="Arial"/>
                <w:sz w:val="24"/>
                <w:szCs w:val="24"/>
              </w:rPr>
              <w:t>fyddwn</w:t>
            </w:r>
            <w:proofErr w:type="spellEnd"/>
            <w:r w:rsidRPr="0039714F">
              <w:rPr>
                <w:rFonts w:ascii="Arial" w:hAnsi="Arial" w:cs="Arial"/>
                <w:sz w:val="24"/>
                <w:szCs w:val="24"/>
              </w:rPr>
              <w:t xml:space="preserve"> </w:t>
            </w:r>
            <w:proofErr w:type="spellStart"/>
            <w:r w:rsidRPr="0039714F">
              <w:rPr>
                <w:rFonts w:ascii="Arial" w:hAnsi="Arial" w:cs="Arial"/>
                <w:sz w:val="24"/>
                <w:szCs w:val="24"/>
              </w:rPr>
              <w:t>ni</w:t>
            </w:r>
            <w:proofErr w:type="spellEnd"/>
            <w:r w:rsidRPr="0039714F">
              <w:rPr>
                <w:rFonts w:ascii="Arial" w:hAnsi="Arial" w:cs="Arial"/>
                <w:sz w:val="24"/>
                <w:szCs w:val="24"/>
              </w:rPr>
              <w:t xml:space="preserve"> </w:t>
            </w:r>
            <w:proofErr w:type="spellStart"/>
            <w:r w:rsidRPr="0039714F">
              <w:rPr>
                <w:rFonts w:ascii="Arial" w:hAnsi="Arial" w:cs="Arial"/>
                <w:sz w:val="24"/>
                <w:szCs w:val="24"/>
              </w:rPr>
              <w:t>wedi</w:t>
            </w:r>
            <w:proofErr w:type="spellEnd"/>
            <w:r w:rsidRPr="0039714F">
              <w:rPr>
                <w:rFonts w:ascii="Arial" w:hAnsi="Arial" w:cs="Arial"/>
                <w:sz w:val="24"/>
                <w:szCs w:val="24"/>
              </w:rPr>
              <w:t xml:space="preserve"> </w:t>
            </w:r>
            <w:proofErr w:type="spellStart"/>
            <w:r w:rsidRPr="0039714F">
              <w:rPr>
                <w:rFonts w:ascii="Arial" w:hAnsi="Arial" w:cs="Arial"/>
                <w:sz w:val="24"/>
                <w:szCs w:val="24"/>
              </w:rPr>
              <w:t>cael</w:t>
            </w:r>
            <w:proofErr w:type="spellEnd"/>
            <w:r w:rsidRPr="0039714F">
              <w:rPr>
                <w:rFonts w:ascii="Arial" w:hAnsi="Arial" w:cs="Arial"/>
                <w:sz w:val="24"/>
                <w:szCs w:val="24"/>
              </w:rPr>
              <w:t xml:space="preserve"> </w:t>
            </w:r>
            <w:proofErr w:type="spellStart"/>
            <w:r w:rsidRPr="0039714F">
              <w:rPr>
                <w:rFonts w:ascii="Arial" w:hAnsi="Arial" w:cs="Arial"/>
                <w:sz w:val="24"/>
                <w:szCs w:val="24"/>
              </w:rPr>
              <w:t>yr</w:t>
            </w:r>
            <w:proofErr w:type="spellEnd"/>
            <w:r w:rsidRPr="0039714F">
              <w:rPr>
                <w:rFonts w:ascii="Arial" w:hAnsi="Arial" w:cs="Arial"/>
                <w:sz w:val="24"/>
                <w:szCs w:val="24"/>
              </w:rPr>
              <w:t xml:space="preserve"> </w:t>
            </w:r>
            <w:proofErr w:type="spellStart"/>
            <w:r w:rsidRPr="0039714F">
              <w:rPr>
                <w:rFonts w:ascii="Arial" w:hAnsi="Arial" w:cs="Arial"/>
                <w:sz w:val="24"/>
                <w:szCs w:val="24"/>
              </w:rPr>
              <w:t>hyfforddiant</w:t>
            </w:r>
            <w:proofErr w:type="spellEnd"/>
            <w:r w:rsidRPr="0039714F">
              <w:rPr>
                <w:rFonts w:ascii="Arial" w:hAnsi="Arial" w:cs="Arial"/>
                <w:sz w:val="24"/>
                <w:szCs w:val="24"/>
              </w:rPr>
              <w:t>.</w:t>
            </w:r>
          </w:p>
          <w:p w14:paraId="2681EDD3" w14:textId="77777777" w:rsidR="0039714F" w:rsidRPr="0039714F" w:rsidRDefault="0039714F" w:rsidP="0039714F">
            <w:pPr>
              <w:spacing w:line="276" w:lineRule="auto"/>
              <w:rPr>
                <w:rFonts w:ascii="Arial" w:hAnsi="Arial" w:cs="Arial"/>
                <w:noProof/>
                <w:sz w:val="24"/>
                <w:szCs w:val="24"/>
                <w:lang w:val="cy-GB"/>
              </w:rPr>
            </w:pPr>
          </w:p>
        </w:tc>
      </w:tr>
    </w:tbl>
    <w:p w14:paraId="0C6A1F19" w14:textId="77777777" w:rsidR="0039714F" w:rsidRPr="0039714F" w:rsidRDefault="0039714F" w:rsidP="0039714F">
      <w:pPr>
        <w:spacing w:after="0" w:line="276" w:lineRule="auto"/>
        <w:rPr>
          <w:rFonts w:ascii="Arial" w:hAnsi="Arial" w:cs="Arial"/>
          <w:noProof/>
          <w:sz w:val="24"/>
          <w:szCs w:val="24"/>
          <w:lang w:val="cy-GB"/>
        </w:rPr>
      </w:pPr>
    </w:p>
    <w:p w14:paraId="5E37C6B7" w14:textId="77777777" w:rsidR="0039714F" w:rsidRPr="0039714F" w:rsidRDefault="0039714F" w:rsidP="0039714F">
      <w:pPr>
        <w:spacing w:after="0" w:line="276" w:lineRule="auto"/>
        <w:rPr>
          <w:rFonts w:ascii="Arial" w:hAnsi="Arial" w:cs="Arial"/>
          <w:b/>
          <w:noProof/>
          <w:sz w:val="24"/>
          <w:szCs w:val="24"/>
          <w:lang w:val="cy-GB"/>
        </w:rPr>
      </w:pPr>
    </w:p>
    <w:p w14:paraId="1CCF4302" w14:textId="77777777" w:rsidR="0039714F" w:rsidRPr="0039714F" w:rsidRDefault="0039714F" w:rsidP="0039714F">
      <w:pPr>
        <w:spacing w:after="0" w:line="276" w:lineRule="auto"/>
        <w:rPr>
          <w:rFonts w:ascii="Arial" w:hAnsi="Arial" w:cs="Arial"/>
          <w:b/>
          <w:noProof/>
          <w:sz w:val="24"/>
          <w:szCs w:val="24"/>
          <w:lang w:val="cy-GB"/>
        </w:rPr>
      </w:pPr>
    </w:p>
    <w:p w14:paraId="564A661D" w14:textId="77777777" w:rsidR="0039714F" w:rsidRPr="0039714F" w:rsidRDefault="0039714F" w:rsidP="0039714F">
      <w:pPr>
        <w:spacing w:after="0" w:line="276" w:lineRule="auto"/>
        <w:rPr>
          <w:rFonts w:ascii="Arial" w:hAnsi="Arial" w:cs="Arial"/>
          <w:b/>
          <w:noProof/>
          <w:sz w:val="24"/>
          <w:szCs w:val="24"/>
          <w:lang w:val="cy-GB"/>
        </w:rPr>
      </w:pPr>
      <w:r w:rsidRPr="0039714F">
        <w:rPr>
          <w:rFonts w:ascii="Arial" w:hAnsi="Arial" w:cs="Arial"/>
          <w:b/>
          <w:noProof/>
          <w:sz w:val="24"/>
          <w:szCs w:val="24"/>
          <w:lang w:val="cy-GB"/>
        </w:rPr>
        <w:t>Gweithgaredd dysgu</w:t>
      </w:r>
    </w:p>
    <w:p w14:paraId="7F3C3DD3" w14:textId="77777777" w:rsidR="0039714F" w:rsidRPr="0039714F" w:rsidRDefault="0039714F" w:rsidP="0039714F">
      <w:pPr>
        <w:spacing w:after="0" w:line="276" w:lineRule="auto"/>
        <w:rPr>
          <w:rFonts w:ascii="Arial" w:hAnsi="Arial" w:cs="Arial"/>
          <w:b/>
          <w:noProof/>
          <w:sz w:val="24"/>
          <w:szCs w:val="24"/>
          <w:lang w:val="cy-GB"/>
        </w:rPr>
      </w:pPr>
    </w:p>
    <w:p w14:paraId="451CB8F2" w14:textId="77777777" w:rsidR="0039714F" w:rsidRPr="0039714F" w:rsidRDefault="0039714F" w:rsidP="0039714F">
      <w:pPr>
        <w:spacing w:after="0" w:line="276" w:lineRule="auto"/>
        <w:rPr>
          <w:rFonts w:ascii="Arial" w:hAnsi="Arial" w:cs="Arial"/>
          <w:i/>
          <w:noProof/>
          <w:sz w:val="24"/>
          <w:szCs w:val="24"/>
          <w:lang w:val="cy-GB"/>
        </w:rPr>
      </w:pPr>
      <w:r w:rsidRPr="0039714F">
        <w:rPr>
          <w:rFonts w:ascii="Arial" w:hAnsi="Arial" w:cs="Arial"/>
          <w:i/>
          <w:noProof/>
          <w:sz w:val="24"/>
          <w:szCs w:val="24"/>
          <w:lang w:val="cy-GB"/>
        </w:rPr>
        <w:t>Darllenwch yr astudiaeth achos isod ac atebwch y cwestiynau.</w:t>
      </w:r>
    </w:p>
    <w:p w14:paraId="79EFE7F7" w14:textId="77777777" w:rsidR="0039714F" w:rsidRPr="0039714F" w:rsidRDefault="0039714F" w:rsidP="0039714F">
      <w:pPr>
        <w:spacing w:after="0" w:line="276" w:lineRule="auto"/>
        <w:rPr>
          <w:rFonts w:ascii="Arial" w:hAnsi="Arial" w:cs="Arial"/>
          <w:noProof/>
          <w:sz w:val="24"/>
          <w:szCs w:val="24"/>
          <w:lang w:val="cy-GB"/>
        </w:rPr>
      </w:pPr>
    </w:p>
    <w:p w14:paraId="03A2D696"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Mae Carolyn wedi bod yn weithiwr gofal cartref ers pum mlynedd. Mae’n mwynhau ei gwaith yn fawr ac yn awyddus i wneud ei gwaith yn dda.</w:t>
      </w:r>
    </w:p>
    <w:p w14:paraId="190EE2AE" w14:textId="77777777" w:rsidR="0039714F" w:rsidRPr="0039714F" w:rsidRDefault="0039714F" w:rsidP="0039714F">
      <w:pPr>
        <w:spacing w:after="0" w:line="276" w:lineRule="auto"/>
        <w:rPr>
          <w:rFonts w:ascii="Arial" w:hAnsi="Arial" w:cs="Arial"/>
          <w:noProof/>
          <w:sz w:val="24"/>
          <w:szCs w:val="24"/>
          <w:lang w:val="cy-GB"/>
        </w:rPr>
      </w:pPr>
    </w:p>
    <w:p w14:paraId="6B1AEACD"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Mae Carolyn yn cael anawsterau yn ei bywyd personol. Mae ei gŵr yn gwella ar ôl cael strôc a’i thad newydd gael diagnosis o ddementia. Mae’r pwysau o ofalu am ei gŵr a’i thad wedi golygu bod Carolyn wedi bod yn hwyr i’r gwaith ar sawl achlysur. Mae wedi dechrau bod yn anghofus ac yn cael anhawster canolbwyntio gan ei bod hi wedi blino cymaint.</w:t>
      </w:r>
    </w:p>
    <w:p w14:paraId="02AEA028" w14:textId="77777777" w:rsidR="0039714F" w:rsidRPr="0039714F" w:rsidRDefault="0039714F" w:rsidP="0039714F">
      <w:pPr>
        <w:spacing w:after="0" w:line="276" w:lineRule="auto"/>
        <w:rPr>
          <w:rFonts w:ascii="Arial" w:hAnsi="Arial" w:cs="Arial"/>
          <w:noProof/>
          <w:sz w:val="24"/>
          <w:szCs w:val="24"/>
          <w:lang w:val="cy-GB"/>
        </w:rPr>
      </w:pPr>
    </w:p>
    <w:p w14:paraId="0042BE61"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Mae Carolyn wedi ymddiried yn un o’i chydweithwyr, Julie, ond nid yw wedi siarad â’i rheolwr gan ei bod hi ofn colli ei swydd. Mae Carolyn a Julie’n darparu cymorth i Mrs Hughes. Mae Julie wedi dechrau sylwi nad yw Carolyn wedi bod yn cwblhau’r log trosglwyddo bob tro ond nid yw wedi sôn wrth neb am hyn. Fodd bynnag, yn ddiweddar cwynodd Mrs Hughes wrth Julie ei bod wedi colli apwyntiad gyda’r meddyg gan fod Carolyn yn hwyr yn cyrraedd i fynd â hi.</w:t>
      </w:r>
    </w:p>
    <w:p w14:paraId="1B8E4A49" w14:textId="77777777" w:rsidR="0039714F" w:rsidRPr="0039714F" w:rsidRDefault="0039714F" w:rsidP="0039714F">
      <w:pPr>
        <w:spacing w:after="0" w:line="276" w:lineRule="auto"/>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8908"/>
      </w:tblGrid>
      <w:tr w:rsidR="0039714F" w:rsidRPr="0039714F" w14:paraId="7A0C62F1" w14:textId="77777777" w:rsidTr="009D5B30">
        <w:tc>
          <w:tcPr>
            <w:tcW w:w="14066" w:type="dxa"/>
            <w:tcBorders>
              <w:top w:val="single" w:sz="4" w:space="0" w:color="auto"/>
              <w:left w:val="single" w:sz="4" w:space="0" w:color="auto"/>
              <w:bottom w:val="single" w:sz="4" w:space="0" w:color="auto"/>
              <w:right w:val="single" w:sz="4" w:space="0" w:color="auto"/>
            </w:tcBorders>
          </w:tcPr>
          <w:p w14:paraId="3CC4A217"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Nodiadau’r gweithlyfr:</w:t>
            </w:r>
          </w:p>
          <w:p w14:paraId="5E8B1230" w14:textId="77777777" w:rsidR="0039714F" w:rsidRPr="0039714F" w:rsidRDefault="0039714F" w:rsidP="0039714F">
            <w:pPr>
              <w:spacing w:line="276" w:lineRule="auto"/>
              <w:rPr>
                <w:rFonts w:ascii="Arial" w:hAnsi="Arial" w:cs="Arial"/>
                <w:noProof/>
                <w:sz w:val="24"/>
                <w:szCs w:val="24"/>
                <w:lang w:val="cy-GB"/>
              </w:rPr>
            </w:pPr>
          </w:p>
          <w:p w14:paraId="1845A05E"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1. Pa gamau y gall Julie eu cymryd?</w:t>
            </w:r>
          </w:p>
          <w:p w14:paraId="42260353" w14:textId="77777777" w:rsidR="0039714F" w:rsidRPr="0039714F" w:rsidRDefault="0039714F" w:rsidP="0039714F">
            <w:pPr>
              <w:spacing w:line="276" w:lineRule="auto"/>
              <w:rPr>
                <w:rFonts w:ascii="Arial" w:hAnsi="Arial" w:cs="Arial"/>
                <w:noProof/>
                <w:sz w:val="24"/>
                <w:szCs w:val="24"/>
                <w:lang w:val="cy-GB"/>
              </w:rPr>
            </w:pPr>
          </w:p>
          <w:p w14:paraId="475A6470"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da:</w:t>
            </w:r>
          </w:p>
          <w:p w14:paraId="71CBFBFE"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Fe all Julie </w:t>
            </w:r>
            <w:proofErr w:type="spellStart"/>
            <w:r w:rsidRPr="0039714F">
              <w:rPr>
                <w:rFonts w:ascii="Arial" w:hAnsi="Arial" w:cs="Arial"/>
                <w:sz w:val="24"/>
                <w:szCs w:val="24"/>
                <w:lang w:val="en"/>
              </w:rPr>
              <w:t>siarad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uniongyrchol</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gofyn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siarad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ynglŷn</w:t>
            </w:r>
            <w:proofErr w:type="spellEnd"/>
            <w:r w:rsidRPr="0039714F">
              <w:rPr>
                <w:rFonts w:ascii="Arial" w:hAnsi="Arial" w:cs="Arial"/>
                <w:sz w:val="24"/>
                <w:szCs w:val="24"/>
                <w:lang w:val="en"/>
              </w:rPr>
              <w:t xml:space="preserve"> â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anghofus</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flinedig</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poeni</w:t>
            </w:r>
            <w:proofErr w:type="spellEnd"/>
            <w:r w:rsidRPr="0039714F">
              <w:rPr>
                <w:rFonts w:ascii="Arial" w:hAnsi="Arial" w:cs="Arial"/>
                <w:sz w:val="24"/>
                <w:szCs w:val="24"/>
                <w:lang w:val="en"/>
              </w:rPr>
              <w:t xml:space="preserve"> am y </w:t>
            </w:r>
            <w:proofErr w:type="spellStart"/>
            <w:r w:rsidRPr="0039714F">
              <w:rPr>
                <w:rFonts w:ascii="Arial" w:hAnsi="Arial" w:cs="Arial"/>
                <w:sz w:val="24"/>
                <w:szCs w:val="24"/>
                <w:lang w:val="en"/>
              </w:rPr>
              <w:t>bobl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defnyddio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gwasanaethau</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diogelwch</w:t>
            </w:r>
            <w:proofErr w:type="spellEnd"/>
            <w:r w:rsidRPr="0039714F">
              <w:rPr>
                <w:rFonts w:ascii="Arial" w:hAnsi="Arial" w:cs="Arial"/>
                <w:sz w:val="24"/>
                <w:szCs w:val="24"/>
                <w:lang w:val="en"/>
              </w:rPr>
              <w:t xml:space="preserve"> Carolyn. Fe </w:t>
            </w:r>
            <w:proofErr w:type="spellStart"/>
            <w:r w:rsidRPr="0039714F">
              <w:rPr>
                <w:rFonts w:ascii="Arial" w:hAnsi="Arial" w:cs="Arial"/>
                <w:sz w:val="24"/>
                <w:szCs w:val="24"/>
                <w:lang w:val="en"/>
              </w:rPr>
              <w:t>fydd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adael</w:t>
            </w:r>
            <w:proofErr w:type="spellEnd"/>
            <w:r w:rsidRPr="0039714F">
              <w:rPr>
                <w:rFonts w:ascii="Arial" w:hAnsi="Arial" w:cs="Arial"/>
                <w:sz w:val="24"/>
                <w:szCs w:val="24"/>
                <w:lang w:val="en"/>
              </w:rPr>
              <w:t xml:space="preserve"> I Carolyn </w:t>
            </w:r>
            <w:proofErr w:type="spellStart"/>
            <w:r w:rsidRPr="0039714F">
              <w:rPr>
                <w:rFonts w:ascii="Arial" w:hAnsi="Arial" w:cs="Arial"/>
                <w:sz w:val="24"/>
                <w:szCs w:val="24"/>
                <w:lang w:val="en"/>
              </w:rPr>
              <w:t>wybod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gadel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wybod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w:t>
            </w:r>
          </w:p>
          <w:p w14:paraId="398F4146" w14:textId="77777777" w:rsidR="0039714F" w:rsidRPr="0039714F" w:rsidRDefault="0039714F" w:rsidP="0039714F">
            <w:pPr>
              <w:spacing w:after="200" w:line="276" w:lineRule="auto"/>
              <w:rPr>
                <w:rFonts w:ascii="Arial" w:hAnsi="Arial" w:cs="Arial"/>
                <w:sz w:val="24"/>
                <w:szCs w:val="24"/>
                <w:lang w:val="en"/>
              </w:rPr>
            </w:pPr>
            <w:r w:rsidRPr="0039714F">
              <w:rPr>
                <w:rFonts w:ascii="Arial" w:hAnsi="Arial" w:cs="Arial"/>
                <w:sz w:val="24"/>
                <w:szCs w:val="24"/>
                <w:lang w:val="en"/>
              </w:rPr>
              <w:t xml:space="preserve">Fe all Julie </w:t>
            </w:r>
            <w:proofErr w:type="spellStart"/>
            <w:r w:rsidRPr="0039714F">
              <w:rPr>
                <w:rFonts w:ascii="Arial" w:hAnsi="Arial" w:cs="Arial"/>
                <w:sz w:val="24"/>
                <w:szCs w:val="24"/>
                <w:lang w:val="en"/>
              </w:rPr>
              <w:t>siarad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chwythu’r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chwiban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feddwl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hi (Julie) </w:t>
            </w:r>
            <w:proofErr w:type="spellStart"/>
            <w:r w:rsidRPr="0039714F">
              <w:rPr>
                <w:rFonts w:ascii="Arial" w:hAnsi="Arial" w:cs="Arial"/>
                <w:sz w:val="24"/>
                <w:szCs w:val="24"/>
                <w:lang w:val="en"/>
              </w:rPr>
              <w:t>hefyd</w:t>
            </w:r>
            <w:proofErr w:type="spellEnd"/>
            <w:r w:rsidRPr="0039714F">
              <w:rPr>
                <w:rFonts w:ascii="Arial" w:hAnsi="Arial" w:cs="Arial"/>
                <w:sz w:val="24"/>
                <w:szCs w:val="24"/>
                <w:lang w:val="en"/>
              </w:rPr>
              <w:t xml:space="preserve"> ag </w:t>
            </w:r>
            <w:proofErr w:type="spellStart"/>
            <w:r w:rsidRPr="0039714F">
              <w:rPr>
                <w:rFonts w:ascii="Arial" w:hAnsi="Arial" w:cs="Arial"/>
                <w:sz w:val="24"/>
                <w:szCs w:val="24"/>
                <w:lang w:val="en"/>
              </w:rPr>
              <w:t>ychydig</w:t>
            </w:r>
            <w:proofErr w:type="spellEnd"/>
            <w:r w:rsidRPr="0039714F">
              <w:rPr>
                <w:rFonts w:ascii="Arial" w:hAnsi="Arial" w:cs="Arial"/>
                <w:sz w:val="24"/>
                <w:szCs w:val="24"/>
                <w:lang w:val="en"/>
              </w:rPr>
              <w:t xml:space="preserve"> o </w:t>
            </w:r>
            <w:proofErr w:type="spellStart"/>
            <w:r w:rsidRPr="0039714F">
              <w:rPr>
                <w:rFonts w:ascii="Arial" w:hAnsi="Arial" w:cs="Arial"/>
                <w:sz w:val="24"/>
                <w:szCs w:val="24"/>
                <w:lang w:val="en"/>
              </w:rPr>
              <w:t>gyfrifoldeb</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gwarchod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drosti</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fe</w:t>
            </w:r>
            <w:proofErr w:type="spellEnd"/>
            <w:r w:rsidRPr="0039714F">
              <w:rPr>
                <w:rFonts w:ascii="Arial" w:hAnsi="Arial" w:cs="Arial"/>
                <w:sz w:val="24"/>
                <w:szCs w:val="24"/>
                <w:lang w:val="en"/>
              </w:rPr>
              <w:t xml:space="preserve"> all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achosi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drwg</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Fe all Julie </w:t>
            </w:r>
            <w:proofErr w:type="spellStart"/>
            <w:r w:rsidRPr="0039714F">
              <w:rPr>
                <w:rFonts w:ascii="Arial" w:hAnsi="Arial" w:cs="Arial"/>
                <w:sz w:val="24"/>
                <w:szCs w:val="24"/>
                <w:lang w:val="en"/>
              </w:rPr>
              <w:t>hefyd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wrth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I </w:t>
            </w:r>
            <w:proofErr w:type="spellStart"/>
            <w:r w:rsidRPr="0039714F">
              <w:rPr>
                <w:rFonts w:ascii="Arial" w:hAnsi="Arial" w:cs="Arial"/>
                <w:sz w:val="24"/>
                <w:szCs w:val="24"/>
                <w:lang w:val="en"/>
              </w:rPr>
              <w:lastRenderedPageBreak/>
              <w:t>leisio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barn neu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cwyn</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siŵr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holl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wybodaeth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w:t>
            </w:r>
          </w:p>
          <w:p w14:paraId="47C7F9F7"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gweddol</w:t>
            </w:r>
            <w:proofErr w:type="spellEnd"/>
            <w:r w:rsidRPr="0039714F">
              <w:rPr>
                <w:rFonts w:ascii="Arial" w:hAnsi="Arial" w:cs="Arial"/>
                <w:b/>
                <w:bCs/>
                <w:sz w:val="24"/>
                <w:szCs w:val="24"/>
                <w:lang w:val="en"/>
              </w:rPr>
              <w:t>:</w:t>
            </w:r>
          </w:p>
          <w:p w14:paraId="5DCD42E8"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Fe all Julie </w:t>
            </w:r>
            <w:proofErr w:type="spellStart"/>
            <w:r w:rsidRPr="0039714F">
              <w:rPr>
                <w:rFonts w:ascii="Arial" w:hAnsi="Arial" w:cs="Arial"/>
                <w:sz w:val="24"/>
                <w:szCs w:val="24"/>
                <w:lang w:val="en"/>
              </w:rPr>
              <w:t>ffonio’i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eu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uwch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neu’r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tîm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wybod</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ganddi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bryderon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ddilyn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Polisi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Polisïau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Gweithdrefnau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rPr>
              <w:t>Amddiffyn</w:t>
            </w:r>
            <w:proofErr w:type="spellEnd"/>
            <w:r w:rsidRPr="0039714F">
              <w:rPr>
                <w:rFonts w:ascii="Arial" w:hAnsi="Arial" w:cs="Arial"/>
                <w:sz w:val="24"/>
                <w:szCs w:val="24"/>
              </w:rPr>
              <w:t xml:space="preserve"> </w:t>
            </w:r>
            <w:proofErr w:type="spellStart"/>
            <w:r w:rsidRPr="0039714F">
              <w:rPr>
                <w:rFonts w:ascii="Arial" w:hAnsi="Arial" w:cs="Arial"/>
                <w:sz w:val="24"/>
                <w:szCs w:val="24"/>
              </w:rPr>
              <w:t>Oedolion</w:t>
            </w:r>
            <w:proofErr w:type="spellEnd"/>
            <w:r w:rsidRPr="0039714F">
              <w:rPr>
                <w:rFonts w:ascii="Arial" w:hAnsi="Arial" w:cs="Arial"/>
                <w:sz w:val="24"/>
                <w:szCs w:val="24"/>
              </w:rPr>
              <w:t xml:space="preserve"> </w:t>
            </w:r>
            <w:proofErr w:type="spellStart"/>
            <w:r w:rsidRPr="0039714F">
              <w:rPr>
                <w:rFonts w:ascii="Arial" w:hAnsi="Arial" w:cs="Arial"/>
                <w:sz w:val="24"/>
                <w:szCs w:val="24"/>
              </w:rPr>
              <w:t>Agored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Niwed</w:t>
            </w:r>
            <w:proofErr w:type="spellEnd"/>
            <w:r w:rsidRPr="0039714F">
              <w:rPr>
                <w:rFonts w:ascii="Arial" w:hAnsi="Arial" w:cs="Arial"/>
                <w:sz w:val="24"/>
                <w:szCs w:val="24"/>
              </w:rPr>
              <w:t xml:space="preserve"> a </w:t>
            </w:r>
            <w:proofErr w:type="spellStart"/>
            <w:r w:rsidRPr="0039714F">
              <w:rPr>
                <w:rFonts w:ascii="Arial" w:hAnsi="Arial" w:cs="Arial"/>
                <w:sz w:val="24"/>
                <w:szCs w:val="24"/>
              </w:rPr>
              <w:t>chofnodi</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syth</w:t>
            </w:r>
            <w:proofErr w:type="spellEnd"/>
            <w:r w:rsidRPr="0039714F">
              <w:rPr>
                <w:rFonts w:ascii="Arial" w:hAnsi="Arial" w:cs="Arial"/>
                <w:sz w:val="24"/>
                <w:szCs w:val="24"/>
              </w:rPr>
              <w:t xml:space="preserve"> ac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gywir</w:t>
            </w:r>
            <w:proofErr w:type="spellEnd"/>
            <w:r w:rsidRPr="0039714F">
              <w:rPr>
                <w:rFonts w:ascii="Arial" w:hAnsi="Arial" w:cs="Arial"/>
                <w:sz w:val="24"/>
                <w:szCs w:val="24"/>
              </w:rPr>
              <w:t xml:space="preserve">,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gofnodi</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y </w:t>
            </w:r>
            <w:proofErr w:type="spellStart"/>
            <w:r w:rsidRPr="0039714F">
              <w:rPr>
                <w:rFonts w:ascii="Arial" w:hAnsi="Arial" w:cs="Arial"/>
                <w:sz w:val="24"/>
                <w:szCs w:val="24"/>
              </w:rPr>
              <w:t>llwybr</w:t>
            </w:r>
            <w:proofErr w:type="spellEnd"/>
            <w:r w:rsidRPr="0039714F">
              <w:rPr>
                <w:rFonts w:ascii="Arial" w:hAnsi="Arial" w:cs="Arial"/>
                <w:sz w:val="24"/>
                <w:szCs w:val="24"/>
              </w:rPr>
              <w:t xml:space="preserve"> </w:t>
            </w:r>
            <w:proofErr w:type="spellStart"/>
            <w:r w:rsidRPr="0039714F">
              <w:rPr>
                <w:rFonts w:ascii="Arial" w:hAnsi="Arial" w:cs="Arial"/>
                <w:sz w:val="24"/>
                <w:szCs w:val="24"/>
              </w:rPr>
              <w:t>Trosglwyddo</w:t>
            </w:r>
            <w:proofErr w:type="spellEnd"/>
            <w:r w:rsidRPr="0039714F">
              <w:rPr>
                <w:rFonts w:ascii="Arial" w:hAnsi="Arial" w:cs="Arial"/>
                <w:sz w:val="24"/>
                <w:szCs w:val="24"/>
              </w:rPr>
              <w:t xml:space="preserve"> </w:t>
            </w:r>
            <w:proofErr w:type="spellStart"/>
            <w:r w:rsidRPr="0039714F">
              <w:rPr>
                <w:rFonts w:ascii="Arial" w:hAnsi="Arial" w:cs="Arial"/>
                <w:sz w:val="24"/>
                <w:szCs w:val="24"/>
              </w:rPr>
              <w:t>hefyd</w:t>
            </w:r>
            <w:proofErr w:type="spellEnd"/>
            <w:r w:rsidRPr="0039714F">
              <w:rPr>
                <w:rFonts w:ascii="Arial" w:hAnsi="Arial" w:cs="Arial"/>
                <w:sz w:val="24"/>
                <w:szCs w:val="24"/>
              </w:rPr>
              <w:t>.</w:t>
            </w:r>
          </w:p>
          <w:p w14:paraId="268CB7BE"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gwael</w:t>
            </w:r>
            <w:proofErr w:type="spellEnd"/>
            <w:r w:rsidRPr="0039714F">
              <w:rPr>
                <w:rFonts w:ascii="Arial" w:hAnsi="Arial" w:cs="Arial"/>
                <w:b/>
                <w:bCs/>
                <w:sz w:val="24"/>
                <w:szCs w:val="24"/>
                <w:lang w:val="en"/>
              </w:rPr>
              <w:t>:</w:t>
            </w:r>
          </w:p>
          <w:p w14:paraId="7F71B85B" w14:textId="77777777" w:rsidR="0039714F" w:rsidRPr="0039714F" w:rsidRDefault="0039714F" w:rsidP="0039714F">
            <w:pPr>
              <w:spacing w:line="276" w:lineRule="auto"/>
              <w:rPr>
                <w:rFonts w:ascii="Arial" w:hAnsi="Arial" w:cs="Arial"/>
                <w:sz w:val="24"/>
                <w:szCs w:val="24"/>
                <w:lang w:val="en"/>
              </w:rPr>
            </w:pPr>
            <w:r w:rsidRPr="0039714F">
              <w:rPr>
                <w:rFonts w:ascii="Arial" w:hAnsi="Arial" w:cs="Arial"/>
                <w:sz w:val="24"/>
                <w:szCs w:val="24"/>
                <w:lang w:val="en"/>
              </w:rPr>
              <w:t xml:space="preserve">Fe all Julie </w:t>
            </w:r>
            <w:proofErr w:type="spellStart"/>
            <w:r w:rsidRPr="0039714F">
              <w:rPr>
                <w:rFonts w:ascii="Arial" w:hAnsi="Arial" w:cs="Arial"/>
                <w:sz w:val="24"/>
                <w:szCs w:val="24"/>
                <w:lang w:val="en"/>
              </w:rPr>
              <w:t>siarad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a’i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rhybuddio</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cwyn</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ofalus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beidio</w:t>
            </w:r>
            <w:proofErr w:type="spellEnd"/>
            <w:r w:rsidRPr="0039714F">
              <w:rPr>
                <w:rFonts w:ascii="Arial" w:hAnsi="Arial" w:cs="Arial"/>
                <w:sz w:val="24"/>
                <w:szCs w:val="24"/>
                <w:lang w:val="en"/>
              </w:rPr>
              <w:t xml:space="preserve"> â </w:t>
            </w:r>
            <w:proofErr w:type="spellStart"/>
            <w:r w:rsidRPr="0039714F">
              <w:rPr>
                <w:rFonts w:ascii="Arial" w:hAnsi="Arial" w:cs="Arial"/>
                <w:sz w:val="24"/>
                <w:szCs w:val="24"/>
                <w:lang w:val="en"/>
              </w:rPr>
              <w:t>gadael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ddigwydd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eto</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fe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drwbl</w:t>
            </w:r>
            <w:proofErr w:type="spellEnd"/>
            <w:r w:rsidRPr="0039714F">
              <w:rPr>
                <w:rFonts w:ascii="Arial" w:hAnsi="Arial" w:cs="Arial"/>
                <w:sz w:val="24"/>
                <w:szCs w:val="24"/>
                <w:lang w:val="en"/>
              </w:rPr>
              <w:t xml:space="preserve">. Fe all Julie ail </w:t>
            </w:r>
            <w:proofErr w:type="spellStart"/>
            <w:r w:rsidRPr="0039714F">
              <w:rPr>
                <w:rFonts w:ascii="Arial" w:hAnsi="Arial" w:cs="Arial"/>
                <w:sz w:val="24"/>
                <w:szCs w:val="24"/>
                <w:lang w:val="en"/>
              </w:rPr>
              <w:t>drefnu’r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apwyntiad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geisio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helpu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pethau</w:t>
            </w:r>
            <w:proofErr w:type="spellEnd"/>
            <w:r w:rsidRPr="0039714F">
              <w:rPr>
                <w:rFonts w:ascii="Arial" w:hAnsi="Arial" w:cs="Arial"/>
                <w:sz w:val="24"/>
                <w:szCs w:val="24"/>
                <w:lang w:val="en"/>
              </w:rPr>
              <w:t>.</w:t>
            </w:r>
          </w:p>
          <w:p w14:paraId="48BA6E13" w14:textId="77777777" w:rsidR="0039714F" w:rsidRPr="0039714F" w:rsidRDefault="0039714F" w:rsidP="0039714F">
            <w:pPr>
              <w:spacing w:line="276" w:lineRule="auto"/>
              <w:rPr>
                <w:rFonts w:ascii="Arial" w:hAnsi="Arial" w:cs="Arial"/>
                <w:sz w:val="24"/>
                <w:szCs w:val="24"/>
                <w:lang w:val="en"/>
              </w:rPr>
            </w:pPr>
          </w:p>
          <w:p w14:paraId="331DA1D9" w14:textId="77777777" w:rsidR="0039714F" w:rsidRPr="0039714F" w:rsidRDefault="0039714F" w:rsidP="0039714F">
            <w:pPr>
              <w:spacing w:line="276" w:lineRule="auto"/>
              <w:rPr>
                <w:rFonts w:ascii="Arial" w:hAnsi="Arial" w:cs="Arial"/>
                <w:sz w:val="24"/>
                <w:szCs w:val="24"/>
                <w:lang w:val="en"/>
              </w:rPr>
            </w:pPr>
          </w:p>
          <w:p w14:paraId="12D6DE99"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2. Sut allai’r codau helpu i ddangos i Julie beth i’w wneud?</w:t>
            </w:r>
          </w:p>
          <w:p w14:paraId="5826421D" w14:textId="77777777" w:rsidR="0039714F" w:rsidRPr="0039714F" w:rsidRDefault="0039714F" w:rsidP="0039714F">
            <w:pPr>
              <w:spacing w:line="276" w:lineRule="auto"/>
              <w:rPr>
                <w:rFonts w:ascii="Arial" w:hAnsi="Arial" w:cs="Arial"/>
                <w:noProof/>
                <w:sz w:val="24"/>
                <w:szCs w:val="24"/>
                <w:lang w:val="cy-GB"/>
              </w:rPr>
            </w:pPr>
          </w:p>
          <w:p w14:paraId="4EC324A8"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da:</w:t>
            </w:r>
          </w:p>
          <w:p w14:paraId="2F621DDE"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Julie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derbyn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cwyn</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gymryd</w:t>
            </w:r>
            <w:proofErr w:type="spellEnd"/>
            <w:r w:rsidRPr="0039714F">
              <w:rPr>
                <w:rFonts w:ascii="Arial" w:hAnsi="Arial" w:cs="Arial"/>
                <w:sz w:val="24"/>
                <w:szCs w:val="24"/>
                <w:lang w:val="en"/>
              </w:rPr>
              <w:t xml:space="preserve"> o </w:t>
            </w:r>
            <w:proofErr w:type="spellStart"/>
            <w:r w:rsidRPr="0039714F">
              <w:rPr>
                <w:rFonts w:ascii="Arial" w:hAnsi="Arial" w:cs="Arial"/>
                <w:sz w:val="24"/>
                <w:szCs w:val="24"/>
                <w:lang w:val="en"/>
              </w:rPr>
              <w:t>ddifrif</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3.5), ac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3.8 </w:t>
            </w:r>
            <w:proofErr w:type="spellStart"/>
            <w:r w:rsidRPr="0039714F">
              <w:rPr>
                <w:rFonts w:ascii="Arial" w:hAnsi="Arial" w:cs="Arial"/>
                <w:sz w:val="24"/>
                <w:szCs w:val="24"/>
                <w:lang w:val="en"/>
              </w:rPr>
              <w:t>o’r</w:t>
            </w:r>
            <w:proofErr w:type="spellEnd"/>
            <w:r w:rsidRPr="0039714F">
              <w:rPr>
                <w:rFonts w:ascii="Arial" w:hAnsi="Arial" w:cs="Arial"/>
                <w:sz w:val="24"/>
                <w:szCs w:val="24"/>
                <w:lang w:val="en"/>
              </w:rPr>
              <w:t xml:space="preserve"> Cod </w:t>
            </w:r>
            <w:proofErr w:type="spellStart"/>
            <w:r w:rsidRPr="0039714F">
              <w:rPr>
                <w:rFonts w:ascii="Arial" w:hAnsi="Arial" w:cs="Arial"/>
                <w:sz w:val="24"/>
                <w:szCs w:val="24"/>
                <w:lang w:val="en"/>
              </w:rPr>
              <w:t>Ymarfer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benodol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cydweithwyr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ddiogel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ymarfer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hadroddi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cyflogwyr</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rywun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priodol</w:t>
            </w:r>
            <w:proofErr w:type="spellEnd"/>
            <w:r w:rsidRPr="0039714F">
              <w:rPr>
                <w:rFonts w:ascii="Arial" w:hAnsi="Arial" w:cs="Arial"/>
                <w:sz w:val="24"/>
                <w:szCs w:val="24"/>
                <w:lang w:val="en"/>
              </w:rPr>
              <w:t xml:space="preserve">. </w:t>
            </w:r>
          </w:p>
          <w:p w14:paraId="6220A982" w14:textId="77777777" w:rsidR="0039714F" w:rsidRPr="0039714F" w:rsidRDefault="0039714F" w:rsidP="0039714F">
            <w:pPr>
              <w:spacing w:after="200" w:line="276" w:lineRule="auto"/>
              <w:rPr>
                <w:rFonts w:ascii="Arial" w:hAnsi="Arial" w:cs="Arial"/>
                <w:sz w:val="24"/>
                <w:szCs w:val="24"/>
              </w:rPr>
            </w:pPr>
            <w:r w:rsidRPr="0039714F">
              <w:rPr>
                <w:rFonts w:ascii="Arial" w:hAnsi="Arial" w:cs="Arial"/>
                <w:sz w:val="24"/>
                <w:szCs w:val="24"/>
              </w:rPr>
              <w:t xml:space="preserve">Cod </w:t>
            </w:r>
            <w:proofErr w:type="spellStart"/>
            <w:r w:rsidRPr="0039714F">
              <w:rPr>
                <w:rFonts w:ascii="Arial" w:hAnsi="Arial" w:cs="Arial"/>
                <w:sz w:val="24"/>
                <w:szCs w:val="24"/>
              </w:rPr>
              <w:t>Ymddygiad</w:t>
            </w:r>
            <w:proofErr w:type="spellEnd"/>
            <w:r w:rsidRPr="0039714F">
              <w:rPr>
                <w:rFonts w:ascii="Arial" w:hAnsi="Arial" w:cs="Arial"/>
                <w:sz w:val="24"/>
                <w:szCs w:val="24"/>
              </w:rPr>
              <w:t xml:space="preserve"> GIG Cymru </w:t>
            </w:r>
            <w:proofErr w:type="spellStart"/>
            <w:r w:rsidRPr="0039714F">
              <w:rPr>
                <w:rFonts w:ascii="Arial" w:hAnsi="Arial" w:cs="Arial"/>
                <w:sz w:val="24"/>
                <w:szCs w:val="24"/>
              </w:rPr>
              <w:t>ar</w:t>
            </w:r>
            <w:proofErr w:type="spellEnd"/>
            <w:r w:rsidRPr="0039714F">
              <w:rPr>
                <w:rFonts w:ascii="Arial" w:hAnsi="Arial" w:cs="Arial"/>
                <w:sz w:val="24"/>
                <w:szCs w:val="24"/>
              </w:rPr>
              <w:t xml:space="preserve"> </w:t>
            </w:r>
            <w:proofErr w:type="spellStart"/>
            <w:r w:rsidRPr="0039714F">
              <w:rPr>
                <w:rFonts w:ascii="Arial" w:hAnsi="Arial" w:cs="Arial"/>
                <w:sz w:val="24"/>
                <w:szCs w:val="24"/>
              </w:rPr>
              <w:t>gyfer</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Cymorth</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t>
            </w:r>
            <w:proofErr w:type="spellEnd"/>
            <w:r w:rsidRPr="0039714F">
              <w:rPr>
                <w:rFonts w:ascii="Arial" w:hAnsi="Arial" w:cs="Arial"/>
                <w:sz w:val="24"/>
                <w:szCs w:val="24"/>
              </w:rPr>
              <w:t xml:space="preserve"> Iechyd </w:t>
            </w:r>
            <w:proofErr w:type="spellStart"/>
            <w:r w:rsidRPr="0039714F">
              <w:rPr>
                <w:rFonts w:ascii="Arial" w:hAnsi="Arial" w:cs="Arial"/>
                <w:sz w:val="24"/>
                <w:szCs w:val="24"/>
              </w:rPr>
              <w:t>yng</w:t>
            </w:r>
            <w:proofErr w:type="spellEnd"/>
            <w:r w:rsidRPr="0039714F">
              <w:rPr>
                <w:rFonts w:ascii="Arial" w:hAnsi="Arial" w:cs="Arial"/>
                <w:sz w:val="24"/>
                <w:szCs w:val="24"/>
              </w:rPr>
              <w:t xml:space="preserve"> </w:t>
            </w:r>
            <w:proofErr w:type="spellStart"/>
            <w:r w:rsidRPr="0039714F">
              <w:rPr>
                <w:rFonts w:ascii="Arial" w:hAnsi="Arial" w:cs="Arial"/>
                <w:sz w:val="24"/>
                <w:szCs w:val="24"/>
              </w:rPr>
              <w:t>Nghymru</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dweud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benodol</w:t>
            </w:r>
            <w:proofErr w:type="spellEnd"/>
            <w:r w:rsidRPr="0039714F">
              <w:rPr>
                <w:rFonts w:ascii="Arial" w:hAnsi="Arial" w:cs="Arial"/>
                <w:sz w:val="24"/>
                <w:szCs w:val="24"/>
              </w:rPr>
              <w:t xml:space="preserve"> bod </w:t>
            </w:r>
            <w:proofErr w:type="spellStart"/>
            <w:r w:rsidRPr="0039714F">
              <w:rPr>
                <w:rFonts w:ascii="Arial" w:hAnsi="Arial" w:cs="Arial"/>
                <w:sz w:val="24"/>
                <w:szCs w:val="24"/>
              </w:rPr>
              <w:t>unrhyw</w:t>
            </w:r>
            <w:proofErr w:type="spellEnd"/>
            <w:r w:rsidRPr="0039714F">
              <w:rPr>
                <w:rFonts w:ascii="Arial" w:hAnsi="Arial" w:cs="Arial"/>
                <w:sz w:val="24"/>
                <w:szCs w:val="24"/>
              </w:rPr>
              <w:t xml:space="preserve"> </w:t>
            </w:r>
            <w:proofErr w:type="spellStart"/>
            <w:r w:rsidRPr="0039714F">
              <w:rPr>
                <w:rFonts w:ascii="Arial" w:hAnsi="Arial" w:cs="Arial"/>
                <w:sz w:val="24"/>
                <w:szCs w:val="24"/>
              </w:rPr>
              <w:t>esgeulustod</w:t>
            </w:r>
            <w:proofErr w:type="spellEnd"/>
            <w:r w:rsidRPr="0039714F">
              <w:rPr>
                <w:rFonts w:ascii="Arial" w:hAnsi="Arial" w:cs="Arial"/>
                <w:sz w:val="24"/>
                <w:szCs w:val="24"/>
              </w:rPr>
              <w:t xml:space="preserve">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gydweithwyr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angen</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adroddi</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1.9), a bod </w:t>
            </w:r>
            <w:proofErr w:type="spellStart"/>
            <w:r w:rsidRPr="0039714F">
              <w:rPr>
                <w:rFonts w:ascii="Arial" w:hAnsi="Arial" w:cs="Arial"/>
                <w:sz w:val="24"/>
                <w:szCs w:val="24"/>
              </w:rPr>
              <w:t>unrhyw</w:t>
            </w:r>
            <w:proofErr w:type="spellEnd"/>
            <w:r w:rsidRPr="0039714F">
              <w:rPr>
                <w:rFonts w:ascii="Arial" w:hAnsi="Arial" w:cs="Arial"/>
                <w:sz w:val="24"/>
                <w:szCs w:val="24"/>
              </w:rPr>
              <w:t xml:space="preserve"> </w:t>
            </w:r>
            <w:proofErr w:type="spellStart"/>
            <w:r w:rsidRPr="0039714F">
              <w:rPr>
                <w:rFonts w:ascii="Arial" w:hAnsi="Arial" w:cs="Arial"/>
                <w:sz w:val="24"/>
                <w:szCs w:val="24"/>
              </w:rPr>
              <w:t>gŵyn</w:t>
            </w:r>
            <w:proofErr w:type="spellEnd"/>
            <w:r w:rsidRPr="0039714F">
              <w:rPr>
                <w:rFonts w:ascii="Arial" w:hAnsi="Arial" w:cs="Arial"/>
                <w:sz w:val="24"/>
                <w:szCs w:val="24"/>
              </w:rPr>
              <w:t xml:space="preserve"> </w:t>
            </w:r>
            <w:proofErr w:type="spellStart"/>
            <w:r w:rsidRPr="0039714F">
              <w:rPr>
                <w:rFonts w:ascii="Arial" w:hAnsi="Arial" w:cs="Arial"/>
                <w:sz w:val="24"/>
                <w:szCs w:val="24"/>
              </w:rPr>
              <w:t>angen</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chymryd</w:t>
            </w:r>
            <w:proofErr w:type="spellEnd"/>
            <w:r w:rsidRPr="0039714F">
              <w:rPr>
                <w:rFonts w:ascii="Arial" w:hAnsi="Arial" w:cs="Arial"/>
                <w:sz w:val="24"/>
                <w:szCs w:val="24"/>
              </w:rPr>
              <w:t xml:space="preserve"> o </w:t>
            </w:r>
            <w:proofErr w:type="spellStart"/>
            <w:r w:rsidRPr="0039714F">
              <w:rPr>
                <w:rFonts w:ascii="Arial" w:hAnsi="Arial" w:cs="Arial"/>
                <w:sz w:val="24"/>
                <w:szCs w:val="24"/>
              </w:rPr>
              <w:t>ddifrif</w:t>
            </w:r>
            <w:proofErr w:type="spellEnd"/>
            <w:r w:rsidRPr="0039714F">
              <w:rPr>
                <w:rFonts w:ascii="Arial" w:hAnsi="Arial" w:cs="Arial"/>
                <w:sz w:val="24"/>
                <w:szCs w:val="24"/>
              </w:rPr>
              <w:t xml:space="preserve"> </w:t>
            </w:r>
            <w:proofErr w:type="spellStart"/>
            <w:r w:rsidRPr="0039714F">
              <w:rPr>
                <w:rFonts w:ascii="Arial" w:hAnsi="Arial" w:cs="Arial"/>
                <w:sz w:val="24"/>
                <w:szCs w:val="24"/>
              </w:rPr>
              <w:t>drwy</w:t>
            </w:r>
            <w:proofErr w:type="spellEnd"/>
            <w:r w:rsidRPr="0039714F">
              <w:rPr>
                <w:rFonts w:ascii="Arial" w:hAnsi="Arial" w:cs="Arial"/>
                <w:sz w:val="24"/>
                <w:szCs w:val="24"/>
              </w:rPr>
              <w:t xml:space="preserve"> </w:t>
            </w:r>
            <w:proofErr w:type="spellStart"/>
            <w:r w:rsidRPr="0039714F">
              <w:rPr>
                <w:rFonts w:ascii="Arial" w:hAnsi="Arial" w:cs="Arial"/>
                <w:sz w:val="24"/>
                <w:szCs w:val="24"/>
              </w:rPr>
              <w:t>adael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aelod</w:t>
            </w:r>
            <w:proofErr w:type="spellEnd"/>
            <w:r w:rsidRPr="0039714F">
              <w:rPr>
                <w:rFonts w:ascii="Arial" w:hAnsi="Arial" w:cs="Arial"/>
                <w:sz w:val="24"/>
                <w:szCs w:val="24"/>
              </w:rPr>
              <w:t xml:space="preserve"> o </w:t>
            </w:r>
            <w:proofErr w:type="spellStart"/>
            <w:r w:rsidRPr="0039714F">
              <w:rPr>
                <w:rFonts w:ascii="Arial" w:hAnsi="Arial" w:cs="Arial"/>
                <w:sz w:val="24"/>
                <w:szCs w:val="24"/>
              </w:rPr>
              <w:t>uwch</w:t>
            </w:r>
            <w:proofErr w:type="spellEnd"/>
            <w:r w:rsidRPr="0039714F">
              <w:rPr>
                <w:rFonts w:ascii="Arial" w:hAnsi="Arial" w:cs="Arial"/>
                <w:sz w:val="24"/>
                <w:szCs w:val="24"/>
              </w:rPr>
              <w:t xml:space="preserve"> staff </w:t>
            </w:r>
            <w:proofErr w:type="spellStart"/>
            <w:r w:rsidRPr="0039714F">
              <w:rPr>
                <w:rFonts w:ascii="Arial" w:hAnsi="Arial" w:cs="Arial"/>
                <w:sz w:val="24"/>
                <w:szCs w:val="24"/>
              </w:rPr>
              <w:t>wybod</w:t>
            </w:r>
            <w:proofErr w:type="spellEnd"/>
            <w:r w:rsidRPr="0039714F">
              <w:rPr>
                <w:rFonts w:ascii="Arial" w:hAnsi="Arial" w:cs="Arial"/>
                <w:sz w:val="24"/>
                <w:szCs w:val="24"/>
              </w:rPr>
              <w:t xml:space="preserve"> (2.7).</w:t>
            </w:r>
          </w:p>
          <w:p w14:paraId="1A13D498"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gweddol</w:t>
            </w:r>
            <w:proofErr w:type="spellEnd"/>
            <w:r w:rsidRPr="0039714F">
              <w:rPr>
                <w:rFonts w:ascii="Arial" w:hAnsi="Arial" w:cs="Arial"/>
                <w:b/>
                <w:bCs/>
                <w:sz w:val="24"/>
                <w:szCs w:val="24"/>
                <w:lang w:val="en"/>
              </w:rPr>
              <w:t>:</w:t>
            </w:r>
          </w:p>
          <w:p w14:paraId="05CF8212"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proofErr w:type="spellStart"/>
            <w:r w:rsidRPr="0039714F">
              <w:rPr>
                <w:rFonts w:ascii="Arial" w:hAnsi="Arial" w:cs="Arial"/>
                <w:sz w:val="24"/>
                <w:szCs w:val="24"/>
                <w:lang w:val="en"/>
              </w:rPr>
              <w:t>Mae’r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codau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wrthym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rydyn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ofalwyr</w:t>
            </w:r>
            <w:proofErr w:type="spellEnd"/>
            <w:r w:rsidRPr="0039714F">
              <w:rPr>
                <w:rFonts w:ascii="Arial" w:hAnsi="Arial" w:cs="Arial"/>
                <w:sz w:val="24"/>
                <w:szCs w:val="24"/>
                <w:lang w:val="en"/>
              </w:rPr>
              <w:t xml:space="preserve"> da ac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ymddwyn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broffesiynol</w:t>
            </w:r>
            <w:proofErr w:type="spellEnd"/>
            <w:r w:rsidRPr="0039714F">
              <w:rPr>
                <w:rFonts w:ascii="Arial" w:hAnsi="Arial" w:cs="Arial"/>
                <w:sz w:val="24"/>
                <w:szCs w:val="24"/>
                <w:lang w:val="en"/>
              </w:rPr>
              <w:t xml:space="preserve">. Mae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wybod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codau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gyfer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swyddi</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dilyn</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hefyd</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ddeddfwriaeth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polisïau</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gweithdrefnau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sefydliad</w:t>
            </w:r>
            <w:proofErr w:type="spellEnd"/>
            <w:r w:rsidRPr="0039714F">
              <w:rPr>
                <w:rFonts w:ascii="Arial" w:hAnsi="Arial" w:cs="Arial"/>
                <w:sz w:val="24"/>
                <w:szCs w:val="24"/>
                <w:lang w:val="en"/>
              </w:rPr>
              <w:t>.</w:t>
            </w:r>
          </w:p>
          <w:p w14:paraId="04BD9E85"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drwg</w:t>
            </w:r>
            <w:proofErr w:type="spellEnd"/>
            <w:r w:rsidRPr="0039714F">
              <w:rPr>
                <w:rFonts w:ascii="Arial" w:hAnsi="Arial" w:cs="Arial"/>
                <w:b/>
                <w:bCs/>
                <w:sz w:val="24"/>
                <w:szCs w:val="24"/>
                <w:lang w:val="en"/>
              </w:rPr>
              <w:t>:</w:t>
            </w:r>
          </w:p>
          <w:p w14:paraId="79770DB5" w14:textId="77777777" w:rsidR="0039714F" w:rsidRPr="0039714F" w:rsidRDefault="0039714F" w:rsidP="0039714F">
            <w:pPr>
              <w:spacing w:line="276" w:lineRule="auto"/>
              <w:rPr>
                <w:rFonts w:ascii="Arial" w:hAnsi="Arial" w:cs="Arial"/>
                <w:sz w:val="24"/>
                <w:szCs w:val="24"/>
                <w:lang w:val="en"/>
              </w:rPr>
            </w:pPr>
            <w:proofErr w:type="spellStart"/>
            <w:r w:rsidRPr="0039714F">
              <w:rPr>
                <w:rFonts w:ascii="Arial" w:hAnsi="Arial" w:cs="Arial"/>
                <w:sz w:val="24"/>
                <w:szCs w:val="24"/>
                <w:lang w:val="en"/>
              </w:rPr>
              <w:t>Mae’r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codau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wrth</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beth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cwyn</w:t>
            </w:r>
            <w:proofErr w:type="spellEnd"/>
            <w:r w:rsidRPr="0039714F">
              <w:rPr>
                <w:rFonts w:ascii="Arial" w:hAnsi="Arial" w:cs="Arial"/>
                <w:sz w:val="24"/>
                <w:szCs w:val="24"/>
                <w:lang w:val="en"/>
              </w:rPr>
              <w:t xml:space="preserve"> am Carolyn </w:t>
            </w:r>
            <w:proofErr w:type="spellStart"/>
            <w:r w:rsidRPr="0039714F">
              <w:rPr>
                <w:rFonts w:ascii="Arial" w:hAnsi="Arial" w:cs="Arial"/>
                <w:sz w:val="24"/>
                <w:szCs w:val="24"/>
                <w:lang w:val="en"/>
              </w:rPr>
              <w:t>achos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dwywaith</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gwaith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gwaith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amser</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an-</w:t>
            </w:r>
            <w:proofErr w:type="spellStart"/>
            <w:r w:rsidRPr="0039714F">
              <w:rPr>
                <w:rFonts w:ascii="Arial" w:hAnsi="Arial" w:cs="Arial"/>
                <w:sz w:val="24"/>
                <w:szCs w:val="24"/>
                <w:lang w:val="en"/>
              </w:rPr>
              <w:t>dibynadwy</w:t>
            </w:r>
            <w:proofErr w:type="spellEnd"/>
            <w:r w:rsidRPr="0039714F">
              <w:rPr>
                <w:rFonts w:ascii="Arial" w:hAnsi="Arial" w:cs="Arial"/>
                <w:sz w:val="24"/>
                <w:szCs w:val="24"/>
                <w:lang w:val="en"/>
              </w:rPr>
              <w:t>.</w:t>
            </w:r>
          </w:p>
          <w:p w14:paraId="6755DE33" w14:textId="77777777" w:rsidR="0039714F" w:rsidRPr="0039714F" w:rsidRDefault="0039714F" w:rsidP="0039714F">
            <w:pPr>
              <w:spacing w:line="276" w:lineRule="auto"/>
              <w:rPr>
                <w:rFonts w:ascii="Arial" w:hAnsi="Arial" w:cs="Arial"/>
                <w:noProof/>
                <w:sz w:val="24"/>
                <w:szCs w:val="24"/>
                <w:lang w:val="cy-GB"/>
              </w:rPr>
            </w:pPr>
          </w:p>
          <w:p w14:paraId="643A37B2" w14:textId="77777777" w:rsidR="0039714F" w:rsidRPr="0039714F" w:rsidRDefault="0039714F" w:rsidP="0039714F">
            <w:pPr>
              <w:spacing w:line="276" w:lineRule="auto"/>
              <w:rPr>
                <w:rFonts w:ascii="Arial" w:hAnsi="Arial" w:cs="Arial"/>
                <w:noProof/>
                <w:sz w:val="24"/>
                <w:szCs w:val="24"/>
                <w:lang w:val="cy-GB"/>
              </w:rPr>
            </w:pPr>
          </w:p>
          <w:p w14:paraId="28779A75"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3. Pa adran o bob côd sydd heb ei dilyn gan Carolyn?</w:t>
            </w:r>
          </w:p>
          <w:p w14:paraId="0F6D3879" w14:textId="77777777" w:rsidR="0039714F" w:rsidRPr="0039714F" w:rsidRDefault="0039714F" w:rsidP="0039714F">
            <w:pPr>
              <w:spacing w:line="276" w:lineRule="auto"/>
              <w:rPr>
                <w:rFonts w:ascii="Arial" w:hAnsi="Arial" w:cs="Arial"/>
                <w:noProof/>
                <w:sz w:val="24"/>
                <w:szCs w:val="24"/>
                <w:lang w:val="cy-GB"/>
              </w:rPr>
            </w:pPr>
          </w:p>
          <w:p w14:paraId="6C1C35BF"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da:</w:t>
            </w:r>
          </w:p>
          <w:p w14:paraId="1146DEA5"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datgelu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gwrthdrawiad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diddordeb</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sefyllfa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deuluol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anodd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ddefnyddio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barn </w:t>
            </w:r>
            <w:proofErr w:type="spellStart"/>
            <w:r w:rsidRPr="0039714F">
              <w:rPr>
                <w:rFonts w:ascii="Arial" w:hAnsi="Arial" w:cs="Arial"/>
                <w:sz w:val="24"/>
                <w:szCs w:val="24"/>
                <w:lang w:val="en"/>
              </w:rPr>
              <w:t>broffesiynol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2:7 </w:t>
            </w:r>
            <w:proofErr w:type="spellStart"/>
            <w:r w:rsidRPr="0039714F">
              <w:rPr>
                <w:rFonts w:ascii="Arial" w:hAnsi="Arial" w:cs="Arial"/>
                <w:sz w:val="24"/>
                <w:szCs w:val="24"/>
                <w:lang w:val="en"/>
              </w:rPr>
              <w:t>o’r</w:t>
            </w:r>
            <w:proofErr w:type="spellEnd"/>
            <w:r w:rsidRPr="0039714F">
              <w:rPr>
                <w:rFonts w:ascii="Arial" w:hAnsi="Arial" w:cs="Arial"/>
                <w:sz w:val="24"/>
                <w:szCs w:val="24"/>
                <w:lang w:val="en"/>
              </w:rPr>
              <w:t xml:space="preserve"> Cod </w:t>
            </w:r>
            <w:proofErr w:type="spellStart"/>
            <w:r w:rsidRPr="0039714F">
              <w:rPr>
                <w:rFonts w:ascii="Arial" w:hAnsi="Arial" w:cs="Arial"/>
                <w:sz w:val="24"/>
                <w:szCs w:val="24"/>
                <w:lang w:val="en"/>
              </w:rPr>
              <w:t>Ymarfer</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dydy</w:t>
            </w:r>
            <w:proofErr w:type="spellEnd"/>
            <w:r w:rsidRPr="0039714F">
              <w:rPr>
                <w:rFonts w:ascii="Arial" w:hAnsi="Arial" w:cs="Arial"/>
                <w:sz w:val="24"/>
                <w:szCs w:val="24"/>
                <w:lang w:val="en"/>
              </w:rPr>
              <w:t xml:space="preserve"> h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ymddwyn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ffordd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ddibynadwy</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2.5). Gan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methu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apwyntiad</w:t>
            </w:r>
            <w:proofErr w:type="spellEnd"/>
            <w:r w:rsidRPr="0039714F">
              <w:rPr>
                <w:rFonts w:ascii="Arial" w:hAnsi="Arial" w:cs="Arial"/>
                <w:sz w:val="24"/>
                <w:szCs w:val="24"/>
                <w:lang w:val="en"/>
              </w:rPr>
              <w:t xml:space="preserve"> doctor </w:t>
            </w: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gweithio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sicrhau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diogelwch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3:5). </w:t>
            </w:r>
            <w:proofErr w:type="spellStart"/>
            <w:r w:rsidRPr="0039714F">
              <w:rPr>
                <w:rFonts w:ascii="Arial" w:hAnsi="Arial" w:cs="Arial"/>
                <w:sz w:val="24"/>
                <w:szCs w:val="24"/>
                <w:lang w:val="en"/>
              </w:rPr>
              <w:t>Mae’r</w:t>
            </w:r>
            <w:proofErr w:type="spellEnd"/>
            <w:r w:rsidRPr="0039714F">
              <w:rPr>
                <w:rFonts w:ascii="Arial" w:hAnsi="Arial" w:cs="Arial"/>
                <w:sz w:val="24"/>
                <w:szCs w:val="24"/>
                <w:lang w:val="en"/>
              </w:rPr>
              <w:t xml:space="preserve"> Cod </w:t>
            </w:r>
            <w:proofErr w:type="spellStart"/>
            <w:r w:rsidRPr="0039714F">
              <w:rPr>
                <w:rFonts w:ascii="Arial" w:hAnsi="Arial" w:cs="Arial"/>
                <w:sz w:val="24"/>
                <w:szCs w:val="24"/>
                <w:lang w:val="en"/>
              </w:rPr>
              <w:t>hefyd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gefnogi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ddibynadwy</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ond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3:6). </w:t>
            </w:r>
          </w:p>
          <w:p w14:paraId="66D815F6" w14:textId="77777777" w:rsidR="0039714F" w:rsidRPr="0039714F" w:rsidRDefault="0039714F" w:rsidP="0039714F">
            <w:pPr>
              <w:spacing w:after="200" w:line="276" w:lineRule="auto"/>
              <w:rPr>
                <w:rFonts w:ascii="Arial" w:hAnsi="Arial" w:cs="Arial"/>
                <w:sz w:val="24"/>
                <w:szCs w:val="24"/>
              </w:rPr>
            </w:pPr>
            <w:proofErr w:type="spellStart"/>
            <w:r w:rsidRPr="0039714F">
              <w:rPr>
                <w:rFonts w:ascii="Arial" w:hAnsi="Arial" w:cs="Arial"/>
                <w:sz w:val="24"/>
                <w:szCs w:val="24"/>
              </w:rPr>
              <w:t>Mae’r</w:t>
            </w:r>
            <w:proofErr w:type="spellEnd"/>
            <w:r w:rsidRPr="0039714F">
              <w:rPr>
                <w:rFonts w:ascii="Arial" w:hAnsi="Arial" w:cs="Arial"/>
                <w:sz w:val="24"/>
                <w:szCs w:val="24"/>
              </w:rPr>
              <w:t xml:space="preserve"> Cod </w:t>
            </w:r>
            <w:proofErr w:type="spellStart"/>
            <w:r w:rsidRPr="0039714F">
              <w:rPr>
                <w:rFonts w:ascii="Arial" w:hAnsi="Arial" w:cs="Arial"/>
                <w:sz w:val="24"/>
                <w:szCs w:val="24"/>
              </w:rPr>
              <w:t>Ymddygiad</w:t>
            </w:r>
            <w:proofErr w:type="spellEnd"/>
            <w:r w:rsidRPr="0039714F">
              <w:rPr>
                <w:rFonts w:ascii="Arial" w:hAnsi="Arial" w:cs="Arial"/>
                <w:sz w:val="24"/>
                <w:szCs w:val="24"/>
              </w:rPr>
              <w:t xml:space="preserve"> GIG Cymru </w:t>
            </w:r>
            <w:proofErr w:type="spellStart"/>
            <w:r w:rsidRPr="0039714F">
              <w:rPr>
                <w:rFonts w:ascii="Arial" w:hAnsi="Arial" w:cs="Arial"/>
                <w:sz w:val="24"/>
                <w:szCs w:val="24"/>
              </w:rPr>
              <w:t>ar</w:t>
            </w:r>
            <w:proofErr w:type="spellEnd"/>
            <w:r w:rsidRPr="0039714F">
              <w:rPr>
                <w:rFonts w:ascii="Arial" w:hAnsi="Arial" w:cs="Arial"/>
                <w:sz w:val="24"/>
                <w:szCs w:val="24"/>
              </w:rPr>
              <w:t xml:space="preserve"> </w:t>
            </w:r>
            <w:proofErr w:type="spellStart"/>
            <w:r w:rsidRPr="0039714F">
              <w:rPr>
                <w:rFonts w:ascii="Arial" w:hAnsi="Arial" w:cs="Arial"/>
                <w:sz w:val="24"/>
                <w:szCs w:val="24"/>
              </w:rPr>
              <w:t>gyfer</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Cymorth</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t>
            </w:r>
            <w:proofErr w:type="spellEnd"/>
            <w:r w:rsidRPr="0039714F">
              <w:rPr>
                <w:rFonts w:ascii="Arial" w:hAnsi="Arial" w:cs="Arial"/>
                <w:sz w:val="24"/>
                <w:szCs w:val="24"/>
              </w:rPr>
              <w:t xml:space="preserve"> Iechyd </w:t>
            </w:r>
            <w:proofErr w:type="spellStart"/>
            <w:r w:rsidRPr="0039714F">
              <w:rPr>
                <w:rFonts w:ascii="Arial" w:hAnsi="Arial" w:cs="Arial"/>
                <w:sz w:val="24"/>
                <w:szCs w:val="24"/>
              </w:rPr>
              <w:t>yng</w:t>
            </w:r>
            <w:proofErr w:type="spellEnd"/>
            <w:r w:rsidRPr="0039714F">
              <w:rPr>
                <w:rFonts w:ascii="Arial" w:hAnsi="Arial" w:cs="Arial"/>
                <w:sz w:val="24"/>
                <w:szCs w:val="24"/>
              </w:rPr>
              <w:t xml:space="preserve"> </w:t>
            </w:r>
            <w:proofErr w:type="spellStart"/>
            <w:r w:rsidRPr="0039714F">
              <w:rPr>
                <w:rFonts w:ascii="Arial" w:hAnsi="Arial" w:cs="Arial"/>
                <w:sz w:val="24"/>
                <w:szCs w:val="24"/>
              </w:rPr>
              <w:t>Nghymru</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berthnasol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Carolyn </w:t>
            </w:r>
            <w:proofErr w:type="spellStart"/>
            <w:r w:rsidRPr="0039714F">
              <w:rPr>
                <w:rFonts w:ascii="Arial" w:hAnsi="Arial" w:cs="Arial"/>
                <w:sz w:val="24"/>
                <w:szCs w:val="24"/>
              </w:rPr>
              <w:t>gan</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bod </w:t>
            </w:r>
            <w:proofErr w:type="spellStart"/>
            <w:r w:rsidRPr="0039714F">
              <w:rPr>
                <w:rFonts w:ascii="Arial" w:hAnsi="Arial" w:cs="Arial"/>
                <w:sz w:val="24"/>
                <w:szCs w:val="24"/>
              </w:rPr>
              <w:t>angen</w:t>
            </w:r>
            <w:proofErr w:type="spellEnd"/>
            <w:r w:rsidRPr="0039714F">
              <w:rPr>
                <w:rFonts w:ascii="Arial" w:hAnsi="Arial" w:cs="Arial"/>
                <w:sz w:val="24"/>
                <w:szCs w:val="24"/>
              </w:rPr>
              <w:t xml:space="preserve"> </w:t>
            </w:r>
            <w:proofErr w:type="spellStart"/>
            <w:r w:rsidRPr="0039714F">
              <w:rPr>
                <w:rFonts w:ascii="Arial" w:hAnsi="Arial" w:cs="Arial"/>
                <w:sz w:val="24"/>
                <w:szCs w:val="24"/>
              </w:rPr>
              <w:t>adroddi</w:t>
            </w:r>
            <w:proofErr w:type="spellEnd"/>
            <w:r w:rsidRPr="0039714F">
              <w:rPr>
                <w:rFonts w:ascii="Arial" w:hAnsi="Arial" w:cs="Arial"/>
                <w:sz w:val="24"/>
                <w:szCs w:val="24"/>
              </w:rPr>
              <w:t xml:space="preserve"> </w:t>
            </w:r>
            <w:proofErr w:type="spellStart"/>
            <w:r w:rsidRPr="0039714F">
              <w:rPr>
                <w:rFonts w:ascii="Arial" w:hAnsi="Arial" w:cs="Arial"/>
                <w:sz w:val="24"/>
                <w:szCs w:val="24"/>
              </w:rPr>
              <w:t>unrhyw</w:t>
            </w:r>
            <w:proofErr w:type="spellEnd"/>
            <w:r w:rsidRPr="0039714F">
              <w:rPr>
                <w:rFonts w:ascii="Arial" w:hAnsi="Arial" w:cs="Arial"/>
                <w:sz w:val="24"/>
                <w:szCs w:val="24"/>
              </w:rPr>
              <w:t xml:space="preserve"> </w:t>
            </w:r>
            <w:proofErr w:type="spellStart"/>
            <w:r w:rsidRPr="0039714F">
              <w:rPr>
                <w:rFonts w:ascii="Arial" w:hAnsi="Arial" w:cs="Arial"/>
                <w:sz w:val="24"/>
                <w:szCs w:val="24"/>
              </w:rPr>
              <w:t>anawsterau</w:t>
            </w:r>
            <w:proofErr w:type="spellEnd"/>
            <w:r w:rsidRPr="0039714F">
              <w:rPr>
                <w:rFonts w:ascii="Arial" w:hAnsi="Arial" w:cs="Arial"/>
                <w:sz w:val="24"/>
                <w:szCs w:val="24"/>
              </w:rPr>
              <w:t xml:space="preserve"> </w:t>
            </w:r>
            <w:proofErr w:type="spellStart"/>
            <w:r w:rsidRPr="0039714F">
              <w:rPr>
                <w:rFonts w:ascii="Arial" w:hAnsi="Arial" w:cs="Arial"/>
                <w:sz w:val="24"/>
                <w:szCs w:val="24"/>
              </w:rPr>
              <w:t>a</w:t>
            </w:r>
            <w:proofErr w:type="spellEnd"/>
            <w:r w:rsidRPr="0039714F">
              <w:rPr>
                <w:rFonts w:ascii="Arial" w:hAnsi="Arial" w:cs="Arial"/>
                <w:sz w:val="24"/>
                <w:szCs w:val="24"/>
              </w:rPr>
              <w:t xml:space="preserve"> all </w:t>
            </w:r>
            <w:proofErr w:type="spellStart"/>
            <w:r w:rsidRPr="0039714F">
              <w:rPr>
                <w:rFonts w:ascii="Arial" w:hAnsi="Arial" w:cs="Arial"/>
                <w:sz w:val="24"/>
                <w:szCs w:val="24"/>
              </w:rPr>
              <w:t>effeithio</w:t>
            </w:r>
            <w:proofErr w:type="spellEnd"/>
            <w:r w:rsidRPr="0039714F">
              <w:rPr>
                <w:rFonts w:ascii="Arial" w:hAnsi="Arial" w:cs="Arial"/>
                <w:sz w:val="24"/>
                <w:szCs w:val="24"/>
              </w:rPr>
              <w:t xml:space="preserve"> </w:t>
            </w:r>
            <w:proofErr w:type="spellStart"/>
            <w:r w:rsidRPr="0039714F">
              <w:rPr>
                <w:rFonts w:ascii="Arial" w:hAnsi="Arial" w:cs="Arial"/>
                <w:sz w:val="24"/>
                <w:szCs w:val="24"/>
              </w:rPr>
              <w:t>hi’n</w:t>
            </w:r>
            <w:proofErr w:type="spellEnd"/>
            <w:r w:rsidRPr="0039714F">
              <w:rPr>
                <w:rFonts w:ascii="Arial" w:hAnsi="Arial" w:cs="Arial"/>
                <w:sz w:val="24"/>
                <w:szCs w:val="24"/>
              </w:rPr>
              <w:t xml:space="preserve"> </w:t>
            </w:r>
            <w:proofErr w:type="spellStart"/>
            <w:r w:rsidRPr="0039714F">
              <w:rPr>
                <w:rFonts w:ascii="Arial" w:hAnsi="Arial" w:cs="Arial"/>
                <w:sz w:val="24"/>
                <w:szCs w:val="24"/>
              </w:rPr>
              <w:t>gwneud</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swydd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ddiogel</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1:5), </w:t>
            </w:r>
            <w:proofErr w:type="spellStart"/>
            <w:r w:rsidRPr="0039714F">
              <w:rPr>
                <w:rFonts w:ascii="Arial" w:hAnsi="Arial" w:cs="Arial"/>
                <w:sz w:val="24"/>
                <w:szCs w:val="24"/>
              </w:rPr>
              <w:t>gwneud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siŵr</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bod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cyfranni</w:t>
            </w:r>
            <w:proofErr w:type="spellEnd"/>
            <w:r w:rsidRPr="0039714F">
              <w:rPr>
                <w:rFonts w:ascii="Arial" w:hAnsi="Arial" w:cs="Arial"/>
                <w:sz w:val="24"/>
                <w:szCs w:val="24"/>
              </w:rPr>
              <w:t xml:space="preserve"> at iechyd a </w:t>
            </w:r>
            <w:proofErr w:type="spellStart"/>
            <w:r w:rsidRPr="0039714F">
              <w:rPr>
                <w:rFonts w:ascii="Arial" w:hAnsi="Arial" w:cs="Arial"/>
                <w:sz w:val="24"/>
                <w:szCs w:val="24"/>
              </w:rPr>
              <w:t>lles</w:t>
            </w:r>
            <w:proofErr w:type="spellEnd"/>
            <w:r w:rsidRPr="0039714F">
              <w:rPr>
                <w:rFonts w:ascii="Arial" w:hAnsi="Arial" w:cs="Arial"/>
                <w:sz w:val="24"/>
                <w:szCs w:val="24"/>
              </w:rPr>
              <w:t xml:space="preserve"> Mrs Hughes ac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fod</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ddibynadwy</w:t>
            </w:r>
            <w:proofErr w:type="spellEnd"/>
            <w:r w:rsidRPr="0039714F">
              <w:rPr>
                <w:rFonts w:ascii="Arial" w:hAnsi="Arial" w:cs="Arial"/>
                <w:sz w:val="24"/>
                <w:szCs w:val="24"/>
              </w:rPr>
              <w:t xml:space="preserve"> ac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ddibynnol</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3:4).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ogystal</w:t>
            </w:r>
            <w:proofErr w:type="spellEnd"/>
            <w:r w:rsidRPr="0039714F">
              <w:rPr>
                <w:rFonts w:ascii="Arial" w:hAnsi="Arial" w:cs="Arial"/>
                <w:sz w:val="24"/>
                <w:szCs w:val="24"/>
              </w:rPr>
              <w:t xml:space="preserve"> </w:t>
            </w:r>
            <w:proofErr w:type="spellStart"/>
            <w:r w:rsidRPr="0039714F">
              <w:rPr>
                <w:rFonts w:ascii="Arial" w:hAnsi="Arial" w:cs="Arial"/>
                <w:sz w:val="24"/>
                <w:szCs w:val="24"/>
              </w:rPr>
              <w:t>mae’n</w:t>
            </w:r>
            <w:proofErr w:type="spellEnd"/>
            <w:r w:rsidRPr="0039714F">
              <w:rPr>
                <w:rFonts w:ascii="Arial" w:hAnsi="Arial" w:cs="Arial"/>
                <w:sz w:val="24"/>
                <w:szCs w:val="24"/>
              </w:rPr>
              <w:t xml:space="preserve"> </w:t>
            </w:r>
            <w:proofErr w:type="spellStart"/>
            <w:r w:rsidRPr="0039714F">
              <w:rPr>
                <w:rFonts w:ascii="Arial" w:hAnsi="Arial" w:cs="Arial"/>
                <w:sz w:val="24"/>
                <w:szCs w:val="24"/>
              </w:rPr>
              <w:t>rhaid</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Carolyn </w:t>
            </w:r>
            <w:proofErr w:type="spellStart"/>
            <w:r w:rsidRPr="0039714F">
              <w:rPr>
                <w:rFonts w:ascii="Arial" w:hAnsi="Arial" w:cs="Arial"/>
                <w:sz w:val="24"/>
                <w:szCs w:val="24"/>
              </w:rPr>
              <w:t>gadw</w:t>
            </w:r>
            <w:proofErr w:type="spellEnd"/>
            <w:r w:rsidRPr="0039714F">
              <w:rPr>
                <w:rFonts w:ascii="Arial" w:hAnsi="Arial" w:cs="Arial"/>
                <w:sz w:val="24"/>
                <w:szCs w:val="24"/>
              </w:rPr>
              <w:t xml:space="preserve"> </w:t>
            </w:r>
            <w:proofErr w:type="spellStart"/>
            <w:r w:rsidRPr="0039714F">
              <w:rPr>
                <w:rFonts w:ascii="Arial" w:hAnsi="Arial" w:cs="Arial"/>
                <w:sz w:val="24"/>
                <w:szCs w:val="24"/>
              </w:rPr>
              <w:t>adroddiadau</w:t>
            </w:r>
            <w:proofErr w:type="spellEnd"/>
            <w:r w:rsidRPr="0039714F">
              <w:rPr>
                <w:rFonts w:ascii="Arial" w:hAnsi="Arial" w:cs="Arial"/>
                <w:sz w:val="24"/>
                <w:szCs w:val="24"/>
              </w:rPr>
              <w:t xml:space="preserve"> a </w:t>
            </w:r>
            <w:proofErr w:type="spellStart"/>
            <w:r w:rsidRPr="0039714F">
              <w:rPr>
                <w:rFonts w:ascii="Arial" w:hAnsi="Arial" w:cs="Arial"/>
                <w:sz w:val="24"/>
                <w:szCs w:val="24"/>
              </w:rPr>
              <w:t>chofnodion</w:t>
            </w:r>
            <w:proofErr w:type="spellEnd"/>
            <w:r w:rsidRPr="0039714F">
              <w:rPr>
                <w:rFonts w:ascii="Arial" w:hAnsi="Arial" w:cs="Arial"/>
                <w:sz w:val="24"/>
                <w:szCs w:val="24"/>
              </w:rPr>
              <w:t xml:space="preserve"> </w:t>
            </w:r>
            <w:proofErr w:type="spellStart"/>
            <w:r w:rsidRPr="0039714F">
              <w:rPr>
                <w:rFonts w:ascii="Arial" w:hAnsi="Arial" w:cs="Arial"/>
                <w:sz w:val="24"/>
                <w:szCs w:val="24"/>
              </w:rPr>
              <w:t>o’r</w:t>
            </w:r>
            <w:proofErr w:type="spellEnd"/>
            <w:r w:rsidRPr="0039714F">
              <w:rPr>
                <w:rFonts w:ascii="Arial" w:hAnsi="Arial" w:cs="Arial"/>
                <w:sz w:val="24"/>
                <w:szCs w:val="24"/>
              </w:rPr>
              <w:t xml:space="preserve"> </w:t>
            </w:r>
            <w:proofErr w:type="spellStart"/>
            <w:r w:rsidRPr="0039714F">
              <w:rPr>
                <w:rFonts w:ascii="Arial" w:hAnsi="Arial" w:cs="Arial"/>
                <w:sz w:val="24"/>
                <w:szCs w:val="24"/>
              </w:rPr>
              <w:t>gofal</w:t>
            </w:r>
            <w:proofErr w:type="spellEnd"/>
            <w:r w:rsidRPr="0039714F">
              <w:rPr>
                <w:rFonts w:ascii="Arial" w:hAnsi="Arial" w:cs="Arial"/>
                <w:sz w:val="24"/>
                <w:szCs w:val="24"/>
              </w:rPr>
              <w:t xml:space="preserve"> (</w:t>
            </w:r>
            <w:proofErr w:type="spellStart"/>
            <w:r w:rsidRPr="0039714F">
              <w:rPr>
                <w:rFonts w:ascii="Arial" w:hAnsi="Arial" w:cs="Arial"/>
                <w:sz w:val="24"/>
                <w:szCs w:val="24"/>
              </w:rPr>
              <w:t>Adran</w:t>
            </w:r>
            <w:proofErr w:type="spellEnd"/>
            <w:r w:rsidRPr="0039714F">
              <w:rPr>
                <w:rFonts w:ascii="Arial" w:hAnsi="Arial" w:cs="Arial"/>
                <w:sz w:val="24"/>
                <w:szCs w:val="24"/>
              </w:rPr>
              <w:t xml:space="preserve"> 4.4).</w:t>
            </w:r>
          </w:p>
          <w:p w14:paraId="0ACF7D26"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w:t>
            </w:r>
            <w:proofErr w:type="spellStart"/>
            <w:r w:rsidRPr="0039714F">
              <w:rPr>
                <w:rFonts w:ascii="Arial" w:hAnsi="Arial" w:cs="Arial"/>
                <w:b/>
                <w:sz w:val="24"/>
                <w:szCs w:val="24"/>
                <w:lang w:val="en"/>
              </w:rPr>
              <w:t>gweddol</w:t>
            </w:r>
            <w:proofErr w:type="spellEnd"/>
            <w:r w:rsidRPr="0039714F">
              <w:rPr>
                <w:rFonts w:ascii="Arial" w:hAnsi="Arial" w:cs="Arial"/>
                <w:b/>
                <w:sz w:val="24"/>
                <w:szCs w:val="24"/>
                <w:lang w:val="en"/>
              </w:rPr>
              <w:t>:</w:t>
            </w:r>
          </w:p>
          <w:p w14:paraId="5500DB2B"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parchu</w:t>
            </w:r>
            <w:proofErr w:type="spellEnd"/>
            <w:r w:rsidRPr="0039714F">
              <w:rPr>
                <w:rFonts w:ascii="Arial" w:hAnsi="Arial" w:cs="Arial"/>
                <w:sz w:val="24"/>
                <w:szCs w:val="24"/>
                <w:lang w:val="en"/>
              </w:rPr>
              <w:t xml:space="preserve"> barn </w:t>
            </w:r>
            <w:proofErr w:type="spellStart"/>
            <w:r w:rsidRPr="0039714F">
              <w:rPr>
                <w:rFonts w:ascii="Arial" w:hAnsi="Arial" w:cs="Arial"/>
                <w:sz w:val="24"/>
                <w:szCs w:val="24"/>
                <w:lang w:val="en"/>
              </w:rPr>
              <w:t>na</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dymuniadau</w:t>
            </w:r>
            <w:proofErr w:type="spellEnd"/>
            <w:r w:rsidRPr="0039714F">
              <w:rPr>
                <w:rFonts w:ascii="Arial" w:hAnsi="Arial" w:cs="Arial"/>
                <w:sz w:val="24"/>
                <w:szCs w:val="24"/>
                <w:lang w:val="en"/>
              </w:rPr>
              <w:t xml:space="preserve"> nag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hyrwyddo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hawliau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ac </w:t>
            </w: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hyrwyddo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llesian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llais</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dewis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unigolion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tra’n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cefnogi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ddiogel</w:t>
            </w:r>
            <w:proofErr w:type="spellEnd"/>
            <w:r w:rsidRPr="0039714F">
              <w:rPr>
                <w:rFonts w:ascii="Arial" w:hAnsi="Arial" w:cs="Arial"/>
                <w:sz w:val="24"/>
                <w:szCs w:val="24"/>
                <w:lang w:val="en"/>
              </w:rPr>
              <w:t>.</w:t>
            </w:r>
          </w:p>
          <w:p w14:paraId="1CE4DB96"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drwg</w:t>
            </w:r>
            <w:proofErr w:type="spellEnd"/>
            <w:r w:rsidRPr="0039714F">
              <w:rPr>
                <w:rFonts w:ascii="Arial" w:hAnsi="Arial" w:cs="Arial"/>
                <w:b/>
                <w:bCs/>
                <w:sz w:val="24"/>
                <w:szCs w:val="24"/>
                <w:lang w:val="en"/>
              </w:rPr>
              <w:t>:</w:t>
            </w:r>
          </w:p>
          <w:p w14:paraId="12C8D09A" w14:textId="77777777" w:rsidR="0039714F" w:rsidRPr="0039714F" w:rsidRDefault="0039714F" w:rsidP="0039714F">
            <w:pPr>
              <w:spacing w:line="276" w:lineRule="auto"/>
              <w:rPr>
                <w:rFonts w:ascii="Arial" w:hAnsi="Arial" w:cs="Arial"/>
                <w:sz w:val="24"/>
                <w:szCs w:val="24"/>
                <w:lang w:val="en"/>
              </w:rPr>
            </w:pP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yw</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cadw</w:t>
            </w:r>
            <w:proofErr w:type="spellEnd"/>
            <w:r w:rsidRPr="0039714F">
              <w:rPr>
                <w:rFonts w:ascii="Arial" w:hAnsi="Arial" w:cs="Arial"/>
                <w:sz w:val="24"/>
                <w:szCs w:val="24"/>
                <w:lang w:val="en"/>
              </w:rPr>
              <w:t xml:space="preserve"> at </w:t>
            </w:r>
            <w:proofErr w:type="spellStart"/>
            <w:r w:rsidRPr="0039714F">
              <w:rPr>
                <w:rFonts w:ascii="Arial" w:hAnsi="Arial" w:cs="Arial"/>
                <w:sz w:val="24"/>
                <w:szCs w:val="24"/>
                <w:lang w:val="en"/>
              </w:rPr>
              <w:t>unrhyw</w:t>
            </w:r>
            <w:proofErr w:type="spellEnd"/>
            <w:r w:rsidRPr="0039714F">
              <w:rPr>
                <w:rFonts w:ascii="Arial" w:hAnsi="Arial" w:cs="Arial"/>
                <w:sz w:val="24"/>
                <w:szCs w:val="24"/>
                <w:lang w:val="en"/>
              </w:rPr>
              <w:t xml:space="preserve"> un </w:t>
            </w:r>
            <w:proofErr w:type="spellStart"/>
            <w:r w:rsidRPr="0039714F">
              <w:rPr>
                <w:rFonts w:ascii="Arial" w:hAnsi="Arial" w:cs="Arial"/>
                <w:sz w:val="24"/>
                <w:szCs w:val="24"/>
                <w:lang w:val="en"/>
              </w:rPr>
              <w:t>ohonyn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iawn</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darnau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ymhob</w:t>
            </w:r>
            <w:proofErr w:type="spellEnd"/>
            <w:r w:rsidRPr="0039714F">
              <w:rPr>
                <w:rFonts w:ascii="Arial" w:hAnsi="Arial" w:cs="Arial"/>
                <w:sz w:val="24"/>
                <w:szCs w:val="24"/>
                <w:lang w:val="en"/>
              </w:rPr>
              <w:t xml:space="preserve"> un </w:t>
            </w:r>
            <w:proofErr w:type="spellStart"/>
            <w:r w:rsidRPr="0039714F">
              <w:rPr>
                <w:rFonts w:ascii="Arial" w:hAnsi="Arial" w:cs="Arial"/>
                <w:sz w:val="24"/>
                <w:szCs w:val="24"/>
                <w:lang w:val="en"/>
              </w:rPr>
              <w:t>adran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dydy</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gwneud</w:t>
            </w:r>
            <w:proofErr w:type="spellEnd"/>
            <w:r w:rsidRPr="0039714F">
              <w:rPr>
                <w:rFonts w:ascii="Arial" w:hAnsi="Arial" w:cs="Arial"/>
                <w:sz w:val="24"/>
                <w:szCs w:val="24"/>
                <w:lang w:val="en"/>
              </w:rPr>
              <w:t xml:space="preserve">. Mae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ddarllen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eto</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wedyn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helpu</w:t>
            </w:r>
            <w:proofErr w:type="spellEnd"/>
            <w:r w:rsidRPr="0039714F">
              <w:rPr>
                <w:rFonts w:ascii="Arial" w:hAnsi="Arial" w:cs="Arial"/>
                <w:sz w:val="24"/>
                <w:szCs w:val="24"/>
                <w:lang w:val="en"/>
              </w:rPr>
              <w:t xml:space="preserve"> hi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sortio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oherwydd</w:t>
            </w:r>
            <w:proofErr w:type="spellEnd"/>
            <w:r w:rsidRPr="0039714F">
              <w:rPr>
                <w:rFonts w:ascii="Arial" w:hAnsi="Arial" w:cs="Arial"/>
                <w:sz w:val="24"/>
                <w:szCs w:val="24"/>
                <w:lang w:val="en"/>
              </w:rPr>
              <w:t xml:space="preserve"> dyna </w:t>
            </w:r>
            <w:proofErr w:type="spellStart"/>
            <w:r w:rsidRPr="0039714F">
              <w:rPr>
                <w:rFonts w:ascii="Arial" w:hAnsi="Arial" w:cs="Arial"/>
                <w:sz w:val="24"/>
                <w:szCs w:val="24"/>
                <w:lang w:val="en"/>
              </w:rPr>
              <w:t>ydy’r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pwysicaf</w:t>
            </w:r>
            <w:proofErr w:type="spellEnd"/>
            <w:r w:rsidRPr="0039714F">
              <w:rPr>
                <w:rFonts w:ascii="Arial" w:hAnsi="Arial" w:cs="Arial"/>
                <w:sz w:val="24"/>
                <w:szCs w:val="24"/>
                <w:lang w:val="en"/>
              </w:rPr>
              <w:t>.</w:t>
            </w:r>
          </w:p>
          <w:p w14:paraId="3CF765E2" w14:textId="77777777" w:rsidR="0039714F" w:rsidRPr="0039714F" w:rsidRDefault="0039714F" w:rsidP="0039714F">
            <w:pPr>
              <w:spacing w:line="276" w:lineRule="auto"/>
              <w:rPr>
                <w:rFonts w:ascii="Arial" w:hAnsi="Arial" w:cs="Arial"/>
                <w:noProof/>
                <w:sz w:val="24"/>
                <w:szCs w:val="24"/>
                <w:lang w:val="cy-GB"/>
              </w:rPr>
            </w:pPr>
          </w:p>
        </w:tc>
      </w:tr>
    </w:tbl>
    <w:p w14:paraId="483CC192" w14:textId="77777777" w:rsidR="0039714F" w:rsidRPr="0039714F" w:rsidRDefault="0039714F" w:rsidP="0039714F">
      <w:pPr>
        <w:spacing w:after="0" w:line="276" w:lineRule="auto"/>
        <w:rPr>
          <w:rFonts w:ascii="Arial" w:hAnsi="Arial" w:cs="Arial"/>
          <w:b/>
          <w:noProof/>
          <w:sz w:val="24"/>
          <w:szCs w:val="24"/>
          <w:lang w:val="cy-GB"/>
        </w:rPr>
      </w:pPr>
    </w:p>
    <w:p w14:paraId="5DDAC7FE" w14:textId="77777777" w:rsidR="0039714F" w:rsidRPr="0039714F" w:rsidRDefault="0039714F" w:rsidP="0039714F">
      <w:pPr>
        <w:spacing w:after="0" w:line="276" w:lineRule="auto"/>
        <w:rPr>
          <w:rFonts w:ascii="Arial" w:hAnsi="Arial" w:cs="Arial"/>
          <w:b/>
          <w:noProof/>
          <w:sz w:val="24"/>
          <w:szCs w:val="24"/>
          <w:lang w:val="cy-GB"/>
        </w:rPr>
      </w:pPr>
      <w:r w:rsidRPr="0039714F">
        <w:rPr>
          <w:rFonts w:ascii="Arial" w:hAnsi="Arial" w:cs="Arial"/>
          <w:b/>
          <w:noProof/>
          <w:sz w:val="24"/>
          <w:szCs w:val="24"/>
          <w:lang w:val="cy-GB"/>
        </w:rPr>
        <w:t>Gweithgaredd dysgu</w:t>
      </w:r>
    </w:p>
    <w:p w14:paraId="2D373FD4" w14:textId="77777777" w:rsidR="0039714F" w:rsidRPr="0039714F" w:rsidRDefault="0039714F" w:rsidP="0039714F">
      <w:pPr>
        <w:spacing w:after="0" w:line="276" w:lineRule="auto"/>
        <w:rPr>
          <w:rFonts w:ascii="Arial" w:hAnsi="Arial" w:cs="Arial"/>
          <w:b/>
          <w:noProof/>
          <w:sz w:val="24"/>
          <w:szCs w:val="24"/>
          <w:lang w:val="cy-GB"/>
        </w:rPr>
      </w:pPr>
    </w:p>
    <w:p w14:paraId="3B9878B7"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 xml:space="preserve">Mae gennych ddyletswydd gofal i unigolion sy’n derbyn gofal a chymorth yn eich </w:t>
      </w:r>
      <w:r w:rsidRPr="0039714F">
        <w:rPr>
          <w:rFonts w:ascii="Arial" w:hAnsi="Arial" w:cs="Arial"/>
          <w:b/>
          <w:noProof/>
          <w:sz w:val="24"/>
          <w:szCs w:val="24"/>
          <w:lang w:val="cy-GB"/>
        </w:rPr>
        <w:t>gweithle</w:t>
      </w:r>
      <w:r w:rsidRPr="0039714F">
        <w:rPr>
          <w:rFonts w:ascii="Arial" w:hAnsi="Arial" w:cs="Arial"/>
          <w:noProof/>
          <w:sz w:val="24"/>
          <w:szCs w:val="24"/>
          <w:lang w:val="cy-GB"/>
        </w:rPr>
        <w:t xml:space="preserve"> ac i weithwyr eraill hefyd. Mae’n ofyniad cyfreithiol ac ni allwch ddewis a ydych am ei gyflawni ai peidio. Mae wedi’i chynnwys yn y codau ymddygiad ac ymarfer proffesiynol.</w:t>
      </w:r>
    </w:p>
    <w:p w14:paraId="635BD002" w14:textId="77777777" w:rsidR="0039714F" w:rsidRPr="0039714F" w:rsidRDefault="0039714F" w:rsidP="0039714F">
      <w:pPr>
        <w:spacing w:after="0" w:line="276" w:lineRule="auto"/>
        <w:rPr>
          <w:rFonts w:ascii="Arial" w:hAnsi="Arial" w:cs="Arial"/>
          <w:noProof/>
          <w:sz w:val="24"/>
          <w:szCs w:val="24"/>
          <w:lang w:val="cy-GB"/>
        </w:rPr>
      </w:pPr>
    </w:p>
    <w:p w14:paraId="5447BA29" w14:textId="77777777" w:rsidR="0039714F" w:rsidRPr="0039714F" w:rsidRDefault="0039714F" w:rsidP="0039714F">
      <w:pPr>
        <w:spacing w:after="0" w:line="276" w:lineRule="auto"/>
        <w:rPr>
          <w:rFonts w:ascii="Arial" w:hAnsi="Arial" w:cs="Arial"/>
          <w:noProof/>
          <w:sz w:val="24"/>
          <w:szCs w:val="24"/>
          <w:lang w:val="cy-GB"/>
        </w:rPr>
      </w:pPr>
      <w:r w:rsidRPr="0039714F">
        <w:rPr>
          <w:rFonts w:ascii="Arial" w:hAnsi="Arial" w:cs="Arial"/>
          <w:noProof/>
          <w:sz w:val="24"/>
          <w:szCs w:val="24"/>
          <w:lang w:val="cy-GB"/>
        </w:rPr>
        <w:t>Atebwch y cwestiynau isod i ddangos eich bod yn deall beth yw ystyr y term hwn:</w:t>
      </w:r>
    </w:p>
    <w:p w14:paraId="5EBDA423" w14:textId="77777777" w:rsidR="0039714F" w:rsidRPr="0039714F" w:rsidRDefault="0039714F" w:rsidP="0039714F">
      <w:pPr>
        <w:spacing w:after="0" w:line="276" w:lineRule="auto"/>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8908"/>
      </w:tblGrid>
      <w:tr w:rsidR="0039714F" w:rsidRPr="0039714F" w14:paraId="753E69E9" w14:textId="77777777" w:rsidTr="009D5B30">
        <w:tc>
          <w:tcPr>
            <w:tcW w:w="14066" w:type="dxa"/>
            <w:tcBorders>
              <w:top w:val="single" w:sz="4" w:space="0" w:color="auto"/>
              <w:left w:val="single" w:sz="4" w:space="0" w:color="auto"/>
              <w:bottom w:val="single" w:sz="4" w:space="0" w:color="auto"/>
              <w:right w:val="single" w:sz="4" w:space="0" w:color="auto"/>
            </w:tcBorders>
          </w:tcPr>
          <w:p w14:paraId="2C4ECC7A"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Nodiadau’r gweithlyfr:</w:t>
            </w:r>
          </w:p>
          <w:p w14:paraId="66071E2A" w14:textId="77777777" w:rsidR="0039714F" w:rsidRPr="0039714F" w:rsidRDefault="0039714F" w:rsidP="0039714F">
            <w:pPr>
              <w:spacing w:line="276" w:lineRule="auto"/>
              <w:rPr>
                <w:rFonts w:ascii="Arial" w:hAnsi="Arial" w:cs="Arial"/>
                <w:noProof/>
                <w:sz w:val="24"/>
                <w:szCs w:val="24"/>
                <w:lang w:val="cy-GB"/>
              </w:rPr>
            </w:pPr>
          </w:p>
          <w:p w14:paraId="3A1D13CA"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1. Beth yw dyletswydd gofal Julie i Mrs. Hughes?</w:t>
            </w:r>
          </w:p>
          <w:p w14:paraId="088D00C1" w14:textId="77777777" w:rsidR="0039714F" w:rsidRPr="0039714F" w:rsidRDefault="0039714F" w:rsidP="0039714F">
            <w:pPr>
              <w:spacing w:line="276" w:lineRule="auto"/>
              <w:rPr>
                <w:rFonts w:ascii="Arial" w:hAnsi="Arial" w:cs="Arial"/>
                <w:noProof/>
                <w:sz w:val="24"/>
                <w:szCs w:val="24"/>
                <w:lang w:val="cy-GB"/>
              </w:rPr>
            </w:pPr>
          </w:p>
          <w:p w14:paraId="2462B3D2"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lastRenderedPageBreak/>
              <w:t>Ateb</w:t>
            </w:r>
            <w:proofErr w:type="spellEnd"/>
            <w:r w:rsidRPr="0039714F">
              <w:rPr>
                <w:rFonts w:ascii="Arial" w:hAnsi="Arial" w:cs="Arial"/>
                <w:b/>
                <w:bCs/>
                <w:sz w:val="24"/>
                <w:szCs w:val="24"/>
                <w:lang w:val="en"/>
              </w:rPr>
              <w:t xml:space="preserve"> da:</w:t>
            </w:r>
          </w:p>
          <w:p w14:paraId="7999529B"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w:t>
            </w:r>
            <w:proofErr w:type="spellStart"/>
            <w:r w:rsidRPr="0039714F">
              <w:rPr>
                <w:rFonts w:ascii="Arial" w:hAnsi="Arial" w:cs="Arial"/>
                <w:sz w:val="24"/>
                <w:szCs w:val="24"/>
                <w:lang w:val="en"/>
              </w:rPr>
              <w:t>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meddwl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siŵr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fel</w:t>
            </w:r>
            <w:proofErr w:type="spellEnd"/>
            <w:r w:rsidRPr="0039714F">
              <w:rPr>
                <w:rFonts w:ascii="Arial" w:hAnsi="Arial" w:cs="Arial"/>
                <w:sz w:val="24"/>
                <w:szCs w:val="24"/>
                <w:lang w:val="en"/>
              </w:rPr>
              <w:t xml:space="preserve"> person </w:t>
            </w:r>
            <w:proofErr w:type="spellStart"/>
            <w:r w:rsidRPr="0039714F">
              <w:rPr>
                <w:rFonts w:ascii="Arial" w:hAnsi="Arial" w:cs="Arial"/>
                <w:sz w:val="24"/>
                <w:szCs w:val="24"/>
                <w:lang w:val="en"/>
              </w:rPr>
              <w:t>mewn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sefyllfa</w:t>
            </w:r>
            <w:proofErr w:type="spellEnd"/>
            <w:r w:rsidRPr="0039714F">
              <w:rPr>
                <w:rFonts w:ascii="Arial" w:hAnsi="Arial" w:cs="Arial"/>
                <w:sz w:val="24"/>
                <w:szCs w:val="24"/>
                <w:lang w:val="en"/>
              </w:rPr>
              <w:t xml:space="preserve"> o </w:t>
            </w:r>
            <w:proofErr w:type="spellStart"/>
            <w:r w:rsidRPr="0039714F">
              <w:rPr>
                <w:rFonts w:ascii="Arial" w:hAnsi="Arial" w:cs="Arial"/>
                <w:sz w:val="24"/>
                <w:szCs w:val="24"/>
                <w:lang w:val="en"/>
              </w:rPr>
              <w:t>ymddiried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gweithredoedd</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esgeulustod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arwain</w:t>
            </w:r>
            <w:proofErr w:type="spellEnd"/>
            <w:r w:rsidRPr="0039714F">
              <w:rPr>
                <w:rFonts w:ascii="Arial" w:hAnsi="Arial" w:cs="Arial"/>
                <w:sz w:val="24"/>
                <w:szCs w:val="24"/>
                <w:lang w:val="en"/>
              </w:rPr>
              <w:t xml:space="preserve"> at </w:t>
            </w:r>
            <w:proofErr w:type="spellStart"/>
            <w:r w:rsidRPr="0039714F">
              <w:rPr>
                <w:rFonts w:ascii="Arial" w:hAnsi="Arial" w:cs="Arial"/>
                <w:sz w:val="24"/>
                <w:szCs w:val="24"/>
                <w:lang w:val="en"/>
              </w:rPr>
              <w:t>safon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sydd</w:t>
            </w:r>
            <w:proofErr w:type="spellEnd"/>
            <w:r w:rsidRPr="0039714F">
              <w:rPr>
                <w:rFonts w:ascii="Arial" w:hAnsi="Arial" w:cs="Arial"/>
                <w:sz w:val="24"/>
                <w:szCs w:val="24"/>
                <w:lang w:val="en"/>
              </w:rPr>
              <w:t xml:space="preserve"> o dan </w:t>
            </w:r>
            <w:proofErr w:type="spellStart"/>
            <w:r w:rsidRPr="0039714F">
              <w:rPr>
                <w:rFonts w:ascii="Arial" w:hAnsi="Arial" w:cs="Arial"/>
                <w:sz w:val="24"/>
                <w:szCs w:val="24"/>
                <w:lang w:val="en"/>
              </w:rPr>
              <w:t>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ddisgwyl</w:t>
            </w:r>
            <w:proofErr w:type="spellEnd"/>
            <w:r w:rsidRPr="0039714F">
              <w:rPr>
                <w:rFonts w:ascii="Arial" w:hAnsi="Arial" w:cs="Arial"/>
                <w:sz w:val="24"/>
                <w:szCs w:val="24"/>
                <w:lang w:val="en"/>
              </w:rPr>
              <w:t xml:space="preserve">. Mae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cynnwys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rhag</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niwed</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esgeulustod</w:t>
            </w:r>
            <w:proofErr w:type="spellEnd"/>
            <w:r w:rsidRPr="0039714F">
              <w:rPr>
                <w:rFonts w:ascii="Arial" w:hAnsi="Arial" w:cs="Arial"/>
                <w:sz w:val="24"/>
                <w:szCs w:val="24"/>
                <w:lang w:val="en"/>
              </w:rPr>
              <w:t>.</w:t>
            </w:r>
          </w:p>
          <w:p w14:paraId="0A0303EA"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gweddol</w:t>
            </w:r>
            <w:proofErr w:type="spellEnd"/>
            <w:r w:rsidRPr="0039714F">
              <w:rPr>
                <w:rFonts w:ascii="Arial" w:hAnsi="Arial" w:cs="Arial"/>
                <w:b/>
                <w:bCs/>
                <w:sz w:val="24"/>
                <w:szCs w:val="24"/>
                <w:lang w:val="en"/>
              </w:rPr>
              <w:t>:</w:t>
            </w:r>
          </w:p>
          <w:p w14:paraId="30B9E85F"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w:t>
            </w:r>
            <w:proofErr w:type="spellStart"/>
            <w:r w:rsidRPr="0039714F">
              <w:rPr>
                <w:rFonts w:ascii="Arial" w:hAnsi="Arial" w:cs="Arial"/>
                <w:b/>
                <w:bCs/>
                <w:sz w:val="24"/>
                <w:szCs w:val="24"/>
                <w:lang w:val="en"/>
              </w:rPr>
              <w:t>dyletswydd</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gofal</w:t>
            </w:r>
            <w:proofErr w:type="spellEnd"/>
            <w:r w:rsidRPr="0039714F">
              <w:rPr>
                <w:rFonts w:ascii="Arial" w:hAnsi="Arial" w:cs="Arial"/>
                <w:b/>
                <w:bCs/>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rhwymedigaeth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gyfreithiol</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foesol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llesiant</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ddiogelwch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eraill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ddiogel</w:t>
            </w:r>
            <w:proofErr w:type="spellEnd"/>
            <w:r w:rsidRPr="0039714F">
              <w:rPr>
                <w:rFonts w:ascii="Arial" w:hAnsi="Arial" w:cs="Arial"/>
                <w:sz w:val="24"/>
                <w:szCs w:val="24"/>
                <w:lang w:val="en"/>
              </w:rPr>
              <w:t xml:space="preserve">. Mae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cyfreithiol</w:t>
            </w:r>
            <w:proofErr w:type="spellEnd"/>
            <w:r w:rsidRPr="0039714F">
              <w:rPr>
                <w:rFonts w:ascii="Arial" w:hAnsi="Arial" w:cs="Arial"/>
                <w:sz w:val="24"/>
                <w:szCs w:val="24"/>
                <w:lang w:val="en"/>
              </w:rPr>
              <w:t xml:space="preserve"> am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aelod</w:t>
            </w:r>
            <w:proofErr w:type="spellEnd"/>
            <w:r w:rsidRPr="0039714F">
              <w:rPr>
                <w:rFonts w:ascii="Arial" w:hAnsi="Arial" w:cs="Arial"/>
                <w:sz w:val="24"/>
                <w:szCs w:val="24"/>
                <w:lang w:val="en"/>
              </w:rPr>
              <w:t xml:space="preserve"> o staff </w:t>
            </w:r>
            <w:proofErr w:type="spellStart"/>
            <w:r w:rsidRPr="0039714F">
              <w:rPr>
                <w:rFonts w:ascii="Arial" w:hAnsi="Arial" w:cs="Arial"/>
                <w:sz w:val="24"/>
                <w:szCs w:val="24"/>
                <w:lang w:val="en"/>
              </w:rPr>
              <w:t>sy’n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thalu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ofalu</w:t>
            </w:r>
            <w:proofErr w:type="spellEnd"/>
            <w:r w:rsidRPr="0039714F">
              <w:rPr>
                <w:rFonts w:ascii="Arial" w:hAnsi="Arial" w:cs="Arial"/>
                <w:sz w:val="24"/>
                <w:szCs w:val="24"/>
                <w:lang w:val="en"/>
              </w:rPr>
              <w:t xml:space="preserve"> am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w:t>
            </w:r>
          </w:p>
          <w:p w14:paraId="67145F79"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gwael</w:t>
            </w:r>
            <w:proofErr w:type="spellEnd"/>
            <w:r w:rsidRPr="0039714F">
              <w:rPr>
                <w:rFonts w:ascii="Arial" w:hAnsi="Arial" w:cs="Arial"/>
                <w:b/>
                <w:bCs/>
                <w:sz w:val="24"/>
                <w:szCs w:val="24"/>
                <w:lang w:val="en"/>
              </w:rPr>
              <w:t>:</w:t>
            </w:r>
          </w:p>
          <w:p w14:paraId="139F926E"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cyrraedd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apwyntiad</w:t>
            </w:r>
            <w:proofErr w:type="spellEnd"/>
            <w:r w:rsidRPr="0039714F">
              <w:rPr>
                <w:rFonts w:ascii="Arial" w:hAnsi="Arial" w:cs="Arial"/>
                <w:sz w:val="24"/>
                <w:szCs w:val="24"/>
                <w:lang w:val="en"/>
              </w:rPr>
              <w:t xml:space="preserve"> doctor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amser</w:t>
            </w:r>
            <w:proofErr w:type="spellEnd"/>
            <w:r w:rsidRPr="0039714F">
              <w:rPr>
                <w:rFonts w:ascii="Arial" w:hAnsi="Arial" w:cs="Arial"/>
                <w:sz w:val="24"/>
                <w:szCs w:val="24"/>
                <w:lang w:val="en"/>
              </w:rPr>
              <w:t xml:space="preserve">, a bod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llyfr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lenwi</w:t>
            </w:r>
            <w:proofErr w:type="spellEnd"/>
            <w:r w:rsidRPr="0039714F">
              <w:rPr>
                <w:rFonts w:ascii="Arial" w:hAnsi="Arial" w:cs="Arial"/>
                <w:sz w:val="24"/>
                <w:szCs w:val="24"/>
                <w:lang w:val="en"/>
              </w:rPr>
              <w:t>.</w:t>
            </w:r>
          </w:p>
          <w:p w14:paraId="6BC147E5" w14:textId="77777777" w:rsidR="0039714F" w:rsidRPr="0039714F" w:rsidRDefault="0039714F" w:rsidP="0039714F">
            <w:pPr>
              <w:spacing w:line="276" w:lineRule="auto"/>
              <w:rPr>
                <w:rFonts w:ascii="Arial" w:hAnsi="Arial" w:cs="Arial"/>
                <w:noProof/>
                <w:sz w:val="24"/>
                <w:szCs w:val="24"/>
                <w:lang w:val="cy-GB"/>
              </w:rPr>
            </w:pPr>
          </w:p>
          <w:p w14:paraId="70F01666" w14:textId="77777777" w:rsidR="0039714F" w:rsidRPr="0039714F" w:rsidRDefault="0039714F" w:rsidP="0039714F">
            <w:pPr>
              <w:spacing w:line="276" w:lineRule="auto"/>
              <w:rPr>
                <w:rFonts w:ascii="Arial" w:hAnsi="Arial" w:cs="Arial"/>
                <w:b/>
                <w:noProof/>
                <w:sz w:val="24"/>
                <w:szCs w:val="24"/>
                <w:lang w:val="cy-GB"/>
              </w:rPr>
            </w:pPr>
            <w:r w:rsidRPr="0039714F">
              <w:rPr>
                <w:rFonts w:ascii="Arial" w:hAnsi="Arial" w:cs="Arial"/>
                <w:b/>
                <w:noProof/>
                <w:sz w:val="24"/>
                <w:szCs w:val="24"/>
                <w:lang w:val="cy-GB"/>
              </w:rPr>
              <w:t>2. Beth yw dyletswydd gofal Julie i Carolyn?</w:t>
            </w:r>
          </w:p>
          <w:p w14:paraId="45982AC9" w14:textId="77777777" w:rsidR="0039714F" w:rsidRPr="0039714F" w:rsidRDefault="0039714F" w:rsidP="0039714F">
            <w:pPr>
              <w:autoSpaceDE w:val="0"/>
              <w:autoSpaceDN w:val="0"/>
              <w:adjustRightInd w:val="0"/>
              <w:spacing w:line="276" w:lineRule="auto"/>
              <w:rPr>
                <w:rFonts w:ascii="Arial" w:hAnsi="Arial" w:cs="Arial"/>
                <w:noProof/>
                <w:sz w:val="24"/>
                <w:szCs w:val="24"/>
                <w:lang w:val="en"/>
              </w:rPr>
            </w:pPr>
          </w:p>
          <w:p w14:paraId="79AE31DD"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da:</w:t>
            </w:r>
          </w:p>
          <w:p w14:paraId="2ABBEB1D"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tuag</w:t>
            </w:r>
            <w:proofErr w:type="spellEnd"/>
            <w:r w:rsidRPr="0039714F">
              <w:rPr>
                <w:rFonts w:ascii="Arial" w:hAnsi="Arial" w:cs="Arial"/>
                <w:sz w:val="24"/>
                <w:szCs w:val="24"/>
                <w:lang w:val="en"/>
              </w:rPr>
              <w:t xml:space="preserve"> at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chydweithiwr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cynnwys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syniadau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ddeddf</w:t>
            </w:r>
            <w:proofErr w:type="spellEnd"/>
            <w:r w:rsidRPr="0039714F">
              <w:rPr>
                <w:rFonts w:ascii="Arial" w:hAnsi="Arial" w:cs="Arial"/>
                <w:sz w:val="24"/>
                <w:szCs w:val="24"/>
                <w:lang w:val="en"/>
              </w:rPr>
              <w:t xml:space="preserve"> Iechyd a </w:t>
            </w:r>
            <w:proofErr w:type="spellStart"/>
            <w:r w:rsidRPr="0039714F">
              <w:rPr>
                <w:rFonts w:ascii="Arial" w:hAnsi="Arial" w:cs="Arial"/>
                <w:sz w:val="24"/>
                <w:szCs w:val="24"/>
                <w:lang w:val="en"/>
              </w:rPr>
              <w:t>Diogelwch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Gweithle</w:t>
            </w:r>
            <w:proofErr w:type="spellEnd"/>
            <w:r w:rsidRPr="0039714F">
              <w:rPr>
                <w:rFonts w:ascii="Arial" w:hAnsi="Arial" w:cs="Arial"/>
                <w:sz w:val="24"/>
                <w:szCs w:val="24"/>
                <w:lang w:val="en"/>
              </w:rPr>
              <w:t xml:space="preserve"> - </w:t>
            </w:r>
            <w:proofErr w:type="spellStart"/>
            <w:r w:rsidRPr="0039714F">
              <w:rPr>
                <w:rFonts w:ascii="Arial" w:hAnsi="Arial" w:cs="Arial"/>
                <w:sz w:val="24"/>
                <w:szCs w:val="24"/>
                <w:lang w:val="en"/>
              </w:rPr>
              <w:t>Cyfrifoldeb</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gweithredoedd</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segurdod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effeithio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gweithwyr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eraill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blino</w:t>
            </w:r>
            <w:proofErr w:type="spellEnd"/>
            <w:r w:rsidRPr="0039714F">
              <w:rPr>
                <w:rFonts w:ascii="Arial" w:hAnsi="Arial" w:cs="Arial"/>
                <w:sz w:val="24"/>
                <w:szCs w:val="24"/>
                <w:lang w:val="en"/>
              </w:rPr>
              <w:t xml:space="preserve">, neu o dan </w:t>
            </w:r>
            <w:proofErr w:type="spellStart"/>
            <w:r w:rsidRPr="0039714F">
              <w:rPr>
                <w:rFonts w:ascii="Arial" w:hAnsi="Arial" w:cs="Arial"/>
                <w:sz w:val="24"/>
                <w:szCs w:val="24"/>
                <w:lang w:val="en"/>
              </w:rPr>
              <w:t>bwysau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efallai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damwain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ffordd</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gwaith</w:t>
            </w:r>
            <w:proofErr w:type="spellEnd"/>
            <w:r w:rsidRPr="0039714F">
              <w:rPr>
                <w:rFonts w:ascii="Arial" w:hAnsi="Arial" w:cs="Arial"/>
                <w:sz w:val="24"/>
                <w:szCs w:val="24"/>
                <w:lang w:val="en"/>
              </w:rPr>
              <w:t xml:space="preserve">, gall Julie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atal</w:t>
            </w:r>
            <w:proofErr w:type="spellEnd"/>
            <w:r w:rsidRPr="0039714F">
              <w:rPr>
                <w:rFonts w:ascii="Arial" w:hAnsi="Arial" w:cs="Arial"/>
                <w:sz w:val="24"/>
                <w:szCs w:val="24"/>
                <w:lang w:val="en"/>
              </w:rPr>
              <w:t>.</w:t>
            </w:r>
          </w:p>
          <w:p w14:paraId="06378CE2"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gweddol</w:t>
            </w:r>
            <w:proofErr w:type="spellEnd"/>
            <w:r w:rsidRPr="0039714F">
              <w:rPr>
                <w:rFonts w:ascii="Arial" w:hAnsi="Arial" w:cs="Arial"/>
                <w:b/>
                <w:bCs/>
                <w:sz w:val="24"/>
                <w:szCs w:val="24"/>
                <w:lang w:val="en"/>
              </w:rPr>
              <w:t>:</w:t>
            </w:r>
          </w:p>
          <w:p w14:paraId="1C24694F" w14:textId="77777777" w:rsidR="0039714F" w:rsidRPr="0039714F" w:rsidRDefault="0039714F" w:rsidP="0039714F">
            <w:pPr>
              <w:autoSpaceDE w:val="0"/>
              <w:autoSpaceDN w:val="0"/>
              <w:adjustRightInd w:val="0"/>
              <w:spacing w:after="200" w:line="276" w:lineRule="auto"/>
              <w:rPr>
                <w:rFonts w:ascii="Arial" w:hAnsi="Arial" w:cs="Arial"/>
                <w:sz w:val="24"/>
                <w:szCs w:val="24"/>
                <w:lang w:val="en"/>
              </w:rPr>
            </w:pPr>
            <w:r w:rsidRPr="0039714F">
              <w:rPr>
                <w:rFonts w:ascii="Arial" w:hAnsi="Arial" w:cs="Arial"/>
                <w:sz w:val="24"/>
                <w:szCs w:val="24"/>
                <w:lang w:val="en"/>
              </w:rPr>
              <w:t xml:space="preserve">Mae </w:t>
            </w:r>
            <w:proofErr w:type="spellStart"/>
            <w:r w:rsidRPr="0039714F">
              <w:rPr>
                <w:rFonts w:ascii="Arial" w:hAnsi="Arial" w:cs="Arial"/>
                <w:b/>
                <w:bCs/>
                <w:sz w:val="24"/>
                <w:szCs w:val="24"/>
                <w:lang w:val="en"/>
              </w:rPr>
              <w:t>dyletswydd</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gofal</w:t>
            </w:r>
            <w:proofErr w:type="spellEnd"/>
            <w:r w:rsidRPr="0039714F">
              <w:rPr>
                <w:rFonts w:ascii="Arial" w:hAnsi="Arial" w:cs="Arial"/>
                <w:b/>
                <w:bCs/>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rhwymedigaeth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gyfreithiol</w:t>
            </w:r>
            <w:proofErr w:type="spellEnd"/>
            <w:r w:rsidRPr="0039714F">
              <w:rPr>
                <w:rFonts w:ascii="Arial" w:hAnsi="Arial" w:cs="Arial"/>
                <w:sz w:val="24"/>
                <w:szCs w:val="24"/>
                <w:lang w:val="en"/>
              </w:rPr>
              <w:t xml:space="preserve"> neu </w:t>
            </w:r>
            <w:proofErr w:type="spellStart"/>
            <w:r w:rsidRPr="0039714F">
              <w:rPr>
                <w:rFonts w:ascii="Arial" w:hAnsi="Arial" w:cs="Arial"/>
                <w:sz w:val="24"/>
                <w:szCs w:val="24"/>
                <w:lang w:val="en"/>
              </w:rPr>
              <w:t>foesol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wneud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diogelwch</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llesiant</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eraill</w:t>
            </w:r>
            <w:proofErr w:type="spellEnd"/>
            <w:r w:rsidRPr="0039714F">
              <w:rPr>
                <w:rFonts w:ascii="Arial" w:hAnsi="Arial" w:cs="Arial"/>
                <w:sz w:val="24"/>
                <w:szCs w:val="24"/>
                <w:lang w:val="en"/>
              </w:rPr>
              <w:t xml:space="preserve">. Mae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cyfreithiol</w:t>
            </w:r>
            <w:proofErr w:type="spellEnd"/>
            <w:r w:rsidRPr="0039714F">
              <w:rPr>
                <w:rFonts w:ascii="Arial" w:hAnsi="Arial" w:cs="Arial"/>
                <w:sz w:val="24"/>
                <w:szCs w:val="24"/>
                <w:lang w:val="en"/>
              </w:rPr>
              <w:t xml:space="preserve"> am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aelod</w:t>
            </w:r>
            <w:proofErr w:type="spellEnd"/>
            <w:r w:rsidRPr="0039714F">
              <w:rPr>
                <w:rFonts w:ascii="Arial" w:hAnsi="Arial" w:cs="Arial"/>
                <w:sz w:val="24"/>
                <w:szCs w:val="24"/>
                <w:lang w:val="en"/>
              </w:rPr>
              <w:t xml:space="preserve"> o staff </w:t>
            </w:r>
            <w:proofErr w:type="spellStart"/>
            <w:r w:rsidRPr="0039714F">
              <w:rPr>
                <w:rFonts w:ascii="Arial" w:hAnsi="Arial" w:cs="Arial"/>
                <w:sz w:val="24"/>
                <w:szCs w:val="24"/>
                <w:lang w:val="en"/>
              </w:rPr>
              <w:t>sy’n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cael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thalu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ofalu</w:t>
            </w:r>
            <w:proofErr w:type="spellEnd"/>
            <w:r w:rsidRPr="0039714F">
              <w:rPr>
                <w:rFonts w:ascii="Arial" w:hAnsi="Arial" w:cs="Arial"/>
                <w:sz w:val="24"/>
                <w:szCs w:val="24"/>
                <w:lang w:val="en"/>
              </w:rPr>
              <w:t xml:space="preserve"> am </w:t>
            </w:r>
            <w:proofErr w:type="spellStart"/>
            <w:r w:rsidRPr="0039714F">
              <w:rPr>
                <w:rFonts w:ascii="Arial" w:hAnsi="Arial" w:cs="Arial"/>
                <w:sz w:val="24"/>
                <w:szCs w:val="24"/>
                <w:lang w:val="en"/>
              </w:rPr>
              <w:t>Mrs</w:t>
            </w:r>
            <w:proofErr w:type="spellEnd"/>
            <w:r w:rsidRPr="0039714F">
              <w:rPr>
                <w:rFonts w:ascii="Arial" w:hAnsi="Arial" w:cs="Arial"/>
                <w:sz w:val="24"/>
                <w:szCs w:val="24"/>
                <w:lang w:val="en"/>
              </w:rPr>
              <w:t xml:space="preserve"> Hughes ac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Carolyn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gydweithiwr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w:t>
            </w:r>
          </w:p>
          <w:p w14:paraId="3BE8BFCF" w14:textId="77777777" w:rsidR="0039714F" w:rsidRPr="0039714F" w:rsidRDefault="0039714F" w:rsidP="0039714F">
            <w:pPr>
              <w:autoSpaceDE w:val="0"/>
              <w:autoSpaceDN w:val="0"/>
              <w:adjustRightInd w:val="0"/>
              <w:spacing w:after="200" w:line="276" w:lineRule="auto"/>
              <w:rPr>
                <w:rFonts w:ascii="Arial" w:hAnsi="Arial" w:cs="Arial"/>
                <w:b/>
                <w:bCs/>
                <w:sz w:val="24"/>
                <w:szCs w:val="24"/>
                <w:lang w:val="en"/>
              </w:rPr>
            </w:pPr>
            <w:proofErr w:type="spellStart"/>
            <w:r w:rsidRPr="0039714F">
              <w:rPr>
                <w:rFonts w:ascii="Arial" w:hAnsi="Arial" w:cs="Arial"/>
                <w:b/>
                <w:bCs/>
                <w:sz w:val="24"/>
                <w:szCs w:val="24"/>
                <w:lang w:val="en"/>
              </w:rPr>
              <w:t>Ateb</w:t>
            </w:r>
            <w:proofErr w:type="spellEnd"/>
            <w:r w:rsidRPr="0039714F">
              <w:rPr>
                <w:rFonts w:ascii="Arial" w:hAnsi="Arial" w:cs="Arial"/>
                <w:b/>
                <w:bCs/>
                <w:sz w:val="24"/>
                <w:szCs w:val="24"/>
                <w:lang w:val="en"/>
              </w:rPr>
              <w:t xml:space="preserve"> </w:t>
            </w:r>
            <w:proofErr w:type="spellStart"/>
            <w:r w:rsidRPr="0039714F">
              <w:rPr>
                <w:rFonts w:ascii="Arial" w:hAnsi="Arial" w:cs="Arial"/>
                <w:b/>
                <w:bCs/>
                <w:sz w:val="24"/>
                <w:szCs w:val="24"/>
                <w:lang w:val="en"/>
              </w:rPr>
              <w:t>gwael</w:t>
            </w:r>
            <w:proofErr w:type="spellEnd"/>
            <w:r w:rsidRPr="0039714F">
              <w:rPr>
                <w:rFonts w:ascii="Arial" w:hAnsi="Arial" w:cs="Arial"/>
                <w:b/>
                <w:bCs/>
                <w:sz w:val="24"/>
                <w:szCs w:val="24"/>
                <w:lang w:val="en"/>
              </w:rPr>
              <w:t>:</w:t>
            </w:r>
          </w:p>
          <w:p w14:paraId="6B13464F" w14:textId="77777777" w:rsidR="0039714F" w:rsidRPr="0039714F" w:rsidRDefault="0039714F" w:rsidP="0039714F">
            <w:pPr>
              <w:spacing w:line="276" w:lineRule="auto"/>
              <w:rPr>
                <w:rFonts w:ascii="Arial" w:hAnsi="Arial" w:cs="Arial"/>
                <w:sz w:val="24"/>
                <w:szCs w:val="24"/>
                <w:lang w:val="en"/>
              </w:rPr>
            </w:pPr>
            <w:proofErr w:type="spellStart"/>
            <w:r w:rsidRPr="0039714F">
              <w:rPr>
                <w:rFonts w:ascii="Arial" w:hAnsi="Arial" w:cs="Arial"/>
                <w:sz w:val="24"/>
                <w:szCs w:val="24"/>
                <w:lang w:val="en"/>
              </w:rPr>
              <w:t>Nid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oes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gan</w:t>
            </w:r>
            <w:proofErr w:type="spellEnd"/>
            <w:r w:rsidRPr="0039714F">
              <w:rPr>
                <w:rFonts w:ascii="Arial" w:hAnsi="Arial" w:cs="Arial"/>
                <w:sz w:val="24"/>
                <w:szCs w:val="24"/>
                <w:lang w:val="en"/>
              </w:rPr>
              <w:t xml:space="preserve"> Julie </w:t>
            </w:r>
            <w:proofErr w:type="spellStart"/>
            <w:r w:rsidRPr="0039714F">
              <w:rPr>
                <w:rFonts w:ascii="Arial" w:hAnsi="Arial" w:cs="Arial"/>
                <w:sz w:val="24"/>
                <w:szCs w:val="24"/>
                <w:lang w:val="en"/>
              </w:rPr>
              <w:t>yr</w:t>
            </w:r>
            <w:proofErr w:type="spellEnd"/>
            <w:r w:rsidRPr="0039714F">
              <w:rPr>
                <w:rFonts w:ascii="Arial" w:hAnsi="Arial" w:cs="Arial"/>
                <w:sz w:val="24"/>
                <w:szCs w:val="24"/>
                <w:lang w:val="en"/>
              </w:rPr>
              <w:t xml:space="preserve"> un </w:t>
            </w:r>
            <w:proofErr w:type="spellStart"/>
            <w:r w:rsidRPr="0039714F">
              <w:rPr>
                <w:rFonts w:ascii="Arial" w:hAnsi="Arial" w:cs="Arial"/>
                <w:sz w:val="24"/>
                <w:szCs w:val="24"/>
                <w:lang w:val="en"/>
              </w:rPr>
              <w:t>ddyletswydd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gofal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tuag</w:t>
            </w:r>
            <w:proofErr w:type="spellEnd"/>
            <w:r w:rsidRPr="0039714F">
              <w:rPr>
                <w:rFonts w:ascii="Arial" w:hAnsi="Arial" w:cs="Arial"/>
                <w:sz w:val="24"/>
                <w:szCs w:val="24"/>
                <w:lang w:val="en"/>
              </w:rPr>
              <w:t xml:space="preserve"> at Carolyn am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ffrind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ond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helpu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dygymod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amseroedd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drwg</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yma'r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gorau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w:t>
            </w:r>
            <w:proofErr w:type="spellEnd"/>
            <w:r w:rsidRPr="0039714F">
              <w:rPr>
                <w:rFonts w:ascii="Arial" w:hAnsi="Arial" w:cs="Arial"/>
                <w:sz w:val="24"/>
                <w:szCs w:val="24"/>
                <w:lang w:val="en"/>
              </w:rPr>
              <w:t>.</w:t>
            </w:r>
          </w:p>
          <w:p w14:paraId="5D7D23EE" w14:textId="77777777" w:rsidR="0039714F" w:rsidRPr="0039714F" w:rsidRDefault="0039714F" w:rsidP="0039714F">
            <w:pPr>
              <w:spacing w:line="276" w:lineRule="auto"/>
              <w:rPr>
                <w:rFonts w:ascii="Arial" w:hAnsi="Arial" w:cs="Arial"/>
                <w:sz w:val="24"/>
                <w:szCs w:val="24"/>
                <w:lang w:val="en"/>
              </w:rPr>
            </w:pPr>
          </w:p>
          <w:p w14:paraId="24D85C92" w14:textId="77777777" w:rsidR="0039714F" w:rsidRPr="0039714F" w:rsidRDefault="0039714F" w:rsidP="0039714F">
            <w:pPr>
              <w:spacing w:line="276" w:lineRule="auto"/>
              <w:rPr>
                <w:rFonts w:ascii="Arial" w:hAnsi="Arial" w:cs="Arial"/>
                <w:noProof/>
                <w:sz w:val="24"/>
                <w:szCs w:val="24"/>
                <w:lang w:val="cy-GB"/>
              </w:rPr>
            </w:pPr>
          </w:p>
          <w:p w14:paraId="1B64113A" w14:textId="77777777" w:rsidR="0039714F" w:rsidRPr="0039714F" w:rsidRDefault="0039714F" w:rsidP="0039714F">
            <w:pPr>
              <w:spacing w:line="276" w:lineRule="auto"/>
              <w:rPr>
                <w:rFonts w:ascii="Arial" w:hAnsi="Arial" w:cs="Arial"/>
                <w:noProof/>
                <w:sz w:val="24"/>
                <w:szCs w:val="24"/>
                <w:lang w:val="cy-GB"/>
              </w:rPr>
            </w:pPr>
          </w:p>
          <w:p w14:paraId="68F59CC8" w14:textId="77777777" w:rsidR="0039714F" w:rsidRPr="0039714F" w:rsidRDefault="0039714F" w:rsidP="0011486D">
            <w:pPr>
              <w:numPr>
                <w:ilvl w:val="0"/>
                <w:numId w:val="48"/>
              </w:numPr>
              <w:spacing w:after="200" w:line="276" w:lineRule="auto"/>
              <w:contextualSpacing/>
              <w:rPr>
                <w:rFonts w:ascii="Arial" w:eastAsia="Times New Roman" w:hAnsi="Arial" w:cs="Arial"/>
                <w:b/>
                <w:noProof/>
                <w:sz w:val="24"/>
                <w:szCs w:val="24"/>
                <w:lang w:val="cy-GB" w:eastAsia="en-GB"/>
              </w:rPr>
            </w:pPr>
            <w:r w:rsidRPr="0039714F">
              <w:rPr>
                <w:rFonts w:ascii="Arial" w:eastAsia="Times New Roman" w:hAnsi="Arial" w:cs="Arial"/>
                <w:b/>
                <w:noProof/>
                <w:sz w:val="24"/>
                <w:szCs w:val="24"/>
                <w:lang w:val="cy-GB" w:eastAsia="en-GB"/>
              </w:rPr>
              <w:t>Ar adegau fe ellir cael gwrthdaro neu gyfyng-gyngor rhwng dyletswydd gofal a hawliau unigolion, rhowch ddwy enghraifft o bryd y gallai hyn ddigwydd.</w:t>
            </w:r>
          </w:p>
          <w:p w14:paraId="318CA622" w14:textId="77777777" w:rsidR="0039714F" w:rsidRPr="0039714F" w:rsidRDefault="0039714F" w:rsidP="0039714F">
            <w:pPr>
              <w:ind w:left="720"/>
              <w:contextualSpacing/>
              <w:rPr>
                <w:rFonts w:ascii="Arial" w:eastAsia="Times New Roman" w:hAnsi="Arial" w:cs="Arial"/>
                <w:b/>
                <w:noProof/>
                <w:sz w:val="24"/>
                <w:szCs w:val="24"/>
                <w:lang w:val="cy-GB" w:eastAsia="en-GB"/>
              </w:rPr>
            </w:pPr>
          </w:p>
          <w:p w14:paraId="7BCE3B64"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lastRenderedPageBreak/>
              <w:t>Ateb</w:t>
            </w:r>
            <w:proofErr w:type="spellEnd"/>
            <w:r w:rsidRPr="0039714F">
              <w:rPr>
                <w:rFonts w:ascii="Arial" w:hAnsi="Arial" w:cs="Arial"/>
                <w:b/>
                <w:sz w:val="24"/>
                <w:szCs w:val="24"/>
                <w:lang w:val="en"/>
              </w:rPr>
              <w:t xml:space="preserve"> da:</w:t>
            </w:r>
          </w:p>
          <w:p w14:paraId="31C971C0" w14:textId="77777777" w:rsidR="0039714F" w:rsidRPr="0039714F" w:rsidRDefault="0039714F" w:rsidP="0011486D">
            <w:pPr>
              <w:numPr>
                <w:ilvl w:val="0"/>
                <w:numId w:val="38"/>
              </w:numPr>
              <w:spacing w:after="200" w:line="276" w:lineRule="auto"/>
              <w:ind w:left="720"/>
              <w:rPr>
                <w:rFonts w:ascii="Arial" w:hAnsi="Arial" w:cs="Arial"/>
                <w:b/>
                <w:sz w:val="28"/>
                <w:szCs w:val="24"/>
                <w:lang w:val="en"/>
              </w:rPr>
            </w:pPr>
            <w:r w:rsidRPr="0039714F">
              <w:rPr>
                <w:rFonts w:ascii="Arial" w:hAnsi="Arial" w:cs="Arial"/>
                <w:sz w:val="24"/>
                <w:szCs w:val="24"/>
                <w:lang w:val="en"/>
              </w:rPr>
              <w:t xml:space="preserve">Fe all </w:t>
            </w:r>
            <w:proofErr w:type="spellStart"/>
            <w:r w:rsidRPr="0039714F">
              <w:rPr>
                <w:rFonts w:ascii="Arial" w:hAnsi="Arial" w:cs="Arial"/>
                <w:sz w:val="24"/>
                <w:szCs w:val="24"/>
                <w:lang w:val="en"/>
              </w:rPr>
              <w:t>unigolyn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benderfynu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eisiau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yfed</w:t>
            </w:r>
            <w:proofErr w:type="spellEnd"/>
            <w:r w:rsidRPr="0039714F">
              <w:rPr>
                <w:rFonts w:ascii="Arial" w:hAnsi="Arial" w:cs="Arial"/>
                <w:sz w:val="24"/>
                <w:szCs w:val="24"/>
                <w:lang w:val="en"/>
              </w:rPr>
              <w:t xml:space="preserve"> alcohol pan </w:t>
            </w:r>
            <w:proofErr w:type="spellStart"/>
            <w:r w:rsidRPr="0039714F">
              <w:rPr>
                <w:rFonts w:ascii="Arial" w:hAnsi="Arial" w:cs="Arial"/>
                <w:sz w:val="24"/>
                <w:szCs w:val="24"/>
                <w:lang w:val="en"/>
              </w:rPr>
              <w:t>mae’r</w:t>
            </w:r>
            <w:proofErr w:type="spellEnd"/>
            <w:r w:rsidRPr="0039714F">
              <w:rPr>
                <w:rFonts w:ascii="Arial" w:hAnsi="Arial" w:cs="Arial"/>
                <w:sz w:val="24"/>
                <w:szCs w:val="24"/>
                <w:lang w:val="en"/>
              </w:rPr>
              <w:t xml:space="preserve"> label </w:t>
            </w:r>
            <w:proofErr w:type="spellStart"/>
            <w:r w:rsidRPr="0039714F">
              <w:rPr>
                <w:rFonts w:ascii="Arial" w:hAnsi="Arial" w:cs="Arial"/>
                <w:sz w:val="24"/>
                <w:szCs w:val="24"/>
                <w:lang w:val="en"/>
              </w:rPr>
              <w:t>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meddyginiaethau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rydych</w:t>
            </w:r>
            <w:proofErr w:type="spellEnd"/>
            <w:r w:rsidRPr="0039714F">
              <w:rPr>
                <w:rFonts w:ascii="Arial" w:hAnsi="Arial" w:cs="Arial"/>
                <w:sz w:val="24"/>
                <w:szCs w:val="24"/>
                <w:lang w:val="en"/>
              </w:rPr>
              <w:t xml:space="preserve"> chi </w:t>
            </w:r>
            <w:proofErr w:type="spellStart"/>
            <w:r w:rsidRPr="0039714F">
              <w:rPr>
                <w:rFonts w:ascii="Arial" w:hAnsi="Arial" w:cs="Arial"/>
                <w:sz w:val="24"/>
                <w:szCs w:val="24"/>
                <w:lang w:val="en"/>
              </w:rPr>
              <w:t>wedi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gweinyddu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dweud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glir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dylen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dydych</w:t>
            </w:r>
            <w:proofErr w:type="spellEnd"/>
            <w:r w:rsidRPr="0039714F">
              <w:rPr>
                <w:rFonts w:ascii="Arial" w:hAnsi="Arial" w:cs="Arial"/>
                <w:sz w:val="24"/>
                <w:szCs w:val="24"/>
                <w:lang w:val="en"/>
              </w:rPr>
              <w:t xml:space="preserve"> chi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siwr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deall</w:t>
            </w:r>
            <w:proofErr w:type="spellEnd"/>
            <w:r w:rsidRPr="0039714F">
              <w:rPr>
                <w:rFonts w:ascii="Arial" w:hAnsi="Arial" w:cs="Arial"/>
                <w:sz w:val="24"/>
                <w:szCs w:val="24"/>
                <w:lang w:val="en"/>
              </w:rPr>
              <w:t xml:space="preserve"> pa </w:t>
            </w:r>
            <w:proofErr w:type="spellStart"/>
            <w:r w:rsidRPr="0039714F">
              <w:rPr>
                <w:rFonts w:ascii="Arial" w:hAnsi="Arial" w:cs="Arial"/>
                <w:sz w:val="24"/>
                <w:szCs w:val="24"/>
                <w:lang w:val="en"/>
              </w:rPr>
              <w:t>mor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ddifrifol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ydy</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hyn</w:t>
            </w:r>
            <w:proofErr w:type="spellEnd"/>
            <w:r w:rsidRPr="0039714F">
              <w:rPr>
                <w:rFonts w:ascii="Arial" w:hAnsi="Arial" w:cs="Arial"/>
                <w:sz w:val="24"/>
                <w:szCs w:val="24"/>
                <w:lang w:val="en"/>
              </w:rPr>
              <w:t xml:space="preserve">. Fe </w:t>
            </w:r>
            <w:proofErr w:type="spellStart"/>
            <w:r w:rsidRPr="0039714F">
              <w:rPr>
                <w:rFonts w:ascii="Arial" w:hAnsi="Arial" w:cs="Arial"/>
                <w:sz w:val="24"/>
                <w:szCs w:val="24"/>
                <w:lang w:val="en"/>
              </w:rPr>
              <w:t>fydd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chi </w:t>
            </w:r>
            <w:proofErr w:type="spellStart"/>
            <w:r w:rsidRPr="0039714F">
              <w:rPr>
                <w:rFonts w:ascii="Arial" w:hAnsi="Arial" w:cs="Arial"/>
                <w:sz w:val="24"/>
                <w:szCs w:val="24"/>
                <w:lang w:val="en"/>
              </w:rPr>
              <w:t>roi'r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holl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wybodaeth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angen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ffordd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deall</w:t>
            </w:r>
            <w:proofErr w:type="spellEnd"/>
            <w:r w:rsidRPr="0039714F">
              <w:rPr>
                <w:rFonts w:ascii="Arial" w:hAnsi="Arial" w:cs="Arial"/>
                <w:sz w:val="24"/>
                <w:szCs w:val="24"/>
                <w:lang w:val="en"/>
              </w:rPr>
              <w:t xml:space="preserve">, a </w:t>
            </w:r>
            <w:proofErr w:type="spellStart"/>
            <w:r w:rsidRPr="0039714F">
              <w:rPr>
                <w:rFonts w:ascii="Arial" w:hAnsi="Arial" w:cs="Arial"/>
                <w:sz w:val="24"/>
                <w:szCs w:val="24"/>
                <w:lang w:val="en"/>
              </w:rPr>
              <w:t>gofyn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iddyn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siarad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gyda’i</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meddyg</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teulu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gwrthod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dydych</w:t>
            </w:r>
            <w:proofErr w:type="spellEnd"/>
            <w:r w:rsidRPr="0039714F">
              <w:rPr>
                <w:rFonts w:ascii="Arial" w:hAnsi="Arial" w:cs="Arial"/>
                <w:sz w:val="24"/>
                <w:szCs w:val="24"/>
                <w:lang w:val="en"/>
              </w:rPr>
              <w:t xml:space="preserve"> chi </w:t>
            </w:r>
            <w:proofErr w:type="spellStart"/>
            <w:r w:rsidRPr="0039714F">
              <w:rPr>
                <w:rFonts w:ascii="Arial" w:hAnsi="Arial" w:cs="Arial"/>
                <w:sz w:val="24"/>
                <w:szCs w:val="24"/>
                <w:lang w:val="en"/>
              </w:rPr>
              <w:t>ddim</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stopio</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nhw</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enwedig</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os</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rydych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chi’n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meddwl</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ei</w:t>
            </w:r>
            <w:proofErr w:type="spellEnd"/>
            <w:r w:rsidRPr="0039714F">
              <w:rPr>
                <w:rFonts w:ascii="Arial" w:hAnsi="Arial" w:cs="Arial"/>
                <w:sz w:val="24"/>
                <w:szCs w:val="24"/>
                <w:lang w:val="en"/>
              </w:rPr>
              <w:t xml:space="preserve"> bod </w:t>
            </w:r>
            <w:proofErr w:type="spellStart"/>
            <w:r w:rsidRPr="0039714F">
              <w:rPr>
                <w:rFonts w:ascii="Arial" w:hAnsi="Arial" w:cs="Arial"/>
                <w:sz w:val="24"/>
                <w:szCs w:val="24"/>
                <w:lang w:val="en"/>
              </w:rPr>
              <w:t>gyda’r</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galluedd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meddwl</w:t>
            </w:r>
            <w:proofErr w:type="spellEnd"/>
            <w:r w:rsidRPr="0039714F">
              <w:rPr>
                <w:rFonts w:ascii="Arial" w:hAnsi="Arial" w:cs="Arial"/>
                <w:sz w:val="24"/>
                <w:szCs w:val="24"/>
                <w:lang w:val="en"/>
              </w:rPr>
              <w:t xml:space="preserve"> ac </w:t>
            </w:r>
            <w:proofErr w:type="spellStart"/>
            <w:r w:rsidRPr="0039714F">
              <w:rPr>
                <w:rFonts w:ascii="Arial" w:hAnsi="Arial" w:cs="Arial"/>
                <w:sz w:val="24"/>
                <w:szCs w:val="24"/>
                <w:lang w:val="en"/>
              </w:rPr>
              <w:t>yn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deall</w:t>
            </w:r>
            <w:proofErr w:type="spellEnd"/>
            <w:r w:rsidRPr="0039714F">
              <w:rPr>
                <w:rFonts w:ascii="Arial" w:hAnsi="Arial" w:cs="Arial"/>
                <w:sz w:val="24"/>
                <w:szCs w:val="24"/>
                <w:lang w:val="en"/>
              </w:rPr>
              <w:t xml:space="preserve"> y </w:t>
            </w:r>
            <w:proofErr w:type="spellStart"/>
            <w:r w:rsidRPr="0039714F">
              <w:rPr>
                <w:rFonts w:ascii="Arial" w:hAnsi="Arial" w:cs="Arial"/>
                <w:sz w:val="24"/>
                <w:szCs w:val="24"/>
                <w:lang w:val="en"/>
              </w:rPr>
              <w:t>risgiau</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ond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mae’n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rhaid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w:t>
            </w:r>
            <w:proofErr w:type="spellEnd"/>
            <w:r w:rsidRPr="0039714F">
              <w:rPr>
                <w:rFonts w:ascii="Arial" w:hAnsi="Arial" w:cs="Arial"/>
                <w:sz w:val="24"/>
                <w:szCs w:val="24"/>
                <w:lang w:val="en"/>
              </w:rPr>
              <w:t xml:space="preserve"> chi </w:t>
            </w:r>
            <w:proofErr w:type="spellStart"/>
            <w:r w:rsidRPr="0039714F">
              <w:rPr>
                <w:rFonts w:ascii="Arial" w:hAnsi="Arial" w:cs="Arial"/>
                <w:sz w:val="24"/>
                <w:szCs w:val="24"/>
                <w:lang w:val="en"/>
              </w:rPr>
              <w:t>adrodd</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hwn</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i’ch</w:t>
            </w:r>
            <w:proofErr w:type="spellEnd"/>
            <w:r w:rsidRPr="0039714F">
              <w:rPr>
                <w:rFonts w:ascii="Arial" w:hAnsi="Arial" w:cs="Arial"/>
                <w:sz w:val="24"/>
                <w:szCs w:val="24"/>
                <w:lang w:val="en"/>
              </w:rPr>
              <w:t xml:space="preserve"> </w:t>
            </w:r>
            <w:proofErr w:type="spellStart"/>
            <w:r w:rsidRPr="0039714F">
              <w:rPr>
                <w:rFonts w:ascii="Arial" w:hAnsi="Arial" w:cs="Arial"/>
                <w:sz w:val="24"/>
                <w:szCs w:val="24"/>
                <w:lang w:val="en"/>
              </w:rPr>
              <w:t>rheolwr</w:t>
            </w:r>
            <w:proofErr w:type="spellEnd"/>
            <w:r w:rsidRPr="0039714F">
              <w:rPr>
                <w:rFonts w:ascii="Arial" w:hAnsi="Arial" w:cs="Arial"/>
                <w:sz w:val="24"/>
                <w:szCs w:val="24"/>
                <w:lang w:val="en"/>
              </w:rPr>
              <w:t>.</w:t>
            </w:r>
          </w:p>
          <w:p w14:paraId="181DA77F" w14:textId="77777777" w:rsidR="0039714F" w:rsidRPr="0039714F" w:rsidRDefault="0039714F" w:rsidP="0011486D">
            <w:pPr>
              <w:numPr>
                <w:ilvl w:val="0"/>
                <w:numId w:val="38"/>
              </w:numPr>
              <w:spacing w:after="200" w:line="276" w:lineRule="auto"/>
              <w:ind w:left="720"/>
              <w:contextualSpacing/>
              <w:rPr>
                <w:rFonts w:ascii="Arial" w:eastAsia="Times New Roman" w:hAnsi="Arial" w:cs="Arial"/>
                <w:b/>
                <w:sz w:val="24"/>
                <w:szCs w:val="24"/>
                <w:lang w:val="en" w:eastAsia="en-GB"/>
              </w:rPr>
            </w:pPr>
            <w:r w:rsidRPr="0039714F">
              <w:rPr>
                <w:rFonts w:ascii="Arial" w:eastAsia="Times New Roman" w:hAnsi="Arial" w:cs="Arial"/>
                <w:sz w:val="24"/>
                <w:szCs w:val="24"/>
                <w:lang w:val="en" w:eastAsia="en-GB"/>
              </w:rPr>
              <w:t xml:space="preserve">Mae </w:t>
            </w:r>
            <w:proofErr w:type="spellStart"/>
            <w:r w:rsidRPr="0039714F">
              <w:rPr>
                <w:rFonts w:ascii="Arial" w:eastAsia="Times New Roman" w:hAnsi="Arial" w:cs="Arial"/>
                <w:sz w:val="24"/>
                <w:szCs w:val="24"/>
                <w:lang w:val="en" w:eastAsia="en-GB"/>
              </w:rPr>
              <w:t>unigolyn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dweud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wrthoch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ei</w:t>
            </w:r>
            <w:proofErr w:type="spellEnd"/>
            <w:r w:rsidRPr="0039714F">
              <w:rPr>
                <w:rFonts w:ascii="Arial" w:eastAsia="Times New Roman" w:hAnsi="Arial" w:cs="Arial"/>
                <w:sz w:val="24"/>
                <w:szCs w:val="24"/>
                <w:lang w:val="en" w:eastAsia="en-GB"/>
              </w:rPr>
              <w:t xml:space="preserve"> bod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mynd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gymryd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gorddos</w:t>
            </w:r>
            <w:proofErr w:type="spellEnd"/>
            <w:r w:rsidRPr="0039714F">
              <w:rPr>
                <w:rFonts w:ascii="Arial" w:eastAsia="Times New Roman" w:hAnsi="Arial" w:cs="Arial"/>
                <w:sz w:val="24"/>
                <w:szCs w:val="24"/>
                <w:lang w:val="en" w:eastAsia="en-GB"/>
              </w:rPr>
              <w:t xml:space="preserve"> am </w:t>
            </w:r>
            <w:proofErr w:type="spellStart"/>
            <w:r w:rsidRPr="0039714F">
              <w:rPr>
                <w:rFonts w:ascii="Arial" w:eastAsia="Times New Roman" w:hAnsi="Arial" w:cs="Arial"/>
                <w:sz w:val="24"/>
                <w:szCs w:val="24"/>
                <w:lang w:val="en" w:eastAsia="en-GB"/>
              </w:rPr>
              <w:t>ei</w:t>
            </w:r>
            <w:proofErr w:type="spellEnd"/>
            <w:r w:rsidRPr="0039714F">
              <w:rPr>
                <w:rFonts w:ascii="Arial" w:eastAsia="Times New Roman" w:hAnsi="Arial" w:cs="Arial"/>
                <w:sz w:val="24"/>
                <w:szCs w:val="24"/>
                <w:lang w:val="en" w:eastAsia="en-GB"/>
              </w:rPr>
              <w:t xml:space="preserve"> bod </w:t>
            </w:r>
            <w:proofErr w:type="spellStart"/>
            <w:r w:rsidRPr="0039714F">
              <w:rPr>
                <w:rFonts w:ascii="Arial" w:eastAsia="Times New Roman" w:hAnsi="Arial" w:cs="Arial"/>
                <w:sz w:val="24"/>
                <w:szCs w:val="24"/>
                <w:lang w:val="en" w:eastAsia="en-GB"/>
              </w:rPr>
              <w:t>wedi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gorffen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perthynas</w:t>
            </w:r>
            <w:proofErr w:type="spellEnd"/>
            <w:r w:rsidRPr="0039714F">
              <w:rPr>
                <w:rFonts w:ascii="Arial" w:eastAsia="Times New Roman" w:hAnsi="Arial" w:cs="Arial"/>
                <w:sz w:val="24"/>
                <w:szCs w:val="24"/>
                <w:lang w:val="en" w:eastAsia="en-GB"/>
              </w:rPr>
              <w:t xml:space="preserve"> ac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teimlo’n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isel</w:t>
            </w:r>
            <w:proofErr w:type="spellEnd"/>
            <w:r w:rsidRPr="0039714F">
              <w:rPr>
                <w:rFonts w:ascii="Arial" w:eastAsia="Times New Roman" w:hAnsi="Arial" w:cs="Arial"/>
                <w:sz w:val="24"/>
                <w:szCs w:val="24"/>
                <w:lang w:val="en" w:eastAsia="en-GB"/>
              </w:rPr>
              <w:t xml:space="preserve">. Mae </w:t>
            </w:r>
            <w:proofErr w:type="spellStart"/>
            <w:r w:rsidRPr="0039714F">
              <w:rPr>
                <w:rFonts w:ascii="Arial" w:eastAsia="Times New Roman" w:hAnsi="Arial" w:cs="Arial"/>
                <w:sz w:val="24"/>
                <w:szCs w:val="24"/>
                <w:lang w:val="en" w:eastAsia="en-GB"/>
              </w:rPr>
              <w:t>nhw’n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dweud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wrthoch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ei</w:t>
            </w:r>
            <w:proofErr w:type="spellEnd"/>
            <w:r w:rsidRPr="0039714F">
              <w:rPr>
                <w:rFonts w:ascii="Arial" w:eastAsia="Times New Roman" w:hAnsi="Arial" w:cs="Arial"/>
                <w:sz w:val="24"/>
                <w:szCs w:val="24"/>
                <w:lang w:val="en" w:eastAsia="en-GB"/>
              </w:rPr>
              <w:t xml:space="preserve"> bod </w:t>
            </w:r>
            <w:proofErr w:type="spellStart"/>
            <w:r w:rsidRPr="0039714F">
              <w:rPr>
                <w:rFonts w:ascii="Arial" w:eastAsia="Times New Roman" w:hAnsi="Arial" w:cs="Arial"/>
                <w:sz w:val="24"/>
                <w:szCs w:val="24"/>
                <w:lang w:val="en" w:eastAsia="en-GB"/>
              </w:rPr>
              <w:t>nhw’n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ymddiried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ynoch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unig</w:t>
            </w:r>
            <w:proofErr w:type="spellEnd"/>
            <w:r w:rsidRPr="0039714F">
              <w:rPr>
                <w:rFonts w:ascii="Arial" w:eastAsia="Times New Roman" w:hAnsi="Arial" w:cs="Arial"/>
                <w:sz w:val="24"/>
                <w:szCs w:val="24"/>
                <w:lang w:val="en" w:eastAsia="en-GB"/>
              </w:rPr>
              <w:t xml:space="preserve"> ac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beidio</w:t>
            </w:r>
            <w:proofErr w:type="spellEnd"/>
            <w:r w:rsidRPr="0039714F">
              <w:rPr>
                <w:rFonts w:ascii="Arial" w:eastAsia="Times New Roman" w:hAnsi="Arial" w:cs="Arial"/>
                <w:sz w:val="24"/>
                <w:szCs w:val="24"/>
                <w:lang w:val="en" w:eastAsia="en-GB"/>
              </w:rPr>
              <w:t xml:space="preserve"> â </w:t>
            </w:r>
            <w:proofErr w:type="spellStart"/>
            <w:r w:rsidRPr="0039714F">
              <w:rPr>
                <w:rFonts w:ascii="Arial" w:eastAsia="Times New Roman" w:hAnsi="Arial" w:cs="Arial"/>
                <w:sz w:val="24"/>
                <w:szCs w:val="24"/>
                <w:lang w:val="en" w:eastAsia="en-GB"/>
              </w:rPr>
              <w:t>dweud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wrth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unrhyw</w:t>
            </w:r>
            <w:proofErr w:type="spellEnd"/>
            <w:r w:rsidRPr="0039714F">
              <w:rPr>
                <w:rFonts w:ascii="Arial" w:eastAsia="Times New Roman" w:hAnsi="Arial" w:cs="Arial"/>
                <w:sz w:val="24"/>
                <w:szCs w:val="24"/>
                <w:lang w:val="en" w:eastAsia="en-GB"/>
              </w:rPr>
              <w:t xml:space="preserve"> un </w:t>
            </w:r>
            <w:proofErr w:type="spellStart"/>
            <w:r w:rsidRPr="0039714F">
              <w:rPr>
                <w:rFonts w:ascii="Arial" w:eastAsia="Times New Roman" w:hAnsi="Arial" w:cs="Arial"/>
                <w:sz w:val="24"/>
                <w:szCs w:val="24"/>
                <w:lang w:val="en" w:eastAsia="en-GB"/>
              </w:rPr>
              <w:t>arall</w:t>
            </w:r>
            <w:proofErr w:type="spellEnd"/>
            <w:r w:rsidRPr="0039714F">
              <w:rPr>
                <w:rFonts w:ascii="Arial" w:eastAsia="Times New Roman" w:hAnsi="Arial" w:cs="Arial"/>
                <w:sz w:val="24"/>
                <w:szCs w:val="24"/>
                <w:lang w:val="en" w:eastAsia="en-GB"/>
              </w:rPr>
              <w:t xml:space="preserve">. Mae </w:t>
            </w:r>
            <w:proofErr w:type="spellStart"/>
            <w:r w:rsidRPr="0039714F">
              <w:rPr>
                <w:rFonts w:ascii="Arial" w:eastAsia="Times New Roman" w:hAnsi="Arial" w:cs="Arial"/>
                <w:sz w:val="24"/>
                <w:szCs w:val="24"/>
                <w:lang w:val="en" w:eastAsia="en-GB"/>
              </w:rPr>
              <w:t>gennych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ddyletswydd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gofal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adrodd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hwn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hyd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oed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nad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ydyn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rhoi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caniatâd</w:t>
            </w:r>
            <w:proofErr w:type="spellEnd"/>
            <w:r w:rsidRPr="0039714F">
              <w:rPr>
                <w:rFonts w:ascii="Arial" w:eastAsia="Times New Roman" w:hAnsi="Arial" w:cs="Arial"/>
                <w:sz w:val="24"/>
                <w:szCs w:val="24"/>
                <w:lang w:val="en" w:eastAsia="en-GB"/>
              </w:rPr>
              <w:t xml:space="preserve">. Fe all y person </w:t>
            </w:r>
            <w:proofErr w:type="spellStart"/>
            <w:r w:rsidRPr="0039714F">
              <w:rPr>
                <w:rFonts w:ascii="Arial" w:eastAsia="Times New Roman" w:hAnsi="Arial" w:cs="Arial"/>
                <w:sz w:val="24"/>
                <w:szCs w:val="24"/>
                <w:lang w:val="en" w:eastAsia="en-GB"/>
              </w:rPr>
              <w:t>fod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isel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neu’n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sâl</w:t>
            </w:r>
            <w:proofErr w:type="spellEnd"/>
            <w:r w:rsidRPr="0039714F">
              <w:rPr>
                <w:rFonts w:ascii="Arial" w:eastAsia="Times New Roman" w:hAnsi="Arial" w:cs="Arial"/>
                <w:sz w:val="24"/>
                <w:szCs w:val="24"/>
                <w:lang w:val="en" w:eastAsia="en-GB"/>
              </w:rPr>
              <w:t xml:space="preserve">, ac </w:t>
            </w:r>
            <w:proofErr w:type="spellStart"/>
            <w:r w:rsidRPr="0039714F">
              <w:rPr>
                <w:rFonts w:ascii="Arial" w:eastAsia="Times New Roman" w:hAnsi="Arial" w:cs="Arial"/>
                <w:sz w:val="24"/>
                <w:szCs w:val="24"/>
                <w:lang w:val="en" w:eastAsia="en-GB"/>
              </w:rPr>
              <w:t>mae’n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bosib</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nad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oes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gennych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chi’r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holl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wybodaeth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berthnasol</w:t>
            </w:r>
            <w:proofErr w:type="spellEnd"/>
            <w:r w:rsidRPr="0039714F">
              <w:rPr>
                <w:rFonts w:ascii="Arial" w:eastAsia="Times New Roman" w:hAnsi="Arial" w:cs="Arial"/>
                <w:sz w:val="24"/>
                <w:szCs w:val="24"/>
                <w:lang w:val="en" w:eastAsia="en-GB"/>
              </w:rPr>
              <w:t xml:space="preserve">, felly </w:t>
            </w:r>
            <w:proofErr w:type="spellStart"/>
            <w:r w:rsidRPr="0039714F">
              <w:rPr>
                <w:rFonts w:ascii="Arial" w:eastAsia="Times New Roman" w:hAnsi="Arial" w:cs="Arial"/>
                <w:sz w:val="24"/>
                <w:szCs w:val="24"/>
                <w:lang w:val="en" w:eastAsia="en-GB"/>
              </w:rPr>
              <w:t>rydych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angen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arweiniad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gan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rywun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uwch</w:t>
            </w:r>
            <w:proofErr w:type="spellEnd"/>
            <w:r w:rsidRPr="0039714F">
              <w:rPr>
                <w:rFonts w:ascii="Arial" w:eastAsia="Times New Roman" w:hAnsi="Arial" w:cs="Arial"/>
                <w:sz w:val="24"/>
                <w:szCs w:val="24"/>
                <w:lang w:val="en" w:eastAsia="en-GB"/>
              </w:rPr>
              <w:t>.</w:t>
            </w:r>
          </w:p>
          <w:p w14:paraId="44AF7752" w14:textId="77777777" w:rsidR="0039714F" w:rsidRPr="0039714F" w:rsidRDefault="0039714F" w:rsidP="0039714F">
            <w:pPr>
              <w:ind w:left="720"/>
              <w:contextualSpacing/>
              <w:rPr>
                <w:rFonts w:ascii="Arial" w:eastAsia="Times New Roman" w:hAnsi="Arial" w:cs="Arial"/>
                <w:b/>
                <w:sz w:val="24"/>
                <w:szCs w:val="24"/>
                <w:lang w:val="en" w:eastAsia="en-GB"/>
              </w:rPr>
            </w:pPr>
          </w:p>
          <w:p w14:paraId="1A8169DF"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w:t>
            </w:r>
            <w:proofErr w:type="spellStart"/>
            <w:r w:rsidRPr="0039714F">
              <w:rPr>
                <w:rFonts w:ascii="Arial" w:hAnsi="Arial" w:cs="Arial"/>
                <w:b/>
                <w:sz w:val="24"/>
                <w:szCs w:val="24"/>
                <w:lang w:val="en"/>
              </w:rPr>
              <w:t>gweddol</w:t>
            </w:r>
            <w:proofErr w:type="spellEnd"/>
            <w:r w:rsidRPr="0039714F">
              <w:rPr>
                <w:rFonts w:ascii="Arial" w:hAnsi="Arial" w:cs="Arial"/>
                <w:b/>
                <w:sz w:val="24"/>
                <w:szCs w:val="24"/>
                <w:lang w:val="en"/>
              </w:rPr>
              <w:t>:</w:t>
            </w:r>
          </w:p>
          <w:p w14:paraId="71C744C2" w14:textId="77777777" w:rsidR="0039714F" w:rsidRPr="0039714F" w:rsidRDefault="0039714F" w:rsidP="0039714F">
            <w:pPr>
              <w:spacing w:after="200" w:line="276" w:lineRule="auto"/>
              <w:ind w:left="768" w:hanging="426"/>
              <w:rPr>
                <w:rFonts w:ascii="Arial" w:eastAsia="Times New Roman" w:hAnsi="Arial" w:cs="Arial"/>
                <w:sz w:val="24"/>
                <w:szCs w:val="24"/>
                <w:lang w:val="en" w:eastAsia="en-GB"/>
              </w:rPr>
            </w:pPr>
            <w:r w:rsidRPr="0039714F">
              <w:rPr>
                <w:rFonts w:ascii="Arial" w:hAnsi="Arial" w:cs="Arial"/>
                <w:b/>
                <w:sz w:val="24"/>
                <w:szCs w:val="24"/>
                <w:lang w:val="en"/>
              </w:rPr>
              <w:t>•</w:t>
            </w:r>
            <w:r w:rsidRPr="0039714F">
              <w:rPr>
                <w:rFonts w:ascii="Arial" w:hAnsi="Arial" w:cs="Arial"/>
                <w:b/>
                <w:sz w:val="24"/>
                <w:szCs w:val="24"/>
                <w:lang w:val="en"/>
              </w:rPr>
              <w:tab/>
            </w:r>
            <w:proofErr w:type="spellStart"/>
            <w:r w:rsidRPr="0039714F">
              <w:rPr>
                <w:rFonts w:ascii="Arial" w:eastAsia="Times New Roman" w:hAnsi="Arial" w:cs="Arial"/>
                <w:sz w:val="24"/>
                <w:szCs w:val="24"/>
                <w:lang w:val="en" w:eastAsia="en-GB"/>
              </w:rPr>
              <w:t>Gwrthdaro</w:t>
            </w:r>
            <w:proofErr w:type="spellEnd"/>
            <w:r w:rsidRPr="0039714F">
              <w:rPr>
                <w:rFonts w:ascii="Arial" w:eastAsia="Times New Roman" w:hAnsi="Arial" w:cs="Arial"/>
                <w:sz w:val="24"/>
                <w:szCs w:val="24"/>
                <w:lang w:val="en" w:eastAsia="en-GB"/>
              </w:rPr>
              <w:t xml:space="preserve"> potential </w:t>
            </w:r>
            <w:proofErr w:type="spellStart"/>
            <w:r w:rsidRPr="0039714F">
              <w:rPr>
                <w:rFonts w:ascii="Arial" w:eastAsia="Times New Roman" w:hAnsi="Arial" w:cs="Arial"/>
                <w:sz w:val="24"/>
                <w:szCs w:val="24"/>
                <w:lang w:val="en" w:eastAsia="en-GB"/>
              </w:rPr>
              <w:t>yw’r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tebygoliaeth</w:t>
            </w:r>
            <w:proofErr w:type="spellEnd"/>
            <w:r w:rsidRPr="0039714F">
              <w:rPr>
                <w:rFonts w:ascii="Arial" w:eastAsia="Times New Roman" w:hAnsi="Arial" w:cs="Arial"/>
                <w:sz w:val="24"/>
                <w:szCs w:val="24"/>
                <w:lang w:val="en" w:eastAsia="en-GB"/>
              </w:rPr>
              <w:t xml:space="preserve"> o </w:t>
            </w:r>
            <w:proofErr w:type="spellStart"/>
            <w:r w:rsidRPr="0039714F">
              <w:rPr>
                <w:rFonts w:ascii="Arial" w:eastAsia="Times New Roman" w:hAnsi="Arial" w:cs="Arial"/>
                <w:sz w:val="24"/>
                <w:szCs w:val="24"/>
                <w:lang w:val="en" w:eastAsia="en-GB"/>
              </w:rPr>
              <w:t>unrhyw</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broblemau’n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codi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unigolyn</w:t>
            </w:r>
            <w:proofErr w:type="spellEnd"/>
            <w:r w:rsidRPr="0039714F">
              <w:rPr>
                <w:rFonts w:ascii="Arial" w:eastAsia="Times New Roman" w:hAnsi="Arial" w:cs="Arial"/>
                <w:sz w:val="24"/>
                <w:szCs w:val="24"/>
                <w:lang w:val="en" w:eastAsia="en-GB"/>
              </w:rPr>
              <w:t xml:space="preserve"> a gall </w:t>
            </w:r>
            <w:proofErr w:type="spellStart"/>
            <w:r w:rsidRPr="0039714F">
              <w:rPr>
                <w:rFonts w:ascii="Arial" w:eastAsia="Times New Roman" w:hAnsi="Arial" w:cs="Arial"/>
                <w:sz w:val="24"/>
                <w:szCs w:val="24"/>
                <w:lang w:val="en" w:eastAsia="en-GB"/>
              </w:rPr>
              <w:t>gynnwys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Ddim</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gallu</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mwynhau</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gweithgareddau</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e.e.</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methu</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aros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fyny</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hwyr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wylio</w:t>
            </w:r>
            <w:proofErr w:type="spellEnd"/>
            <w:r w:rsidRPr="0039714F">
              <w:rPr>
                <w:rFonts w:ascii="Arial" w:eastAsia="Times New Roman" w:hAnsi="Arial" w:cs="Arial"/>
                <w:sz w:val="24"/>
                <w:szCs w:val="24"/>
                <w:lang w:val="en" w:eastAsia="en-GB"/>
              </w:rPr>
              <w:t xml:space="preserve"> teledu; </w:t>
            </w:r>
            <w:proofErr w:type="spellStart"/>
            <w:r w:rsidRPr="0039714F">
              <w:rPr>
                <w:rFonts w:ascii="Arial" w:eastAsia="Times New Roman" w:hAnsi="Arial" w:cs="Arial"/>
                <w:sz w:val="24"/>
                <w:szCs w:val="24"/>
                <w:lang w:val="en" w:eastAsia="en-GB"/>
              </w:rPr>
              <w:t>ddim</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gallu</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aros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y </w:t>
            </w:r>
            <w:proofErr w:type="spellStart"/>
            <w:r w:rsidRPr="0039714F">
              <w:rPr>
                <w:rFonts w:ascii="Arial" w:eastAsia="Times New Roman" w:hAnsi="Arial" w:cs="Arial"/>
                <w:sz w:val="24"/>
                <w:szCs w:val="24"/>
                <w:lang w:val="en" w:eastAsia="en-GB"/>
              </w:rPr>
              <w:t>gwely</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trwy’r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dydd</w:t>
            </w:r>
            <w:proofErr w:type="spellEnd"/>
            <w:r w:rsidRPr="0039714F">
              <w:rPr>
                <w:rFonts w:ascii="Arial" w:eastAsia="Times New Roman" w:hAnsi="Arial" w:cs="Arial"/>
                <w:sz w:val="24"/>
                <w:szCs w:val="24"/>
                <w:lang w:val="en" w:eastAsia="en-GB"/>
              </w:rPr>
              <w:t>.</w:t>
            </w:r>
          </w:p>
          <w:p w14:paraId="04A5C1E3" w14:textId="77777777" w:rsidR="0039714F" w:rsidRPr="0039714F" w:rsidRDefault="0039714F" w:rsidP="0039714F">
            <w:pPr>
              <w:spacing w:after="200" w:line="276" w:lineRule="auto"/>
              <w:rPr>
                <w:rFonts w:ascii="Arial" w:hAnsi="Arial" w:cs="Arial"/>
                <w:b/>
                <w:sz w:val="24"/>
                <w:szCs w:val="24"/>
                <w:lang w:val="en"/>
              </w:rPr>
            </w:pPr>
            <w:proofErr w:type="spellStart"/>
            <w:r w:rsidRPr="0039714F">
              <w:rPr>
                <w:rFonts w:ascii="Arial" w:hAnsi="Arial" w:cs="Arial"/>
                <w:b/>
                <w:sz w:val="24"/>
                <w:szCs w:val="24"/>
                <w:lang w:val="en"/>
              </w:rPr>
              <w:t>Ateb</w:t>
            </w:r>
            <w:proofErr w:type="spellEnd"/>
            <w:r w:rsidRPr="0039714F">
              <w:rPr>
                <w:rFonts w:ascii="Arial" w:hAnsi="Arial" w:cs="Arial"/>
                <w:b/>
                <w:sz w:val="24"/>
                <w:szCs w:val="24"/>
                <w:lang w:val="en"/>
              </w:rPr>
              <w:t xml:space="preserve"> </w:t>
            </w:r>
            <w:proofErr w:type="spellStart"/>
            <w:r w:rsidRPr="0039714F">
              <w:rPr>
                <w:rFonts w:ascii="Arial" w:hAnsi="Arial" w:cs="Arial"/>
                <w:b/>
                <w:sz w:val="24"/>
                <w:szCs w:val="24"/>
                <w:lang w:val="en"/>
              </w:rPr>
              <w:t>gwael</w:t>
            </w:r>
            <w:proofErr w:type="spellEnd"/>
            <w:r w:rsidRPr="0039714F">
              <w:rPr>
                <w:rFonts w:ascii="Arial" w:hAnsi="Arial" w:cs="Arial"/>
                <w:b/>
                <w:sz w:val="24"/>
                <w:szCs w:val="24"/>
                <w:lang w:val="en"/>
              </w:rPr>
              <w:t>:</w:t>
            </w:r>
          </w:p>
          <w:p w14:paraId="660BDB3C" w14:textId="77777777" w:rsidR="0039714F" w:rsidRPr="0039714F" w:rsidRDefault="0039714F" w:rsidP="0011486D">
            <w:pPr>
              <w:numPr>
                <w:ilvl w:val="0"/>
                <w:numId w:val="38"/>
              </w:numPr>
              <w:spacing w:after="200" w:line="276" w:lineRule="auto"/>
              <w:ind w:left="720"/>
              <w:contextualSpacing/>
              <w:rPr>
                <w:rFonts w:ascii="Arial" w:eastAsia="Times New Roman" w:hAnsi="Arial" w:cs="Arial"/>
                <w:sz w:val="24"/>
                <w:szCs w:val="24"/>
                <w:lang w:val="en" w:eastAsia="en-GB"/>
              </w:rPr>
            </w:pPr>
            <w:proofErr w:type="spellStart"/>
            <w:r w:rsidRPr="0039714F">
              <w:rPr>
                <w:rFonts w:ascii="Arial" w:eastAsia="Times New Roman" w:hAnsi="Arial" w:cs="Arial"/>
                <w:sz w:val="24"/>
                <w:szCs w:val="24"/>
                <w:lang w:val="en" w:eastAsia="en-GB"/>
              </w:rPr>
              <w:t>Rydych</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wedi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cefnogi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rhywun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fynd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dafarn</w:t>
            </w:r>
            <w:proofErr w:type="spellEnd"/>
            <w:r w:rsidRPr="0039714F">
              <w:rPr>
                <w:rFonts w:ascii="Arial" w:eastAsia="Times New Roman" w:hAnsi="Arial" w:cs="Arial"/>
                <w:sz w:val="24"/>
                <w:szCs w:val="24"/>
                <w:lang w:val="en" w:eastAsia="en-GB"/>
              </w:rPr>
              <w:t xml:space="preserve"> ac </w:t>
            </w:r>
            <w:proofErr w:type="spellStart"/>
            <w:r w:rsidRPr="0039714F">
              <w:rPr>
                <w:rFonts w:ascii="Arial" w:eastAsia="Times New Roman" w:hAnsi="Arial" w:cs="Arial"/>
                <w:sz w:val="24"/>
                <w:szCs w:val="24"/>
                <w:lang w:val="en" w:eastAsia="en-GB"/>
              </w:rPr>
              <w:t>mae</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gwrthod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gadael</w:t>
            </w:r>
            <w:proofErr w:type="spellEnd"/>
            <w:r w:rsidRPr="0039714F">
              <w:rPr>
                <w:rFonts w:ascii="Arial" w:eastAsia="Times New Roman" w:hAnsi="Arial" w:cs="Arial"/>
                <w:sz w:val="24"/>
                <w:szCs w:val="24"/>
                <w:lang w:val="en" w:eastAsia="en-GB"/>
              </w:rPr>
              <w:t xml:space="preserve"> am 10pm. </w:t>
            </w:r>
            <w:proofErr w:type="spellStart"/>
            <w:r w:rsidRPr="0039714F">
              <w:rPr>
                <w:rFonts w:ascii="Arial" w:eastAsia="Times New Roman" w:hAnsi="Arial" w:cs="Arial"/>
                <w:sz w:val="24"/>
                <w:szCs w:val="24"/>
                <w:lang w:val="en" w:eastAsia="en-GB"/>
              </w:rPr>
              <w:t>Mae’n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rhaid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adael</w:t>
            </w:r>
            <w:proofErr w:type="spellEnd"/>
            <w:r w:rsidRPr="0039714F">
              <w:rPr>
                <w:rFonts w:ascii="Arial" w:eastAsia="Times New Roman" w:hAnsi="Arial" w:cs="Arial"/>
                <w:sz w:val="24"/>
                <w:szCs w:val="24"/>
                <w:lang w:val="en" w:eastAsia="en-GB"/>
              </w:rPr>
              <w:t xml:space="preserve"> am bod </w:t>
            </w:r>
            <w:proofErr w:type="spellStart"/>
            <w:r w:rsidRPr="0039714F">
              <w:rPr>
                <w:rFonts w:ascii="Arial" w:eastAsia="Times New Roman" w:hAnsi="Arial" w:cs="Arial"/>
                <w:sz w:val="24"/>
                <w:szCs w:val="24"/>
                <w:lang w:val="en" w:eastAsia="en-GB"/>
              </w:rPr>
              <w:t>eich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shifft</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gorffen</w:t>
            </w:r>
            <w:proofErr w:type="spellEnd"/>
            <w:r w:rsidRPr="0039714F">
              <w:rPr>
                <w:rFonts w:ascii="Arial" w:eastAsia="Times New Roman" w:hAnsi="Arial" w:cs="Arial"/>
                <w:sz w:val="24"/>
                <w:szCs w:val="24"/>
                <w:lang w:val="en" w:eastAsia="en-GB"/>
              </w:rPr>
              <w:t xml:space="preserve">, felly </w:t>
            </w:r>
            <w:proofErr w:type="spellStart"/>
            <w:r w:rsidRPr="0039714F">
              <w:rPr>
                <w:rFonts w:ascii="Arial" w:eastAsia="Times New Roman" w:hAnsi="Arial" w:cs="Arial"/>
                <w:sz w:val="24"/>
                <w:szCs w:val="24"/>
                <w:lang w:val="en" w:eastAsia="en-GB"/>
              </w:rPr>
              <w:t>rydych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chi’n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dwued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wrthyn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fe</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fydd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rhaid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adael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yna</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nad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ydyn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w:t>
            </w:r>
            <w:proofErr w:type="spellEnd"/>
            <w:r w:rsidRPr="0039714F">
              <w:rPr>
                <w:rFonts w:ascii="Arial" w:eastAsia="Times New Roman" w:hAnsi="Arial" w:cs="Arial"/>
                <w:sz w:val="24"/>
                <w:szCs w:val="24"/>
                <w:lang w:val="en" w:eastAsia="en-GB"/>
              </w:rPr>
              <w:t xml:space="preserve"> am </w:t>
            </w:r>
            <w:proofErr w:type="spellStart"/>
            <w:r w:rsidRPr="0039714F">
              <w:rPr>
                <w:rFonts w:ascii="Arial" w:eastAsia="Times New Roman" w:hAnsi="Arial" w:cs="Arial"/>
                <w:sz w:val="24"/>
                <w:szCs w:val="24"/>
                <w:lang w:val="en" w:eastAsia="en-GB"/>
              </w:rPr>
              <w:t>ddod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gyda</w:t>
            </w:r>
            <w:proofErr w:type="spellEnd"/>
            <w:r w:rsidRPr="0039714F">
              <w:rPr>
                <w:rFonts w:ascii="Arial" w:eastAsia="Times New Roman" w:hAnsi="Arial" w:cs="Arial"/>
                <w:sz w:val="24"/>
                <w:szCs w:val="24"/>
                <w:lang w:val="en" w:eastAsia="en-GB"/>
              </w:rPr>
              <w:t xml:space="preserve"> chi.</w:t>
            </w:r>
          </w:p>
          <w:p w14:paraId="6FE6685B" w14:textId="77777777" w:rsidR="0039714F" w:rsidRPr="0039714F" w:rsidRDefault="0039714F" w:rsidP="0011486D">
            <w:pPr>
              <w:numPr>
                <w:ilvl w:val="0"/>
                <w:numId w:val="38"/>
              </w:numPr>
              <w:spacing w:after="200" w:line="276" w:lineRule="auto"/>
              <w:ind w:left="720"/>
              <w:contextualSpacing/>
              <w:rPr>
                <w:rFonts w:ascii="Arial" w:eastAsia="Times New Roman" w:hAnsi="Arial" w:cs="Arial"/>
                <w:b/>
                <w:noProof/>
                <w:sz w:val="24"/>
                <w:szCs w:val="24"/>
                <w:lang w:val="cy-GB"/>
              </w:rPr>
            </w:pPr>
            <w:r w:rsidRPr="0039714F">
              <w:rPr>
                <w:rFonts w:ascii="Arial" w:eastAsia="Times New Roman" w:hAnsi="Arial" w:cs="Arial"/>
                <w:sz w:val="24"/>
                <w:szCs w:val="24"/>
                <w:lang w:val="en" w:eastAsia="en-GB"/>
              </w:rPr>
              <w:t xml:space="preserve">Mae person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gwrthod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cael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cawod</w:t>
            </w:r>
            <w:proofErr w:type="spellEnd"/>
            <w:r w:rsidRPr="0039714F">
              <w:rPr>
                <w:rFonts w:ascii="Arial" w:eastAsia="Times New Roman" w:hAnsi="Arial" w:cs="Arial"/>
                <w:sz w:val="24"/>
                <w:szCs w:val="24"/>
                <w:lang w:val="en" w:eastAsia="en-GB"/>
              </w:rPr>
              <w:t xml:space="preserve"> neu </w:t>
            </w:r>
            <w:proofErr w:type="spellStart"/>
            <w:r w:rsidRPr="0039714F">
              <w:rPr>
                <w:rFonts w:ascii="Arial" w:eastAsia="Times New Roman" w:hAnsi="Arial" w:cs="Arial"/>
                <w:sz w:val="24"/>
                <w:szCs w:val="24"/>
                <w:lang w:val="en" w:eastAsia="en-GB"/>
              </w:rPr>
              <w:t>fath</w:t>
            </w:r>
            <w:proofErr w:type="spellEnd"/>
            <w:r w:rsidRPr="0039714F">
              <w:rPr>
                <w:rFonts w:ascii="Arial" w:eastAsia="Times New Roman" w:hAnsi="Arial" w:cs="Arial"/>
                <w:sz w:val="24"/>
                <w:szCs w:val="24"/>
                <w:lang w:val="en" w:eastAsia="en-GB"/>
              </w:rPr>
              <w:t xml:space="preserve"> am y 5ed </w:t>
            </w:r>
            <w:proofErr w:type="spellStart"/>
            <w:r w:rsidRPr="0039714F">
              <w:rPr>
                <w:rFonts w:ascii="Arial" w:eastAsia="Times New Roman" w:hAnsi="Arial" w:cs="Arial"/>
                <w:sz w:val="24"/>
                <w:szCs w:val="24"/>
                <w:lang w:val="en" w:eastAsia="en-GB"/>
              </w:rPr>
              <w:t>diwrnod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olynol</w:t>
            </w:r>
            <w:proofErr w:type="spellEnd"/>
            <w:r w:rsidRPr="0039714F">
              <w:rPr>
                <w:rFonts w:ascii="Arial" w:eastAsia="Times New Roman" w:hAnsi="Arial" w:cs="Arial"/>
                <w:sz w:val="24"/>
                <w:szCs w:val="24"/>
                <w:lang w:val="en" w:eastAsia="en-GB"/>
              </w:rPr>
              <w:t xml:space="preserve">. Mae </w:t>
            </w:r>
            <w:proofErr w:type="spellStart"/>
            <w:r w:rsidRPr="0039714F">
              <w:rPr>
                <w:rFonts w:ascii="Arial" w:eastAsia="Times New Roman" w:hAnsi="Arial" w:cs="Arial"/>
                <w:sz w:val="24"/>
                <w:szCs w:val="24"/>
                <w:lang w:val="en" w:eastAsia="en-GB"/>
              </w:rPr>
              <w:t>ganddyn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friwiau</w:t>
            </w:r>
            <w:proofErr w:type="spellEnd"/>
            <w:r w:rsidRPr="0039714F">
              <w:rPr>
                <w:rFonts w:ascii="Arial" w:eastAsia="Times New Roman" w:hAnsi="Arial" w:cs="Arial"/>
                <w:sz w:val="24"/>
                <w:szCs w:val="24"/>
                <w:lang w:val="en" w:eastAsia="en-GB"/>
              </w:rPr>
              <w:t xml:space="preserve"> ac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drewi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ond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ei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dweis</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nhw</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ydy</w:t>
            </w:r>
            <w:proofErr w:type="spellEnd"/>
            <w:r w:rsidRPr="0039714F">
              <w:rPr>
                <w:rFonts w:ascii="Arial" w:eastAsia="Times New Roman" w:hAnsi="Arial" w:cs="Arial"/>
                <w:sz w:val="24"/>
                <w:szCs w:val="24"/>
                <w:lang w:val="en" w:eastAsia="en-GB"/>
              </w:rPr>
              <w:t xml:space="preserve"> hi, ac </w:t>
            </w:r>
            <w:proofErr w:type="spellStart"/>
            <w:r w:rsidRPr="0039714F">
              <w:rPr>
                <w:rFonts w:ascii="Arial" w:eastAsia="Times New Roman" w:hAnsi="Arial" w:cs="Arial"/>
                <w:sz w:val="24"/>
                <w:szCs w:val="24"/>
                <w:lang w:val="en" w:eastAsia="en-GB"/>
              </w:rPr>
              <w:t>nid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yw’n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bosib</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chi </w:t>
            </w:r>
            <w:proofErr w:type="spellStart"/>
            <w:r w:rsidRPr="0039714F">
              <w:rPr>
                <w:rFonts w:ascii="Arial" w:eastAsia="Times New Roman" w:hAnsi="Arial" w:cs="Arial"/>
                <w:sz w:val="24"/>
                <w:szCs w:val="24"/>
                <w:lang w:val="en" w:eastAsia="en-GB"/>
              </w:rPr>
              <w:t>i</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wneud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wneud</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unrhywbeth</w:t>
            </w:r>
            <w:proofErr w:type="spellEnd"/>
            <w:r w:rsidRPr="0039714F">
              <w:rPr>
                <w:rFonts w:ascii="Arial" w:eastAsia="Times New Roman" w:hAnsi="Arial" w:cs="Arial"/>
                <w:sz w:val="24"/>
                <w:szCs w:val="24"/>
                <w:lang w:val="en" w:eastAsia="en-GB"/>
              </w:rPr>
              <w:t xml:space="preserve">, felly </w:t>
            </w:r>
            <w:proofErr w:type="spellStart"/>
            <w:r w:rsidRPr="0039714F">
              <w:rPr>
                <w:rFonts w:ascii="Arial" w:eastAsia="Times New Roman" w:hAnsi="Arial" w:cs="Arial"/>
                <w:sz w:val="24"/>
                <w:szCs w:val="24"/>
                <w:lang w:val="en" w:eastAsia="en-GB"/>
              </w:rPr>
              <w:t>rydych</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chi’n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gadael</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nodyn</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yn</w:t>
            </w:r>
            <w:proofErr w:type="spellEnd"/>
            <w:r w:rsidRPr="0039714F">
              <w:rPr>
                <w:rFonts w:ascii="Arial" w:eastAsia="Times New Roman" w:hAnsi="Arial" w:cs="Arial"/>
                <w:sz w:val="24"/>
                <w:szCs w:val="24"/>
                <w:lang w:val="en" w:eastAsia="en-GB"/>
              </w:rPr>
              <w:t xml:space="preserve"> y </w:t>
            </w:r>
            <w:proofErr w:type="spellStart"/>
            <w:r w:rsidRPr="0039714F">
              <w:rPr>
                <w:rFonts w:ascii="Arial" w:eastAsia="Times New Roman" w:hAnsi="Arial" w:cs="Arial"/>
                <w:sz w:val="24"/>
                <w:szCs w:val="24"/>
                <w:lang w:val="en" w:eastAsia="en-GB"/>
              </w:rPr>
              <w:t>llyfr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ar</w:t>
            </w:r>
            <w:proofErr w:type="spellEnd"/>
            <w:r w:rsidRPr="0039714F">
              <w:rPr>
                <w:rFonts w:ascii="Arial" w:eastAsia="Times New Roman" w:hAnsi="Arial" w:cs="Arial"/>
                <w:sz w:val="24"/>
                <w:szCs w:val="24"/>
                <w:lang w:val="en" w:eastAsia="en-GB"/>
              </w:rPr>
              <w:t xml:space="preserve"> </w:t>
            </w:r>
            <w:proofErr w:type="spellStart"/>
            <w:r w:rsidRPr="0039714F">
              <w:rPr>
                <w:rFonts w:ascii="Arial" w:eastAsia="Times New Roman" w:hAnsi="Arial" w:cs="Arial"/>
                <w:sz w:val="24"/>
                <w:szCs w:val="24"/>
                <w:lang w:val="en" w:eastAsia="en-GB"/>
              </w:rPr>
              <w:t>gyfer</w:t>
            </w:r>
            <w:proofErr w:type="spellEnd"/>
            <w:r w:rsidRPr="0039714F">
              <w:rPr>
                <w:rFonts w:ascii="Arial" w:eastAsia="Times New Roman" w:hAnsi="Arial" w:cs="Arial"/>
                <w:sz w:val="24"/>
                <w:szCs w:val="24"/>
                <w:lang w:val="en" w:eastAsia="en-GB"/>
              </w:rPr>
              <w:t xml:space="preserve"> y person </w:t>
            </w:r>
            <w:proofErr w:type="spellStart"/>
            <w:r w:rsidRPr="0039714F">
              <w:rPr>
                <w:rFonts w:ascii="Arial" w:eastAsia="Times New Roman" w:hAnsi="Arial" w:cs="Arial"/>
                <w:sz w:val="24"/>
                <w:szCs w:val="24"/>
                <w:lang w:val="en" w:eastAsia="en-GB"/>
              </w:rPr>
              <w:t>nesaf</w:t>
            </w:r>
            <w:proofErr w:type="spellEnd"/>
            <w:r w:rsidRPr="0039714F">
              <w:rPr>
                <w:rFonts w:ascii="Arial" w:eastAsia="Times New Roman" w:hAnsi="Arial" w:cs="Arial"/>
                <w:sz w:val="24"/>
                <w:szCs w:val="24"/>
                <w:lang w:val="en" w:eastAsia="en-GB"/>
              </w:rPr>
              <w:t>.</w:t>
            </w:r>
          </w:p>
        </w:tc>
      </w:tr>
    </w:tbl>
    <w:p w14:paraId="7671FD69" w14:textId="77777777" w:rsidR="0039714F" w:rsidRPr="0039714F" w:rsidRDefault="0039714F" w:rsidP="0039714F">
      <w:pPr>
        <w:spacing w:after="0" w:line="276" w:lineRule="auto"/>
        <w:rPr>
          <w:rFonts w:ascii="Arial" w:hAnsi="Arial" w:cs="Arial"/>
          <w:b/>
          <w:noProof/>
          <w:sz w:val="24"/>
          <w:szCs w:val="24"/>
          <w:lang w:val="cy-GB"/>
        </w:rPr>
      </w:pPr>
    </w:p>
    <w:p w14:paraId="69312043" w14:textId="77777777" w:rsidR="00266A45" w:rsidRDefault="00266A45" w:rsidP="0039714F">
      <w:pPr>
        <w:rPr>
          <w:rFonts w:ascii="Arial" w:eastAsiaTheme="majorEastAsia" w:hAnsi="Arial" w:cs="Arial"/>
          <w:b/>
          <w:color w:val="42B088"/>
          <w:kern w:val="24"/>
          <w:position w:val="1"/>
          <w:sz w:val="40"/>
          <w:szCs w:val="40"/>
        </w:rPr>
      </w:pPr>
    </w:p>
    <w:p w14:paraId="1A22E8B0" w14:textId="77777777" w:rsidR="00266A45" w:rsidRDefault="00266A45" w:rsidP="0039714F">
      <w:pPr>
        <w:rPr>
          <w:rFonts w:ascii="Arial" w:eastAsiaTheme="majorEastAsia" w:hAnsi="Arial" w:cs="Arial"/>
          <w:b/>
          <w:color w:val="42B088"/>
          <w:kern w:val="24"/>
          <w:position w:val="1"/>
          <w:sz w:val="40"/>
          <w:szCs w:val="40"/>
        </w:rPr>
      </w:pPr>
    </w:p>
    <w:p w14:paraId="2A37E781" w14:textId="77777777" w:rsidR="00266A45" w:rsidRDefault="00266A45" w:rsidP="0039714F">
      <w:pPr>
        <w:rPr>
          <w:rFonts w:ascii="Arial" w:eastAsiaTheme="majorEastAsia" w:hAnsi="Arial" w:cs="Arial"/>
          <w:b/>
          <w:color w:val="42B088"/>
          <w:kern w:val="24"/>
          <w:position w:val="1"/>
          <w:sz w:val="40"/>
          <w:szCs w:val="40"/>
        </w:rPr>
      </w:pPr>
    </w:p>
    <w:p w14:paraId="011BE011" w14:textId="77777777" w:rsidR="00266A45" w:rsidRDefault="00266A45" w:rsidP="0039714F">
      <w:pPr>
        <w:rPr>
          <w:rFonts w:ascii="Arial" w:eastAsiaTheme="majorEastAsia" w:hAnsi="Arial" w:cs="Arial"/>
          <w:b/>
          <w:color w:val="42B088"/>
          <w:kern w:val="24"/>
          <w:position w:val="1"/>
          <w:sz w:val="40"/>
          <w:szCs w:val="40"/>
        </w:rPr>
      </w:pPr>
    </w:p>
    <w:p w14:paraId="463B5C1E" w14:textId="77777777" w:rsidR="00266A45" w:rsidRDefault="00266A45" w:rsidP="0039714F">
      <w:pPr>
        <w:rPr>
          <w:rFonts w:ascii="Arial" w:eastAsiaTheme="majorEastAsia" w:hAnsi="Arial" w:cs="Arial"/>
          <w:b/>
          <w:color w:val="42B088"/>
          <w:kern w:val="24"/>
          <w:position w:val="1"/>
          <w:sz w:val="40"/>
          <w:szCs w:val="40"/>
        </w:rPr>
      </w:pPr>
    </w:p>
    <w:p w14:paraId="1EAA2CD5" w14:textId="77777777" w:rsidR="00266A45" w:rsidRDefault="00266A45" w:rsidP="0039714F">
      <w:pPr>
        <w:rPr>
          <w:rFonts w:ascii="Arial" w:eastAsiaTheme="majorEastAsia" w:hAnsi="Arial" w:cs="Arial"/>
          <w:b/>
          <w:color w:val="42B088"/>
          <w:kern w:val="24"/>
          <w:position w:val="1"/>
          <w:sz w:val="40"/>
          <w:szCs w:val="40"/>
        </w:rPr>
      </w:pPr>
    </w:p>
    <w:p w14:paraId="4F8C5432" w14:textId="6E49C226" w:rsidR="0039714F" w:rsidRPr="0039714F" w:rsidRDefault="0039714F" w:rsidP="0039714F">
      <w:proofErr w:type="spellStart"/>
      <w:r w:rsidRPr="0039714F">
        <w:rPr>
          <w:rFonts w:ascii="Arial" w:eastAsiaTheme="majorEastAsia" w:hAnsi="Arial" w:cs="Arial"/>
          <w:b/>
          <w:color w:val="42B088"/>
          <w:kern w:val="24"/>
          <w:position w:val="1"/>
          <w:sz w:val="40"/>
          <w:szCs w:val="40"/>
        </w:rPr>
        <w:t>Taflen</w:t>
      </w:r>
      <w:proofErr w:type="spellEnd"/>
      <w:r w:rsidRPr="0039714F">
        <w:rPr>
          <w:rFonts w:ascii="Arial" w:eastAsiaTheme="majorEastAsia" w:hAnsi="Arial" w:cs="Arial"/>
          <w:b/>
          <w:color w:val="42B088"/>
          <w:kern w:val="24"/>
          <w:position w:val="1"/>
          <w:sz w:val="40"/>
          <w:szCs w:val="40"/>
        </w:rPr>
        <w:t xml:space="preserve"> </w:t>
      </w:r>
      <w:proofErr w:type="spellStart"/>
      <w:r w:rsidRPr="0039714F">
        <w:rPr>
          <w:rFonts w:ascii="Arial" w:eastAsiaTheme="majorEastAsia" w:hAnsi="Arial" w:cs="Arial"/>
          <w:b/>
          <w:color w:val="42B088"/>
          <w:kern w:val="24"/>
          <w:position w:val="1"/>
          <w:sz w:val="40"/>
          <w:szCs w:val="40"/>
        </w:rPr>
        <w:t>cofnodi</w:t>
      </w:r>
      <w:proofErr w:type="spellEnd"/>
      <w:r w:rsidRPr="0039714F">
        <w:rPr>
          <w:rFonts w:ascii="Arial" w:eastAsiaTheme="majorEastAsia" w:hAnsi="Arial" w:cs="Arial"/>
          <w:b/>
          <w:color w:val="42B088"/>
          <w:kern w:val="24"/>
          <w:position w:val="1"/>
          <w:sz w:val="40"/>
          <w:szCs w:val="40"/>
        </w:rPr>
        <w:t xml:space="preserve"> </w:t>
      </w:r>
      <w:proofErr w:type="spellStart"/>
      <w:r w:rsidRPr="0039714F">
        <w:rPr>
          <w:rFonts w:ascii="Arial" w:eastAsiaTheme="majorEastAsia" w:hAnsi="Arial" w:cs="Arial"/>
          <w:b/>
          <w:color w:val="42B088"/>
          <w:kern w:val="24"/>
          <w:position w:val="1"/>
          <w:sz w:val="40"/>
          <w:szCs w:val="40"/>
        </w:rPr>
        <w:t>ar</w:t>
      </w:r>
      <w:proofErr w:type="spellEnd"/>
      <w:r w:rsidRPr="0039714F">
        <w:rPr>
          <w:rFonts w:ascii="Arial" w:eastAsiaTheme="majorEastAsia" w:hAnsi="Arial" w:cs="Arial"/>
          <w:b/>
          <w:color w:val="42B088"/>
          <w:kern w:val="24"/>
          <w:position w:val="1"/>
          <w:sz w:val="40"/>
          <w:szCs w:val="40"/>
        </w:rPr>
        <w:t xml:space="preserve"> </w:t>
      </w:r>
      <w:proofErr w:type="spellStart"/>
      <w:r w:rsidRPr="0039714F">
        <w:rPr>
          <w:rFonts w:ascii="Arial" w:eastAsiaTheme="majorEastAsia" w:hAnsi="Arial" w:cs="Arial"/>
          <w:b/>
          <w:color w:val="42B088"/>
          <w:kern w:val="24"/>
          <w:position w:val="1"/>
          <w:sz w:val="40"/>
          <w:szCs w:val="40"/>
        </w:rPr>
        <w:t>gyfer</w:t>
      </w:r>
      <w:proofErr w:type="spellEnd"/>
      <w:r w:rsidRPr="0039714F">
        <w:rPr>
          <w:rFonts w:ascii="Arial" w:eastAsiaTheme="majorEastAsia" w:hAnsi="Arial" w:cs="Arial"/>
          <w:b/>
          <w:color w:val="42B088"/>
          <w:kern w:val="24"/>
          <w:position w:val="1"/>
          <w:sz w:val="40"/>
          <w:szCs w:val="40"/>
        </w:rPr>
        <w:t xml:space="preserve"> </w:t>
      </w:r>
      <w:proofErr w:type="spellStart"/>
      <w:r w:rsidRPr="0039714F">
        <w:rPr>
          <w:rFonts w:ascii="Arial" w:eastAsiaTheme="majorEastAsia" w:hAnsi="Arial" w:cs="Arial"/>
          <w:b/>
          <w:color w:val="42B088"/>
          <w:kern w:val="24"/>
          <w:position w:val="1"/>
          <w:sz w:val="40"/>
          <w:szCs w:val="40"/>
        </w:rPr>
        <w:t>atebion</w:t>
      </w:r>
      <w:proofErr w:type="spellEnd"/>
      <w:r w:rsidRPr="0039714F">
        <w:rPr>
          <w:rFonts w:ascii="Arial" w:eastAsiaTheme="majorEastAsia" w:hAnsi="Arial" w:cs="Arial"/>
          <w:b/>
          <w:color w:val="42B088"/>
          <w:kern w:val="24"/>
          <w:position w:val="1"/>
          <w:sz w:val="40"/>
          <w:szCs w:val="40"/>
        </w:rPr>
        <w:t xml:space="preserve"> da, </w:t>
      </w:r>
      <w:proofErr w:type="spellStart"/>
      <w:r w:rsidRPr="0039714F">
        <w:rPr>
          <w:rFonts w:ascii="Arial" w:eastAsiaTheme="majorEastAsia" w:hAnsi="Arial" w:cs="Arial"/>
          <w:b/>
          <w:color w:val="42B088"/>
          <w:kern w:val="24"/>
          <w:position w:val="1"/>
          <w:sz w:val="40"/>
          <w:szCs w:val="40"/>
        </w:rPr>
        <w:t>gwael</w:t>
      </w:r>
      <w:proofErr w:type="spellEnd"/>
      <w:r w:rsidRPr="0039714F">
        <w:rPr>
          <w:rFonts w:ascii="Arial" w:eastAsiaTheme="majorEastAsia" w:hAnsi="Arial" w:cs="Arial"/>
          <w:b/>
          <w:color w:val="42B088"/>
          <w:kern w:val="24"/>
          <w:position w:val="1"/>
          <w:sz w:val="40"/>
          <w:szCs w:val="40"/>
        </w:rPr>
        <w:t xml:space="preserve"> a </w:t>
      </w:r>
      <w:proofErr w:type="spellStart"/>
      <w:r w:rsidRPr="0039714F">
        <w:rPr>
          <w:rFonts w:ascii="Arial" w:eastAsiaTheme="majorEastAsia" w:hAnsi="Arial" w:cs="Arial"/>
          <w:b/>
          <w:color w:val="42B088"/>
          <w:kern w:val="24"/>
          <w:position w:val="1"/>
          <w:sz w:val="40"/>
          <w:szCs w:val="40"/>
        </w:rPr>
        <w:t>gweddol</w:t>
      </w:r>
      <w:proofErr w:type="spellEnd"/>
    </w:p>
    <w:p w14:paraId="5586EB70" w14:textId="77777777" w:rsidR="0039714F" w:rsidRPr="0039714F" w:rsidRDefault="0039714F" w:rsidP="0039714F"/>
    <w:tbl>
      <w:tblPr>
        <w:tblStyle w:val="TableGrid"/>
        <w:tblW w:w="9238" w:type="dxa"/>
        <w:tblInd w:w="113" w:type="dxa"/>
        <w:tblLook w:val="04A0" w:firstRow="1" w:lastRow="0" w:firstColumn="1" w:lastColumn="0" w:noHBand="0" w:noVBand="1"/>
      </w:tblPr>
      <w:tblGrid>
        <w:gridCol w:w="9238"/>
      </w:tblGrid>
      <w:tr w:rsidR="0039714F" w:rsidRPr="0039714F" w14:paraId="34DFE6CB" w14:textId="77777777" w:rsidTr="009D5B30">
        <w:tc>
          <w:tcPr>
            <w:tcW w:w="9238" w:type="dxa"/>
          </w:tcPr>
          <w:p w14:paraId="34030965" w14:textId="77777777" w:rsidR="0039714F" w:rsidRPr="0039714F" w:rsidRDefault="0039714F" w:rsidP="0039714F">
            <w:pPr>
              <w:rPr>
                <w:rFonts w:ascii="Arial" w:hAnsi="Arial" w:cs="Arial"/>
                <w:sz w:val="24"/>
                <w:szCs w:val="24"/>
              </w:rPr>
            </w:pPr>
            <w:proofErr w:type="spellStart"/>
            <w:r w:rsidRPr="0039714F">
              <w:rPr>
                <w:rFonts w:ascii="Arial" w:hAnsi="Arial" w:cs="Arial"/>
                <w:sz w:val="24"/>
                <w:szCs w:val="24"/>
              </w:rPr>
              <w:t>Darllenwch</w:t>
            </w:r>
            <w:proofErr w:type="spellEnd"/>
            <w:r w:rsidRPr="0039714F">
              <w:rPr>
                <w:rFonts w:ascii="Arial" w:hAnsi="Arial" w:cs="Arial"/>
                <w:sz w:val="24"/>
                <w:szCs w:val="24"/>
              </w:rPr>
              <w:t xml:space="preserve"> </w:t>
            </w:r>
            <w:proofErr w:type="spellStart"/>
            <w:r w:rsidRPr="0039714F">
              <w:rPr>
                <w:rFonts w:ascii="Arial" w:hAnsi="Arial" w:cs="Arial"/>
                <w:sz w:val="24"/>
                <w:szCs w:val="24"/>
              </w:rPr>
              <w:t>rhai</w:t>
            </w:r>
            <w:proofErr w:type="spellEnd"/>
            <w:r w:rsidRPr="0039714F">
              <w:rPr>
                <w:rFonts w:ascii="Arial" w:hAnsi="Arial" w:cs="Arial"/>
                <w:sz w:val="24"/>
                <w:szCs w:val="24"/>
              </w:rPr>
              <w:t xml:space="preserve"> </w:t>
            </w:r>
            <w:proofErr w:type="spellStart"/>
            <w:r w:rsidRPr="0039714F">
              <w:rPr>
                <w:rFonts w:ascii="Arial" w:hAnsi="Arial" w:cs="Arial"/>
                <w:sz w:val="24"/>
                <w:szCs w:val="24"/>
              </w:rPr>
              <w:t>o’r</w:t>
            </w:r>
            <w:proofErr w:type="spellEnd"/>
            <w:r w:rsidRPr="0039714F">
              <w:rPr>
                <w:rFonts w:ascii="Arial" w:hAnsi="Arial" w:cs="Arial"/>
                <w:sz w:val="24"/>
                <w:szCs w:val="24"/>
              </w:rPr>
              <w:t xml:space="preserve"> </w:t>
            </w:r>
            <w:proofErr w:type="spellStart"/>
            <w:r w:rsidRPr="0039714F">
              <w:rPr>
                <w:rFonts w:ascii="Arial" w:hAnsi="Arial" w:cs="Arial"/>
                <w:sz w:val="24"/>
                <w:szCs w:val="24"/>
              </w:rPr>
              <w:t>esiamplau</w:t>
            </w:r>
            <w:proofErr w:type="spellEnd"/>
            <w:r w:rsidRPr="0039714F">
              <w:rPr>
                <w:rFonts w:ascii="Arial" w:hAnsi="Arial" w:cs="Arial"/>
                <w:sz w:val="24"/>
                <w:szCs w:val="24"/>
              </w:rPr>
              <w:t xml:space="preserve"> </w:t>
            </w:r>
            <w:proofErr w:type="spellStart"/>
            <w:r w:rsidRPr="0039714F">
              <w:rPr>
                <w:rFonts w:ascii="Arial" w:hAnsi="Arial" w:cs="Arial"/>
                <w:sz w:val="24"/>
                <w:szCs w:val="24"/>
              </w:rPr>
              <w:t>o’r</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gweithgareddau</w:t>
            </w:r>
            <w:proofErr w:type="spellEnd"/>
            <w:r w:rsidRPr="0039714F">
              <w:rPr>
                <w:rFonts w:ascii="Arial" w:hAnsi="Arial" w:cs="Arial"/>
                <w:sz w:val="24"/>
                <w:szCs w:val="24"/>
              </w:rPr>
              <w:t>/</w:t>
            </w:r>
            <w:proofErr w:type="spellStart"/>
            <w:r w:rsidRPr="0039714F">
              <w:rPr>
                <w:rFonts w:ascii="Arial" w:hAnsi="Arial" w:cs="Arial"/>
                <w:sz w:val="24"/>
                <w:szCs w:val="24"/>
              </w:rPr>
              <w:t>cwestiynau</w:t>
            </w:r>
            <w:proofErr w:type="spellEnd"/>
            <w:r w:rsidRPr="0039714F">
              <w:rPr>
                <w:rFonts w:ascii="Arial" w:hAnsi="Arial" w:cs="Arial"/>
                <w:sz w:val="24"/>
                <w:szCs w:val="24"/>
              </w:rPr>
              <w:t xml:space="preserve"> a </w:t>
            </w:r>
            <w:proofErr w:type="spellStart"/>
            <w:r w:rsidRPr="0039714F">
              <w:rPr>
                <w:rFonts w:ascii="Arial" w:hAnsi="Arial" w:cs="Arial"/>
                <w:sz w:val="24"/>
                <w:szCs w:val="24"/>
              </w:rPr>
              <w:t>ddarparwyd</w:t>
            </w:r>
            <w:proofErr w:type="spellEnd"/>
            <w:r w:rsidRPr="0039714F">
              <w:rPr>
                <w:rFonts w:ascii="Arial" w:hAnsi="Arial" w:cs="Arial"/>
                <w:sz w:val="24"/>
                <w:szCs w:val="24"/>
              </w:rPr>
              <w:t xml:space="preserve">. </w:t>
            </w:r>
            <w:proofErr w:type="spellStart"/>
            <w:r w:rsidRPr="0039714F">
              <w:rPr>
                <w:rFonts w:ascii="Arial" w:hAnsi="Arial" w:cs="Arial"/>
                <w:sz w:val="24"/>
                <w:szCs w:val="24"/>
              </w:rPr>
              <w:t>Nodwch</w:t>
            </w:r>
            <w:proofErr w:type="spellEnd"/>
            <w:r w:rsidRPr="0039714F">
              <w:rPr>
                <w:rFonts w:ascii="Arial" w:hAnsi="Arial" w:cs="Arial"/>
                <w:sz w:val="24"/>
                <w:szCs w:val="24"/>
              </w:rPr>
              <w:t xml:space="preserve"> </w:t>
            </w:r>
            <w:proofErr w:type="spellStart"/>
            <w:r w:rsidRPr="0039714F">
              <w:rPr>
                <w:rFonts w:ascii="Arial" w:hAnsi="Arial" w:cs="Arial"/>
                <w:sz w:val="24"/>
                <w:szCs w:val="24"/>
              </w:rPr>
              <w:t>rhif</w:t>
            </w:r>
            <w:proofErr w:type="spellEnd"/>
            <w:r w:rsidRPr="0039714F">
              <w:rPr>
                <w:rFonts w:ascii="Arial" w:hAnsi="Arial" w:cs="Arial"/>
                <w:sz w:val="24"/>
                <w:szCs w:val="24"/>
              </w:rPr>
              <w:t xml:space="preserve"> y </w:t>
            </w:r>
            <w:proofErr w:type="spellStart"/>
            <w:r w:rsidRPr="0039714F">
              <w:rPr>
                <w:rFonts w:ascii="Arial" w:hAnsi="Arial" w:cs="Arial"/>
                <w:sz w:val="24"/>
                <w:szCs w:val="24"/>
              </w:rPr>
              <w:t>weithgaredd</w:t>
            </w:r>
            <w:proofErr w:type="spellEnd"/>
            <w:r w:rsidRPr="0039714F">
              <w:rPr>
                <w:rFonts w:ascii="Arial" w:hAnsi="Arial" w:cs="Arial"/>
                <w:sz w:val="24"/>
                <w:szCs w:val="24"/>
              </w:rPr>
              <w:t>/</w:t>
            </w:r>
            <w:proofErr w:type="spellStart"/>
            <w:r w:rsidRPr="0039714F">
              <w:rPr>
                <w:rFonts w:ascii="Arial" w:hAnsi="Arial" w:cs="Arial"/>
                <w:sz w:val="24"/>
                <w:szCs w:val="24"/>
              </w:rPr>
              <w:t>cwestiwn</w:t>
            </w:r>
            <w:proofErr w:type="spellEnd"/>
            <w:r w:rsidRPr="0039714F">
              <w:rPr>
                <w:rFonts w:ascii="Arial" w:hAnsi="Arial" w:cs="Arial"/>
                <w:sz w:val="24"/>
                <w:szCs w:val="24"/>
              </w:rPr>
              <w:t xml:space="preserve"> </w:t>
            </w:r>
            <w:proofErr w:type="spellStart"/>
            <w:r w:rsidRPr="0039714F">
              <w:rPr>
                <w:rFonts w:ascii="Arial" w:hAnsi="Arial" w:cs="Arial"/>
                <w:sz w:val="24"/>
                <w:szCs w:val="24"/>
              </w:rPr>
              <w:t>a’r</w:t>
            </w:r>
            <w:proofErr w:type="spellEnd"/>
            <w:r w:rsidRPr="0039714F">
              <w:rPr>
                <w:rFonts w:ascii="Arial" w:hAnsi="Arial" w:cs="Arial"/>
                <w:sz w:val="24"/>
                <w:szCs w:val="24"/>
              </w:rPr>
              <w:t xml:space="preserve"> </w:t>
            </w:r>
            <w:proofErr w:type="spellStart"/>
            <w:r w:rsidRPr="0039714F">
              <w:rPr>
                <w:rFonts w:ascii="Arial" w:hAnsi="Arial" w:cs="Arial"/>
                <w:sz w:val="24"/>
                <w:szCs w:val="24"/>
              </w:rPr>
              <w:t>atebion</w:t>
            </w:r>
            <w:proofErr w:type="spellEnd"/>
            <w:r w:rsidRPr="0039714F">
              <w:rPr>
                <w:rFonts w:ascii="Arial" w:hAnsi="Arial" w:cs="Arial"/>
                <w:sz w:val="24"/>
                <w:szCs w:val="24"/>
              </w:rPr>
              <w:t xml:space="preserve"> (5.11 </w:t>
            </w:r>
            <w:proofErr w:type="spellStart"/>
            <w:r w:rsidRPr="0039714F">
              <w:rPr>
                <w:rFonts w:ascii="Arial" w:hAnsi="Arial" w:cs="Arial"/>
                <w:sz w:val="24"/>
                <w:szCs w:val="24"/>
              </w:rPr>
              <w:t>i</w:t>
            </w:r>
            <w:proofErr w:type="spellEnd"/>
            <w:r w:rsidRPr="0039714F">
              <w:rPr>
                <w:rFonts w:ascii="Arial" w:hAnsi="Arial" w:cs="Arial"/>
                <w:sz w:val="24"/>
                <w:szCs w:val="24"/>
              </w:rPr>
              <w:t xml:space="preserve"> 5.17).</w:t>
            </w:r>
          </w:p>
          <w:p w14:paraId="738C3C22" w14:textId="77777777" w:rsidR="0039714F" w:rsidRPr="0039714F" w:rsidRDefault="0039714F" w:rsidP="0039714F">
            <w:pPr>
              <w:rPr>
                <w:rFonts w:ascii="Arial" w:hAnsi="Arial" w:cs="Arial"/>
                <w:sz w:val="24"/>
                <w:szCs w:val="24"/>
              </w:rPr>
            </w:pPr>
          </w:p>
          <w:p w14:paraId="65EBD963" w14:textId="77777777" w:rsidR="0039714F" w:rsidRPr="0039714F" w:rsidRDefault="0039714F" w:rsidP="0039714F">
            <w:pPr>
              <w:rPr>
                <w:rFonts w:ascii="Arial" w:hAnsi="Arial" w:cs="Arial"/>
                <w:sz w:val="24"/>
                <w:szCs w:val="24"/>
              </w:rPr>
            </w:pPr>
          </w:p>
          <w:p w14:paraId="23FFA0AE" w14:textId="77777777" w:rsidR="0039714F" w:rsidRPr="0039714F" w:rsidRDefault="0039714F" w:rsidP="0011486D">
            <w:pPr>
              <w:numPr>
                <w:ilvl w:val="0"/>
                <w:numId w:val="50"/>
              </w:numPr>
              <w:autoSpaceDE w:val="0"/>
              <w:autoSpaceDN w:val="0"/>
              <w:adjustRightInd w:val="0"/>
              <w:spacing w:line="252" w:lineRule="auto"/>
              <w:ind w:left="447"/>
              <w:contextualSpacing/>
              <w:rPr>
                <w:rFonts w:ascii="Arial" w:eastAsia="Times New Roman" w:hAnsi="Arial" w:cs="Arial"/>
                <w:sz w:val="24"/>
                <w:szCs w:val="24"/>
                <w:lang w:eastAsia="en-GB"/>
              </w:rPr>
            </w:pPr>
            <w:proofErr w:type="spellStart"/>
            <w:r w:rsidRPr="0039714F">
              <w:rPr>
                <w:rFonts w:ascii="Arial" w:eastAsia="Times New Roman" w:hAnsi="Arial" w:cs="Arial"/>
                <w:sz w:val="24"/>
                <w:szCs w:val="24"/>
                <w:lang w:eastAsia="en-GB"/>
              </w:rPr>
              <w:t>Ar</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gyfer</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yr</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esiampl</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dewiswyd</w:t>
            </w:r>
            <w:proofErr w:type="spellEnd"/>
            <w:r w:rsidRPr="0039714F">
              <w:rPr>
                <w:rFonts w:ascii="Arial" w:eastAsia="Times New Roman" w:hAnsi="Arial" w:cs="Arial"/>
                <w:sz w:val="24"/>
                <w:szCs w:val="24"/>
                <w:lang w:eastAsia="en-GB"/>
              </w:rPr>
              <w:t xml:space="preserve">, pam </w:t>
            </w:r>
            <w:proofErr w:type="spellStart"/>
            <w:r w:rsidRPr="0039714F">
              <w:rPr>
                <w:rFonts w:ascii="Arial" w:eastAsia="Times New Roman" w:hAnsi="Arial" w:cs="Arial"/>
                <w:sz w:val="24"/>
                <w:szCs w:val="24"/>
                <w:lang w:eastAsia="en-GB"/>
              </w:rPr>
              <w:t>fod</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hwn</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yn</w:t>
            </w:r>
            <w:proofErr w:type="spellEnd"/>
            <w:r w:rsidRPr="0039714F">
              <w:rPr>
                <w:rFonts w:ascii="Arial" w:eastAsia="Times New Roman" w:hAnsi="Arial" w:cs="Arial"/>
                <w:sz w:val="24"/>
                <w:szCs w:val="24"/>
                <w:lang w:eastAsia="en-GB"/>
              </w:rPr>
              <w:t xml:space="preserve"> </w:t>
            </w:r>
            <w:proofErr w:type="spellStart"/>
            <w:r w:rsidRPr="0039714F">
              <w:rPr>
                <w:rFonts w:ascii="Arial" w:eastAsia="Times New Roman" w:hAnsi="Arial" w:cs="Arial"/>
                <w:sz w:val="24"/>
                <w:szCs w:val="24"/>
                <w:lang w:eastAsia="en-GB"/>
              </w:rPr>
              <w:t>ateb</w:t>
            </w:r>
            <w:proofErr w:type="spellEnd"/>
            <w:r w:rsidRPr="0039714F">
              <w:rPr>
                <w:rFonts w:ascii="Arial" w:eastAsia="Times New Roman" w:hAnsi="Arial" w:cs="Arial"/>
                <w:sz w:val="24"/>
                <w:szCs w:val="24"/>
                <w:lang w:eastAsia="en-GB"/>
              </w:rPr>
              <w:t xml:space="preserve"> da, </w:t>
            </w:r>
            <w:proofErr w:type="spellStart"/>
            <w:r w:rsidRPr="0039714F">
              <w:rPr>
                <w:rFonts w:ascii="Arial" w:eastAsia="Times New Roman" w:hAnsi="Arial" w:cs="Arial"/>
                <w:sz w:val="24"/>
                <w:szCs w:val="24"/>
                <w:lang w:eastAsia="en-GB"/>
              </w:rPr>
              <w:t>gweddol</w:t>
            </w:r>
            <w:proofErr w:type="spellEnd"/>
            <w:r w:rsidRPr="0039714F">
              <w:rPr>
                <w:rFonts w:ascii="Arial" w:eastAsia="Times New Roman" w:hAnsi="Arial" w:cs="Arial"/>
                <w:sz w:val="24"/>
                <w:szCs w:val="24"/>
                <w:lang w:eastAsia="en-GB"/>
              </w:rPr>
              <w:t xml:space="preserve"> neu </w:t>
            </w:r>
            <w:proofErr w:type="spellStart"/>
            <w:r w:rsidRPr="0039714F">
              <w:rPr>
                <w:rFonts w:ascii="Arial" w:eastAsia="Times New Roman" w:hAnsi="Arial" w:cs="Arial"/>
                <w:sz w:val="24"/>
                <w:szCs w:val="24"/>
                <w:lang w:eastAsia="en-GB"/>
              </w:rPr>
              <w:t>wael</w:t>
            </w:r>
            <w:proofErr w:type="spellEnd"/>
            <w:r w:rsidRPr="0039714F">
              <w:rPr>
                <w:rFonts w:ascii="Arial" w:eastAsia="Times New Roman" w:hAnsi="Arial" w:cs="Arial"/>
                <w:sz w:val="24"/>
                <w:szCs w:val="24"/>
                <w:lang w:eastAsia="en-GB"/>
              </w:rPr>
              <w:t>?</w:t>
            </w:r>
          </w:p>
          <w:p w14:paraId="20C3F467"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1883C7F2"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129A4F0E"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44D79225"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1D0E68EA"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4CDB99D2"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1FA8EBB3"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2E6706C6"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417B9E1D"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3E6DA39D"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0F2A9927" w14:textId="0186B921" w:rsidR="0039714F" w:rsidRDefault="0039714F" w:rsidP="0039714F">
            <w:pPr>
              <w:autoSpaceDE w:val="0"/>
              <w:autoSpaceDN w:val="0"/>
              <w:adjustRightInd w:val="0"/>
              <w:spacing w:line="252" w:lineRule="auto"/>
              <w:rPr>
                <w:rFonts w:ascii="Calibri" w:hAnsi="Calibri" w:cs="Calibri"/>
                <w:sz w:val="24"/>
                <w:szCs w:val="24"/>
              </w:rPr>
            </w:pPr>
          </w:p>
          <w:p w14:paraId="2878E0FC" w14:textId="77777777" w:rsidR="00266A45" w:rsidRPr="0039714F" w:rsidRDefault="00266A45" w:rsidP="0039714F">
            <w:pPr>
              <w:autoSpaceDE w:val="0"/>
              <w:autoSpaceDN w:val="0"/>
              <w:adjustRightInd w:val="0"/>
              <w:spacing w:line="252" w:lineRule="auto"/>
              <w:rPr>
                <w:rFonts w:ascii="Calibri" w:hAnsi="Calibri" w:cs="Calibri"/>
                <w:sz w:val="24"/>
                <w:szCs w:val="24"/>
              </w:rPr>
            </w:pPr>
          </w:p>
          <w:p w14:paraId="70421BD8" w14:textId="77777777" w:rsidR="0039714F" w:rsidRPr="0039714F" w:rsidRDefault="0039714F" w:rsidP="0039714F">
            <w:pPr>
              <w:autoSpaceDE w:val="0"/>
              <w:autoSpaceDN w:val="0"/>
              <w:adjustRightInd w:val="0"/>
              <w:spacing w:line="252" w:lineRule="auto"/>
              <w:rPr>
                <w:rFonts w:ascii="Calibri" w:hAnsi="Calibri" w:cs="Calibri"/>
                <w:sz w:val="24"/>
                <w:szCs w:val="24"/>
              </w:rPr>
            </w:pPr>
          </w:p>
          <w:p w14:paraId="333333E4"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E5A8692" w14:textId="77777777" w:rsidR="0039714F" w:rsidRPr="0039714F" w:rsidRDefault="0039714F" w:rsidP="0039714F">
            <w:pPr>
              <w:autoSpaceDE w:val="0"/>
              <w:autoSpaceDN w:val="0"/>
              <w:adjustRightInd w:val="0"/>
              <w:spacing w:line="252" w:lineRule="auto"/>
              <w:ind w:left="447" w:hanging="295"/>
              <w:rPr>
                <w:rFonts w:ascii="Arial" w:hAnsi="Arial" w:cs="Arial"/>
                <w:sz w:val="24"/>
                <w:szCs w:val="24"/>
              </w:rPr>
            </w:pPr>
            <w:r w:rsidRPr="0039714F">
              <w:rPr>
                <w:rFonts w:ascii="Arial" w:hAnsi="Arial" w:cs="Arial"/>
                <w:sz w:val="24"/>
                <w:szCs w:val="24"/>
              </w:rPr>
              <w:t>2.</w:t>
            </w:r>
            <w:r w:rsidRPr="0039714F">
              <w:rPr>
                <w:rFonts w:ascii="Arial" w:hAnsi="Arial" w:cs="Arial"/>
                <w:sz w:val="24"/>
                <w:szCs w:val="24"/>
              </w:rPr>
              <w:tab/>
              <w:t xml:space="preserve">Pa </w:t>
            </w:r>
            <w:proofErr w:type="spellStart"/>
            <w:r w:rsidRPr="0039714F">
              <w:rPr>
                <w:rFonts w:ascii="Arial" w:hAnsi="Arial" w:cs="Arial"/>
                <w:sz w:val="24"/>
                <w:szCs w:val="24"/>
              </w:rPr>
              <w:t>gefnogaeth</w:t>
            </w:r>
            <w:proofErr w:type="spellEnd"/>
            <w:r w:rsidRPr="0039714F">
              <w:rPr>
                <w:rFonts w:ascii="Arial" w:hAnsi="Arial" w:cs="Arial"/>
                <w:sz w:val="24"/>
                <w:szCs w:val="24"/>
              </w:rPr>
              <w:t xml:space="preserve"> </w:t>
            </w:r>
            <w:proofErr w:type="spellStart"/>
            <w:r w:rsidRPr="0039714F">
              <w:rPr>
                <w:rFonts w:ascii="Arial" w:hAnsi="Arial" w:cs="Arial"/>
                <w:sz w:val="24"/>
                <w:szCs w:val="24"/>
              </w:rPr>
              <w:t>gellir</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rhoi</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helpu</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gweithwyr</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ddatblygu</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hatebion</w:t>
            </w:r>
            <w:proofErr w:type="spellEnd"/>
            <w:r w:rsidRPr="0039714F">
              <w:rPr>
                <w:rFonts w:ascii="Arial" w:hAnsi="Arial" w:cs="Arial"/>
                <w:sz w:val="24"/>
                <w:szCs w:val="24"/>
              </w:rPr>
              <w:t xml:space="preserve"> o </w:t>
            </w:r>
            <w:proofErr w:type="spellStart"/>
            <w:r w:rsidRPr="0039714F">
              <w:rPr>
                <w:rFonts w:ascii="Arial" w:hAnsi="Arial" w:cs="Arial"/>
                <w:sz w:val="24"/>
                <w:szCs w:val="24"/>
              </w:rPr>
              <w:t>wael</w:t>
            </w:r>
            <w:proofErr w:type="spellEnd"/>
            <w:r w:rsidRPr="0039714F">
              <w:rPr>
                <w:rFonts w:ascii="Arial" w:hAnsi="Arial" w:cs="Arial"/>
                <w:sz w:val="24"/>
                <w:szCs w:val="24"/>
              </w:rPr>
              <w:t xml:space="preserve"> / </w:t>
            </w:r>
            <w:proofErr w:type="spellStart"/>
            <w:r w:rsidRPr="0039714F">
              <w:rPr>
                <w:rFonts w:ascii="Arial" w:hAnsi="Arial" w:cs="Arial"/>
                <w:sz w:val="24"/>
                <w:szCs w:val="24"/>
              </w:rPr>
              <w:t>gweddol</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dda</w:t>
            </w:r>
            <w:proofErr w:type="spellEnd"/>
            <w:r w:rsidRPr="0039714F">
              <w:rPr>
                <w:rFonts w:ascii="Arial" w:hAnsi="Arial" w:cs="Arial"/>
                <w:sz w:val="24"/>
                <w:szCs w:val="24"/>
              </w:rPr>
              <w:t>?</w:t>
            </w:r>
          </w:p>
          <w:p w14:paraId="01E97997"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74EA5491"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5CBB4027"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699044B"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074668D9"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3330F7C4"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789DF71C"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5F1DF65D"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B813E1B"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48385000" w14:textId="405BEDA7" w:rsidR="0039714F" w:rsidRDefault="0039714F" w:rsidP="0039714F">
            <w:pPr>
              <w:autoSpaceDE w:val="0"/>
              <w:autoSpaceDN w:val="0"/>
              <w:adjustRightInd w:val="0"/>
              <w:spacing w:line="252" w:lineRule="auto"/>
              <w:ind w:left="18"/>
              <w:rPr>
                <w:rFonts w:ascii="Calibri" w:hAnsi="Calibri" w:cs="Calibri"/>
                <w:sz w:val="24"/>
                <w:szCs w:val="24"/>
              </w:rPr>
            </w:pPr>
          </w:p>
          <w:p w14:paraId="21B8F74C" w14:textId="77777777" w:rsidR="00266A45" w:rsidRPr="0039714F" w:rsidRDefault="00266A45" w:rsidP="0039714F">
            <w:pPr>
              <w:autoSpaceDE w:val="0"/>
              <w:autoSpaceDN w:val="0"/>
              <w:adjustRightInd w:val="0"/>
              <w:spacing w:line="252" w:lineRule="auto"/>
              <w:ind w:left="18"/>
              <w:rPr>
                <w:rFonts w:ascii="Calibri" w:hAnsi="Calibri" w:cs="Calibri"/>
                <w:sz w:val="24"/>
                <w:szCs w:val="24"/>
              </w:rPr>
            </w:pPr>
          </w:p>
          <w:p w14:paraId="3361E0B3"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4CF5FE8E"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4336B06"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39D8C11"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E131536"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5D217276"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6730FB65" w14:textId="77777777" w:rsidR="0039714F" w:rsidRPr="0039714F" w:rsidRDefault="0039714F" w:rsidP="0039714F">
            <w:pPr>
              <w:autoSpaceDE w:val="0"/>
              <w:autoSpaceDN w:val="0"/>
              <w:adjustRightInd w:val="0"/>
              <w:spacing w:line="252" w:lineRule="auto"/>
              <w:ind w:left="447" w:hanging="283"/>
              <w:rPr>
                <w:rFonts w:ascii="Calibri" w:hAnsi="Calibri" w:cs="Calibri"/>
                <w:sz w:val="24"/>
                <w:szCs w:val="24"/>
              </w:rPr>
            </w:pPr>
            <w:r w:rsidRPr="0039714F">
              <w:rPr>
                <w:rFonts w:ascii="Arial" w:hAnsi="Arial" w:cs="Arial"/>
                <w:sz w:val="24"/>
                <w:szCs w:val="24"/>
              </w:rPr>
              <w:t>3.</w:t>
            </w:r>
            <w:r w:rsidRPr="0039714F">
              <w:rPr>
                <w:rFonts w:ascii="Arial" w:hAnsi="Arial" w:cs="Arial"/>
                <w:sz w:val="24"/>
                <w:szCs w:val="24"/>
              </w:rPr>
              <w:tab/>
            </w:r>
            <w:proofErr w:type="spellStart"/>
            <w:r w:rsidRPr="0039714F">
              <w:rPr>
                <w:rFonts w:ascii="Arial" w:hAnsi="Arial" w:cs="Arial"/>
                <w:sz w:val="24"/>
                <w:szCs w:val="24"/>
              </w:rPr>
              <w:t>Sut</w:t>
            </w:r>
            <w:proofErr w:type="spellEnd"/>
            <w:r w:rsidRPr="0039714F">
              <w:rPr>
                <w:rFonts w:ascii="Arial" w:hAnsi="Arial" w:cs="Arial"/>
                <w:sz w:val="24"/>
                <w:szCs w:val="24"/>
              </w:rPr>
              <w:t xml:space="preserve"> </w:t>
            </w:r>
            <w:proofErr w:type="spellStart"/>
            <w:r w:rsidRPr="0039714F">
              <w:rPr>
                <w:rFonts w:ascii="Arial" w:hAnsi="Arial" w:cs="Arial"/>
                <w:sz w:val="24"/>
                <w:szCs w:val="24"/>
              </w:rPr>
              <w:t>fysech</w:t>
            </w:r>
            <w:proofErr w:type="spellEnd"/>
            <w:r w:rsidRPr="0039714F">
              <w:rPr>
                <w:rFonts w:ascii="Arial" w:hAnsi="Arial" w:cs="Arial"/>
                <w:sz w:val="24"/>
                <w:szCs w:val="24"/>
              </w:rPr>
              <w:t xml:space="preserve"> </w:t>
            </w:r>
            <w:proofErr w:type="spellStart"/>
            <w:r w:rsidRPr="0039714F">
              <w:rPr>
                <w:rFonts w:ascii="Arial" w:hAnsi="Arial" w:cs="Arial"/>
                <w:sz w:val="24"/>
                <w:szCs w:val="24"/>
              </w:rPr>
              <w:t>chi’n</w:t>
            </w:r>
            <w:proofErr w:type="spellEnd"/>
            <w:r w:rsidRPr="0039714F">
              <w:rPr>
                <w:rFonts w:ascii="Arial" w:hAnsi="Arial" w:cs="Arial"/>
                <w:sz w:val="24"/>
                <w:szCs w:val="24"/>
              </w:rPr>
              <w:t xml:space="preserve"> </w:t>
            </w:r>
            <w:proofErr w:type="spellStart"/>
            <w:r w:rsidRPr="0039714F">
              <w:rPr>
                <w:rFonts w:ascii="Arial" w:hAnsi="Arial" w:cs="Arial"/>
                <w:sz w:val="24"/>
                <w:szCs w:val="24"/>
              </w:rPr>
              <w:t>rhoi</w:t>
            </w:r>
            <w:proofErr w:type="spellEnd"/>
            <w:r w:rsidRPr="0039714F">
              <w:rPr>
                <w:rFonts w:ascii="Arial" w:hAnsi="Arial" w:cs="Arial"/>
                <w:sz w:val="24"/>
                <w:szCs w:val="24"/>
              </w:rPr>
              <w:t xml:space="preserve"> </w:t>
            </w:r>
            <w:proofErr w:type="spellStart"/>
            <w:r w:rsidRPr="0039714F">
              <w:rPr>
                <w:rFonts w:ascii="Arial" w:hAnsi="Arial" w:cs="Arial"/>
                <w:sz w:val="24"/>
                <w:szCs w:val="24"/>
              </w:rPr>
              <w:t>adborth</w:t>
            </w:r>
            <w:proofErr w:type="spellEnd"/>
            <w:r w:rsidRPr="0039714F">
              <w:rPr>
                <w:rFonts w:ascii="Arial" w:hAnsi="Arial" w:cs="Arial"/>
                <w:sz w:val="24"/>
                <w:szCs w:val="24"/>
              </w:rPr>
              <w:t xml:space="preserve"> </w:t>
            </w:r>
            <w:proofErr w:type="spellStart"/>
            <w:r w:rsidRPr="0039714F">
              <w:rPr>
                <w:rFonts w:ascii="Arial" w:hAnsi="Arial" w:cs="Arial"/>
                <w:sz w:val="24"/>
                <w:szCs w:val="24"/>
              </w:rPr>
              <w:t>i’r</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gweithiwr</w:t>
            </w:r>
            <w:proofErr w:type="spellEnd"/>
            <w:r w:rsidRPr="0039714F">
              <w:rPr>
                <w:rFonts w:ascii="Arial" w:hAnsi="Arial" w:cs="Arial"/>
                <w:sz w:val="24"/>
                <w:szCs w:val="24"/>
              </w:rPr>
              <w:t xml:space="preserve"> </w:t>
            </w:r>
            <w:proofErr w:type="spellStart"/>
            <w:r w:rsidRPr="0039714F">
              <w:rPr>
                <w:rFonts w:ascii="Arial" w:hAnsi="Arial" w:cs="Arial"/>
                <w:sz w:val="24"/>
                <w:szCs w:val="24"/>
              </w:rPr>
              <w:t>os</w:t>
            </w:r>
            <w:proofErr w:type="spellEnd"/>
            <w:r w:rsidRPr="0039714F">
              <w:rPr>
                <w:rFonts w:ascii="Arial" w:hAnsi="Arial" w:cs="Arial"/>
                <w:sz w:val="24"/>
                <w:szCs w:val="24"/>
              </w:rPr>
              <w:t xml:space="preserve"> </w:t>
            </w:r>
            <w:proofErr w:type="spellStart"/>
            <w:r w:rsidRPr="0039714F">
              <w:rPr>
                <w:rFonts w:ascii="Arial" w:hAnsi="Arial" w:cs="Arial"/>
                <w:sz w:val="24"/>
                <w:szCs w:val="24"/>
              </w:rPr>
              <w:t>ydy</w:t>
            </w:r>
            <w:proofErr w:type="spellEnd"/>
            <w:r w:rsidRPr="0039714F">
              <w:rPr>
                <w:rFonts w:ascii="Arial" w:hAnsi="Arial" w:cs="Arial"/>
                <w:sz w:val="24"/>
                <w:szCs w:val="24"/>
              </w:rPr>
              <w:t xml:space="preserve"> </w:t>
            </w:r>
            <w:proofErr w:type="spellStart"/>
            <w:r w:rsidRPr="0039714F">
              <w:rPr>
                <w:rFonts w:ascii="Arial" w:hAnsi="Arial" w:cs="Arial"/>
                <w:sz w:val="24"/>
                <w:szCs w:val="24"/>
              </w:rPr>
              <w:t>eu</w:t>
            </w:r>
            <w:proofErr w:type="spellEnd"/>
            <w:r w:rsidRPr="0039714F">
              <w:rPr>
                <w:rFonts w:ascii="Arial" w:hAnsi="Arial" w:cs="Arial"/>
                <w:sz w:val="24"/>
                <w:szCs w:val="24"/>
              </w:rPr>
              <w:t xml:space="preserve"> </w:t>
            </w:r>
            <w:proofErr w:type="spellStart"/>
            <w:r w:rsidRPr="0039714F">
              <w:rPr>
                <w:rFonts w:ascii="Arial" w:hAnsi="Arial" w:cs="Arial"/>
                <w:sz w:val="24"/>
                <w:szCs w:val="24"/>
              </w:rPr>
              <w:t>hatebion</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wael</w:t>
            </w:r>
            <w:proofErr w:type="spellEnd"/>
            <w:r w:rsidRPr="0039714F">
              <w:rPr>
                <w:rFonts w:ascii="Arial" w:hAnsi="Arial" w:cs="Arial"/>
                <w:sz w:val="24"/>
                <w:szCs w:val="24"/>
              </w:rPr>
              <w:t xml:space="preserve"> </w:t>
            </w:r>
            <w:proofErr w:type="spellStart"/>
            <w:r w:rsidRPr="0039714F">
              <w:rPr>
                <w:rFonts w:ascii="Arial" w:hAnsi="Arial" w:cs="Arial"/>
                <w:sz w:val="24"/>
                <w:szCs w:val="24"/>
              </w:rPr>
              <w:t>neu’n</w:t>
            </w:r>
            <w:proofErr w:type="spellEnd"/>
            <w:r w:rsidRPr="0039714F">
              <w:rPr>
                <w:rFonts w:ascii="Arial" w:hAnsi="Arial" w:cs="Arial"/>
                <w:sz w:val="24"/>
                <w:szCs w:val="24"/>
              </w:rPr>
              <w:t xml:space="preserve"> </w:t>
            </w:r>
            <w:proofErr w:type="spellStart"/>
            <w:r w:rsidRPr="0039714F">
              <w:rPr>
                <w:rFonts w:ascii="Arial" w:hAnsi="Arial" w:cs="Arial"/>
                <w:sz w:val="24"/>
                <w:szCs w:val="24"/>
              </w:rPr>
              <w:t>weddol</w:t>
            </w:r>
            <w:proofErr w:type="spellEnd"/>
            <w:r w:rsidRPr="0039714F">
              <w:rPr>
                <w:rFonts w:ascii="Arial" w:hAnsi="Arial" w:cs="Arial"/>
                <w:sz w:val="24"/>
                <w:szCs w:val="24"/>
              </w:rPr>
              <w:t>?</w:t>
            </w:r>
          </w:p>
          <w:p w14:paraId="5D294C6C"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465B94F"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D82B8A9"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3AF2DE45"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245E3B9"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E3DDDD7"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46744C55"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76A140CD"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233FF634"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67D4FAEF"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70AB9F0D"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0301BC13"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7498CC3D"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24E027DE"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466622D3"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5752D4D0"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1FBB1970"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67CBAA69"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0B557E5A" w14:textId="77777777" w:rsidR="0039714F" w:rsidRPr="0039714F" w:rsidRDefault="0039714F" w:rsidP="0039714F">
            <w:pPr>
              <w:autoSpaceDE w:val="0"/>
              <w:autoSpaceDN w:val="0"/>
              <w:adjustRightInd w:val="0"/>
              <w:spacing w:line="252" w:lineRule="auto"/>
              <w:ind w:left="18"/>
              <w:rPr>
                <w:rFonts w:ascii="Calibri" w:hAnsi="Calibri" w:cs="Calibri"/>
                <w:sz w:val="24"/>
                <w:szCs w:val="24"/>
              </w:rPr>
            </w:pPr>
          </w:p>
          <w:p w14:paraId="69DCEE00" w14:textId="77777777" w:rsidR="0039714F" w:rsidRPr="0039714F" w:rsidRDefault="0039714F" w:rsidP="0039714F">
            <w:pPr>
              <w:autoSpaceDE w:val="0"/>
              <w:autoSpaceDN w:val="0"/>
              <w:adjustRightInd w:val="0"/>
              <w:spacing w:line="252" w:lineRule="auto"/>
              <w:ind w:left="18"/>
              <w:rPr>
                <w:rFonts w:ascii="Arial" w:hAnsi="Arial" w:cs="Arial"/>
                <w:sz w:val="24"/>
                <w:szCs w:val="24"/>
              </w:rPr>
            </w:pPr>
          </w:p>
          <w:p w14:paraId="5BA375C0" w14:textId="77777777" w:rsidR="0039714F" w:rsidRPr="0039714F" w:rsidRDefault="0039714F" w:rsidP="0039714F">
            <w:pPr>
              <w:autoSpaceDE w:val="0"/>
              <w:autoSpaceDN w:val="0"/>
              <w:adjustRightInd w:val="0"/>
              <w:spacing w:line="252" w:lineRule="auto"/>
              <w:ind w:left="447" w:hanging="360"/>
              <w:rPr>
                <w:rFonts w:ascii="Arial" w:hAnsi="Arial" w:cs="Arial"/>
                <w:sz w:val="24"/>
                <w:szCs w:val="24"/>
              </w:rPr>
            </w:pPr>
            <w:r w:rsidRPr="0039714F">
              <w:rPr>
                <w:rFonts w:ascii="Arial" w:hAnsi="Arial" w:cs="Arial"/>
                <w:sz w:val="24"/>
                <w:szCs w:val="24"/>
              </w:rPr>
              <w:t>4.</w:t>
            </w:r>
            <w:r w:rsidRPr="0039714F">
              <w:rPr>
                <w:rFonts w:ascii="Arial" w:hAnsi="Arial" w:cs="Arial"/>
                <w:sz w:val="24"/>
                <w:szCs w:val="24"/>
              </w:rPr>
              <w:tab/>
            </w:r>
            <w:proofErr w:type="spellStart"/>
            <w:r w:rsidRPr="0039714F">
              <w:rPr>
                <w:rFonts w:ascii="Arial" w:hAnsi="Arial" w:cs="Arial"/>
                <w:sz w:val="24"/>
                <w:szCs w:val="24"/>
              </w:rPr>
              <w:t>Oes</w:t>
            </w:r>
            <w:proofErr w:type="spellEnd"/>
            <w:r w:rsidRPr="0039714F">
              <w:rPr>
                <w:rFonts w:ascii="Arial" w:hAnsi="Arial" w:cs="Arial"/>
                <w:sz w:val="24"/>
                <w:szCs w:val="24"/>
              </w:rPr>
              <w:t xml:space="preserve"> </w:t>
            </w:r>
            <w:proofErr w:type="spellStart"/>
            <w:r w:rsidRPr="0039714F">
              <w:rPr>
                <w:rFonts w:ascii="Arial" w:hAnsi="Arial" w:cs="Arial"/>
                <w:sz w:val="24"/>
                <w:szCs w:val="24"/>
              </w:rPr>
              <w:t>yna</w:t>
            </w:r>
            <w:proofErr w:type="spellEnd"/>
            <w:r w:rsidRPr="0039714F">
              <w:rPr>
                <w:rFonts w:ascii="Arial" w:hAnsi="Arial" w:cs="Arial"/>
                <w:sz w:val="24"/>
                <w:szCs w:val="24"/>
              </w:rPr>
              <w:t xml:space="preserve"> </w:t>
            </w:r>
            <w:proofErr w:type="spellStart"/>
            <w:r w:rsidRPr="0039714F">
              <w:rPr>
                <w:rFonts w:ascii="Arial" w:hAnsi="Arial" w:cs="Arial"/>
                <w:sz w:val="24"/>
                <w:szCs w:val="24"/>
              </w:rPr>
              <w:t>adnoddau</w:t>
            </w:r>
            <w:proofErr w:type="spellEnd"/>
            <w:r w:rsidRPr="0039714F">
              <w:rPr>
                <w:rFonts w:ascii="Arial" w:hAnsi="Arial" w:cs="Arial"/>
                <w:sz w:val="24"/>
                <w:szCs w:val="24"/>
              </w:rPr>
              <w:t xml:space="preserve">, </w:t>
            </w:r>
            <w:proofErr w:type="spellStart"/>
            <w:r w:rsidRPr="0039714F">
              <w:rPr>
                <w:rFonts w:ascii="Arial" w:hAnsi="Arial" w:cs="Arial"/>
                <w:sz w:val="24"/>
                <w:szCs w:val="24"/>
              </w:rPr>
              <w:t>canllawiau</w:t>
            </w:r>
            <w:proofErr w:type="spellEnd"/>
            <w:r w:rsidRPr="0039714F">
              <w:rPr>
                <w:rFonts w:ascii="Arial" w:hAnsi="Arial" w:cs="Arial"/>
                <w:sz w:val="24"/>
                <w:szCs w:val="24"/>
              </w:rPr>
              <w:t xml:space="preserve"> neu </w:t>
            </w:r>
            <w:proofErr w:type="spellStart"/>
            <w:r w:rsidRPr="0039714F">
              <w:rPr>
                <w:rFonts w:ascii="Arial" w:hAnsi="Arial" w:cs="Arial"/>
                <w:sz w:val="24"/>
                <w:szCs w:val="24"/>
              </w:rPr>
              <w:t>wybodaeth</w:t>
            </w:r>
            <w:proofErr w:type="spellEnd"/>
            <w:r w:rsidRPr="0039714F">
              <w:rPr>
                <w:rFonts w:ascii="Arial" w:hAnsi="Arial" w:cs="Arial"/>
                <w:sz w:val="24"/>
                <w:szCs w:val="24"/>
              </w:rPr>
              <w:t xml:space="preserve"> </w:t>
            </w:r>
            <w:proofErr w:type="spellStart"/>
            <w:r w:rsidRPr="0039714F">
              <w:rPr>
                <w:rFonts w:ascii="Arial" w:hAnsi="Arial" w:cs="Arial"/>
                <w:sz w:val="24"/>
                <w:szCs w:val="24"/>
              </w:rPr>
              <w:t>ychwanegol</w:t>
            </w:r>
            <w:proofErr w:type="spellEnd"/>
            <w:r w:rsidRPr="0039714F">
              <w:rPr>
                <w:rFonts w:ascii="Arial" w:hAnsi="Arial" w:cs="Arial"/>
                <w:sz w:val="24"/>
                <w:szCs w:val="24"/>
              </w:rPr>
              <w:t xml:space="preserve"> </w:t>
            </w:r>
            <w:proofErr w:type="spellStart"/>
            <w:r w:rsidRPr="0039714F">
              <w:rPr>
                <w:rFonts w:ascii="Arial" w:hAnsi="Arial" w:cs="Arial"/>
                <w:sz w:val="24"/>
                <w:szCs w:val="24"/>
              </w:rPr>
              <w:t>mae’r</w:t>
            </w:r>
            <w:proofErr w:type="spellEnd"/>
            <w:r w:rsidRPr="0039714F">
              <w:rPr>
                <w:rFonts w:ascii="Arial" w:hAnsi="Arial" w:cs="Arial"/>
                <w:sz w:val="24"/>
                <w:szCs w:val="24"/>
              </w:rPr>
              <w:t xml:space="preserve"> </w:t>
            </w:r>
            <w:proofErr w:type="spellStart"/>
            <w:r w:rsidRPr="0039714F">
              <w:rPr>
                <w:rFonts w:ascii="Arial" w:hAnsi="Arial" w:cs="Arial"/>
                <w:sz w:val="24"/>
                <w:szCs w:val="24"/>
              </w:rPr>
              <w:t>gweithiwr</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w:t>
            </w:r>
            <w:proofErr w:type="spellStart"/>
            <w:r w:rsidRPr="0039714F">
              <w:rPr>
                <w:rFonts w:ascii="Arial" w:hAnsi="Arial" w:cs="Arial"/>
                <w:sz w:val="24"/>
                <w:szCs w:val="24"/>
              </w:rPr>
              <w:t>gallu</w:t>
            </w:r>
            <w:proofErr w:type="spellEnd"/>
            <w:r w:rsidRPr="0039714F">
              <w:rPr>
                <w:rFonts w:ascii="Arial" w:hAnsi="Arial" w:cs="Arial"/>
                <w:sz w:val="24"/>
                <w:szCs w:val="24"/>
              </w:rPr>
              <w:t xml:space="preserve"> </w:t>
            </w:r>
            <w:proofErr w:type="spellStart"/>
            <w:r w:rsidRPr="0039714F">
              <w:rPr>
                <w:rFonts w:ascii="Arial" w:hAnsi="Arial" w:cs="Arial"/>
                <w:sz w:val="24"/>
                <w:szCs w:val="24"/>
              </w:rPr>
              <w:t>ei</w:t>
            </w:r>
            <w:proofErr w:type="spellEnd"/>
            <w:r w:rsidRPr="0039714F">
              <w:rPr>
                <w:rFonts w:ascii="Arial" w:hAnsi="Arial" w:cs="Arial"/>
                <w:sz w:val="24"/>
                <w:szCs w:val="24"/>
              </w:rPr>
              <w:t xml:space="preserve"> </w:t>
            </w:r>
            <w:proofErr w:type="spellStart"/>
            <w:r w:rsidRPr="0039714F">
              <w:rPr>
                <w:rFonts w:ascii="Arial" w:hAnsi="Arial" w:cs="Arial"/>
                <w:sz w:val="24"/>
                <w:szCs w:val="24"/>
              </w:rPr>
              <w:t>ddefnyddio</w:t>
            </w:r>
            <w:proofErr w:type="spellEnd"/>
            <w:r w:rsidRPr="0039714F">
              <w:rPr>
                <w:rFonts w:ascii="Arial" w:hAnsi="Arial" w:cs="Arial"/>
                <w:sz w:val="24"/>
                <w:szCs w:val="24"/>
              </w:rPr>
              <w:t xml:space="preserve"> </w:t>
            </w:r>
            <w:proofErr w:type="spellStart"/>
            <w:r w:rsidRPr="0039714F">
              <w:rPr>
                <w:rFonts w:ascii="Arial" w:hAnsi="Arial" w:cs="Arial"/>
                <w:sz w:val="24"/>
                <w:szCs w:val="24"/>
              </w:rPr>
              <w:t>i’w</w:t>
            </w:r>
            <w:proofErr w:type="spellEnd"/>
            <w:r w:rsidRPr="0039714F">
              <w:rPr>
                <w:rFonts w:ascii="Arial" w:hAnsi="Arial" w:cs="Arial"/>
                <w:sz w:val="24"/>
                <w:szCs w:val="24"/>
              </w:rPr>
              <w:t xml:space="preserve"> </w:t>
            </w:r>
            <w:proofErr w:type="spellStart"/>
            <w:r w:rsidRPr="0039714F">
              <w:rPr>
                <w:rFonts w:ascii="Arial" w:hAnsi="Arial" w:cs="Arial"/>
                <w:sz w:val="24"/>
                <w:szCs w:val="24"/>
              </w:rPr>
              <w:t>cefnogi</w:t>
            </w:r>
            <w:proofErr w:type="spellEnd"/>
            <w:r w:rsidRPr="0039714F">
              <w:rPr>
                <w:rFonts w:ascii="Arial" w:hAnsi="Arial" w:cs="Arial"/>
                <w:sz w:val="24"/>
                <w:szCs w:val="24"/>
              </w:rPr>
              <w:t xml:space="preserve"> </w:t>
            </w:r>
            <w:proofErr w:type="spellStart"/>
            <w:r w:rsidRPr="0039714F">
              <w:rPr>
                <w:rFonts w:ascii="Arial" w:hAnsi="Arial" w:cs="Arial"/>
                <w:sz w:val="24"/>
                <w:szCs w:val="24"/>
              </w:rPr>
              <w:t>nhw</w:t>
            </w:r>
            <w:proofErr w:type="spellEnd"/>
            <w:r w:rsidRPr="0039714F">
              <w:rPr>
                <w:rFonts w:ascii="Arial" w:hAnsi="Arial" w:cs="Arial"/>
                <w:sz w:val="24"/>
                <w:szCs w:val="24"/>
              </w:rPr>
              <w:t xml:space="preserve"> </w:t>
            </w:r>
            <w:proofErr w:type="spellStart"/>
            <w:r w:rsidRPr="0039714F">
              <w:rPr>
                <w:rFonts w:ascii="Arial" w:hAnsi="Arial" w:cs="Arial"/>
                <w:sz w:val="24"/>
                <w:szCs w:val="24"/>
              </w:rPr>
              <w:t>i</w:t>
            </w:r>
            <w:proofErr w:type="spellEnd"/>
            <w:r w:rsidRPr="0039714F">
              <w:rPr>
                <w:rFonts w:ascii="Arial" w:hAnsi="Arial" w:cs="Arial"/>
                <w:sz w:val="24"/>
                <w:szCs w:val="24"/>
              </w:rPr>
              <w:t xml:space="preserve"> </w:t>
            </w:r>
            <w:proofErr w:type="spellStart"/>
            <w:r w:rsidRPr="0039714F">
              <w:rPr>
                <w:rFonts w:ascii="Arial" w:hAnsi="Arial" w:cs="Arial"/>
                <w:sz w:val="24"/>
                <w:szCs w:val="24"/>
              </w:rPr>
              <w:t>roi</w:t>
            </w:r>
            <w:proofErr w:type="spellEnd"/>
            <w:r w:rsidRPr="0039714F">
              <w:rPr>
                <w:rFonts w:ascii="Arial" w:hAnsi="Arial" w:cs="Arial"/>
                <w:sz w:val="24"/>
                <w:szCs w:val="24"/>
              </w:rPr>
              <w:t xml:space="preserve"> </w:t>
            </w:r>
            <w:proofErr w:type="spellStart"/>
            <w:r w:rsidRPr="0039714F">
              <w:rPr>
                <w:rFonts w:ascii="Arial" w:hAnsi="Arial" w:cs="Arial"/>
                <w:sz w:val="24"/>
                <w:szCs w:val="24"/>
              </w:rPr>
              <w:t>ateb</w:t>
            </w:r>
            <w:proofErr w:type="spellEnd"/>
            <w:r w:rsidRPr="0039714F">
              <w:rPr>
                <w:rFonts w:ascii="Arial" w:hAnsi="Arial" w:cs="Arial"/>
                <w:sz w:val="24"/>
                <w:szCs w:val="24"/>
              </w:rPr>
              <w:t xml:space="preserve"> </w:t>
            </w:r>
            <w:proofErr w:type="spellStart"/>
            <w:r w:rsidRPr="0039714F">
              <w:rPr>
                <w:rFonts w:ascii="Arial" w:hAnsi="Arial" w:cs="Arial"/>
                <w:sz w:val="24"/>
                <w:szCs w:val="24"/>
              </w:rPr>
              <w:t>gwell</w:t>
            </w:r>
            <w:proofErr w:type="spellEnd"/>
            <w:r w:rsidRPr="0039714F">
              <w:rPr>
                <w:rFonts w:ascii="Arial" w:hAnsi="Arial" w:cs="Arial"/>
                <w:sz w:val="24"/>
                <w:szCs w:val="24"/>
              </w:rPr>
              <w:t xml:space="preserve"> </w:t>
            </w:r>
            <w:proofErr w:type="spellStart"/>
            <w:r w:rsidRPr="0039714F">
              <w:rPr>
                <w:rFonts w:ascii="Arial" w:hAnsi="Arial" w:cs="Arial"/>
                <w:sz w:val="24"/>
                <w:szCs w:val="24"/>
              </w:rPr>
              <w:t>yn</w:t>
            </w:r>
            <w:proofErr w:type="spellEnd"/>
            <w:r w:rsidRPr="0039714F">
              <w:rPr>
                <w:rFonts w:ascii="Arial" w:hAnsi="Arial" w:cs="Arial"/>
                <w:sz w:val="24"/>
                <w:szCs w:val="24"/>
              </w:rPr>
              <w:t xml:space="preserve"> y </w:t>
            </w:r>
            <w:proofErr w:type="spellStart"/>
            <w:r w:rsidRPr="0039714F">
              <w:rPr>
                <w:rFonts w:ascii="Arial" w:hAnsi="Arial" w:cs="Arial"/>
                <w:sz w:val="24"/>
                <w:szCs w:val="24"/>
              </w:rPr>
              <w:t>lle</w:t>
            </w:r>
            <w:proofErr w:type="spellEnd"/>
            <w:r w:rsidRPr="0039714F">
              <w:rPr>
                <w:rFonts w:ascii="Arial" w:hAnsi="Arial" w:cs="Arial"/>
                <w:sz w:val="24"/>
                <w:szCs w:val="24"/>
              </w:rPr>
              <w:t xml:space="preserve"> </w:t>
            </w:r>
            <w:proofErr w:type="spellStart"/>
            <w:r w:rsidRPr="0039714F">
              <w:rPr>
                <w:rFonts w:ascii="Arial" w:hAnsi="Arial" w:cs="Arial"/>
                <w:sz w:val="24"/>
                <w:szCs w:val="24"/>
              </w:rPr>
              <w:t>cyntaf</w:t>
            </w:r>
            <w:proofErr w:type="spellEnd"/>
            <w:r w:rsidRPr="0039714F">
              <w:rPr>
                <w:rFonts w:ascii="Arial" w:hAnsi="Arial" w:cs="Arial"/>
                <w:sz w:val="24"/>
                <w:szCs w:val="24"/>
              </w:rPr>
              <w:t>?</w:t>
            </w:r>
          </w:p>
          <w:p w14:paraId="28E93B57"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696445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DC94967"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E11AEF0"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77101B6"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655B5265"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7B74DE21"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D7A9857"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73332149"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0B90EC01"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51BA86DA"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7BD444A4"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95A338D"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34787852"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0CACC24D"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5AA6B5A6"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8938B8E"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5F5D8FCA"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236223FB"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070B27B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51FFF8B7" w14:textId="77777777" w:rsidR="0039714F" w:rsidRPr="0039714F" w:rsidRDefault="0039714F" w:rsidP="0039714F">
            <w:pPr>
              <w:autoSpaceDE w:val="0"/>
              <w:autoSpaceDN w:val="0"/>
              <w:adjustRightInd w:val="0"/>
              <w:spacing w:line="252" w:lineRule="auto"/>
              <w:ind w:left="447" w:hanging="360"/>
              <w:rPr>
                <w:rFonts w:ascii="Arial" w:hAnsi="Arial" w:cs="Arial"/>
                <w:color w:val="212121"/>
                <w:sz w:val="24"/>
                <w:szCs w:val="24"/>
              </w:rPr>
            </w:pPr>
            <w:r w:rsidRPr="0039714F">
              <w:rPr>
                <w:rFonts w:ascii="Arial" w:hAnsi="Arial" w:cs="Arial"/>
                <w:color w:val="212121"/>
                <w:sz w:val="24"/>
                <w:szCs w:val="24"/>
              </w:rPr>
              <w:t>5.</w:t>
            </w:r>
            <w:r w:rsidRPr="0039714F">
              <w:rPr>
                <w:rFonts w:ascii="Arial" w:hAnsi="Arial" w:cs="Arial"/>
                <w:color w:val="212121"/>
                <w:sz w:val="24"/>
                <w:szCs w:val="24"/>
              </w:rPr>
              <w:tab/>
            </w:r>
            <w:proofErr w:type="spellStart"/>
            <w:r w:rsidRPr="0039714F">
              <w:rPr>
                <w:rFonts w:ascii="Arial" w:hAnsi="Arial" w:cs="Arial"/>
                <w:sz w:val="24"/>
              </w:rPr>
              <w:t>Fyddech</w:t>
            </w:r>
            <w:proofErr w:type="spellEnd"/>
            <w:r w:rsidRPr="0039714F">
              <w:rPr>
                <w:rFonts w:ascii="Arial" w:hAnsi="Arial" w:cs="Arial"/>
                <w:sz w:val="24"/>
              </w:rPr>
              <w:t xml:space="preserve"> </w:t>
            </w:r>
            <w:proofErr w:type="spellStart"/>
            <w:r w:rsidRPr="0039714F">
              <w:rPr>
                <w:rFonts w:ascii="Arial" w:hAnsi="Arial" w:cs="Arial"/>
                <w:sz w:val="24"/>
              </w:rPr>
              <w:t>chi’n</w:t>
            </w:r>
            <w:proofErr w:type="spellEnd"/>
            <w:r w:rsidRPr="0039714F">
              <w:rPr>
                <w:rFonts w:ascii="Arial" w:hAnsi="Arial" w:cs="Arial"/>
                <w:sz w:val="24"/>
              </w:rPr>
              <w:t xml:space="preserve"> </w:t>
            </w:r>
            <w:proofErr w:type="spellStart"/>
            <w:r w:rsidRPr="0039714F">
              <w:rPr>
                <w:rFonts w:ascii="Arial" w:hAnsi="Arial" w:cs="Arial"/>
                <w:sz w:val="24"/>
              </w:rPr>
              <w:t>disgwyl</w:t>
            </w:r>
            <w:proofErr w:type="spellEnd"/>
            <w:r w:rsidRPr="0039714F">
              <w:rPr>
                <w:rFonts w:ascii="Arial" w:hAnsi="Arial" w:cs="Arial"/>
                <w:sz w:val="24"/>
              </w:rPr>
              <w:t xml:space="preserve"> </w:t>
            </w:r>
            <w:proofErr w:type="spellStart"/>
            <w:r w:rsidRPr="0039714F">
              <w:rPr>
                <w:rFonts w:ascii="Arial" w:hAnsi="Arial" w:cs="Arial"/>
                <w:sz w:val="24"/>
              </w:rPr>
              <w:t>gwahaniaeth</w:t>
            </w:r>
            <w:proofErr w:type="spellEnd"/>
            <w:r w:rsidRPr="0039714F">
              <w:rPr>
                <w:rFonts w:ascii="Arial" w:hAnsi="Arial" w:cs="Arial"/>
                <w:sz w:val="24"/>
              </w:rPr>
              <w:t xml:space="preserve"> </w:t>
            </w:r>
            <w:proofErr w:type="spellStart"/>
            <w:r w:rsidRPr="0039714F">
              <w:rPr>
                <w:rFonts w:ascii="Arial" w:hAnsi="Arial" w:cs="Arial"/>
                <w:sz w:val="24"/>
              </w:rPr>
              <w:t>yn</w:t>
            </w:r>
            <w:proofErr w:type="spellEnd"/>
            <w:r w:rsidRPr="0039714F">
              <w:rPr>
                <w:rFonts w:ascii="Arial" w:hAnsi="Arial" w:cs="Arial"/>
                <w:sz w:val="24"/>
              </w:rPr>
              <w:t xml:space="preserve"> </w:t>
            </w:r>
            <w:proofErr w:type="spellStart"/>
            <w:r w:rsidRPr="0039714F">
              <w:rPr>
                <w:rFonts w:ascii="Arial" w:hAnsi="Arial" w:cs="Arial"/>
                <w:sz w:val="24"/>
              </w:rPr>
              <w:t>lefel</w:t>
            </w:r>
            <w:proofErr w:type="spellEnd"/>
            <w:r w:rsidRPr="0039714F">
              <w:rPr>
                <w:rFonts w:ascii="Arial" w:hAnsi="Arial" w:cs="Arial"/>
                <w:sz w:val="24"/>
              </w:rPr>
              <w:t xml:space="preserve"> </w:t>
            </w:r>
            <w:proofErr w:type="spellStart"/>
            <w:r w:rsidRPr="0039714F">
              <w:rPr>
                <w:rFonts w:ascii="Arial" w:hAnsi="Arial" w:cs="Arial"/>
                <w:sz w:val="24"/>
              </w:rPr>
              <w:t>yr</w:t>
            </w:r>
            <w:proofErr w:type="spellEnd"/>
            <w:r w:rsidRPr="0039714F">
              <w:rPr>
                <w:rFonts w:ascii="Arial" w:hAnsi="Arial" w:cs="Arial"/>
                <w:sz w:val="24"/>
              </w:rPr>
              <w:t xml:space="preserve"> </w:t>
            </w:r>
            <w:proofErr w:type="spellStart"/>
            <w:r w:rsidRPr="0039714F">
              <w:rPr>
                <w:rFonts w:ascii="Arial" w:hAnsi="Arial" w:cs="Arial"/>
                <w:sz w:val="24"/>
              </w:rPr>
              <w:t>atebion</w:t>
            </w:r>
            <w:proofErr w:type="spellEnd"/>
            <w:r w:rsidRPr="0039714F">
              <w:rPr>
                <w:rFonts w:ascii="Arial" w:hAnsi="Arial" w:cs="Arial"/>
                <w:sz w:val="24"/>
              </w:rPr>
              <w:t xml:space="preserve"> </w:t>
            </w:r>
            <w:proofErr w:type="spellStart"/>
            <w:r w:rsidRPr="0039714F">
              <w:rPr>
                <w:rFonts w:ascii="Arial" w:hAnsi="Arial" w:cs="Arial"/>
                <w:sz w:val="24"/>
              </w:rPr>
              <w:t>yn</w:t>
            </w:r>
            <w:proofErr w:type="spellEnd"/>
            <w:r w:rsidRPr="0039714F">
              <w:rPr>
                <w:rFonts w:ascii="Arial" w:hAnsi="Arial" w:cs="Arial"/>
                <w:sz w:val="24"/>
              </w:rPr>
              <w:t xml:space="preserve"> </w:t>
            </w:r>
            <w:proofErr w:type="spellStart"/>
            <w:r w:rsidRPr="0039714F">
              <w:rPr>
                <w:rFonts w:ascii="Arial" w:hAnsi="Arial" w:cs="Arial"/>
                <w:sz w:val="24"/>
              </w:rPr>
              <w:t>dibynnu</w:t>
            </w:r>
            <w:proofErr w:type="spellEnd"/>
            <w:r w:rsidRPr="0039714F">
              <w:rPr>
                <w:rFonts w:ascii="Arial" w:hAnsi="Arial" w:cs="Arial"/>
                <w:sz w:val="24"/>
              </w:rPr>
              <w:t xml:space="preserve"> </w:t>
            </w:r>
            <w:proofErr w:type="spellStart"/>
            <w:r w:rsidRPr="0039714F">
              <w:rPr>
                <w:rFonts w:ascii="Arial" w:hAnsi="Arial" w:cs="Arial"/>
                <w:sz w:val="24"/>
              </w:rPr>
              <w:t>ar</w:t>
            </w:r>
            <w:proofErr w:type="spellEnd"/>
            <w:r w:rsidRPr="0039714F">
              <w:rPr>
                <w:rFonts w:ascii="Arial" w:hAnsi="Arial" w:cs="Arial"/>
                <w:sz w:val="24"/>
              </w:rPr>
              <w:t xml:space="preserve"> </w:t>
            </w:r>
            <w:proofErr w:type="spellStart"/>
            <w:r w:rsidRPr="0039714F">
              <w:rPr>
                <w:rFonts w:ascii="Arial" w:hAnsi="Arial" w:cs="Arial"/>
                <w:sz w:val="24"/>
              </w:rPr>
              <w:t>bryd</w:t>
            </w:r>
            <w:proofErr w:type="spellEnd"/>
            <w:r w:rsidRPr="0039714F">
              <w:rPr>
                <w:rFonts w:ascii="Arial" w:hAnsi="Arial" w:cs="Arial"/>
                <w:sz w:val="24"/>
              </w:rPr>
              <w:t xml:space="preserve"> </w:t>
            </w:r>
            <w:proofErr w:type="spellStart"/>
            <w:r w:rsidRPr="0039714F">
              <w:rPr>
                <w:rFonts w:ascii="Arial" w:hAnsi="Arial" w:cs="Arial"/>
                <w:sz w:val="24"/>
              </w:rPr>
              <w:t>mae’r</w:t>
            </w:r>
            <w:proofErr w:type="spellEnd"/>
            <w:r w:rsidRPr="0039714F">
              <w:rPr>
                <w:rFonts w:ascii="Arial" w:hAnsi="Arial" w:cs="Arial"/>
                <w:sz w:val="24"/>
              </w:rPr>
              <w:t xml:space="preserve"> </w:t>
            </w:r>
            <w:proofErr w:type="spellStart"/>
            <w:r w:rsidRPr="0039714F">
              <w:rPr>
                <w:rFonts w:ascii="Arial" w:hAnsi="Arial" w:cs="Arial"/>
                <w:sz w:val="24"/>
              </w:rPr>
              <w:t>llyfrau</w:t>
            </w:r>
            <w:proofErr w:type="spellEnd"/>
            <w:r w:rsidRPr="0039714F">
              <w:rPr>
                <w:rFonts w:ascii="Arial" w:hAnsi="Arial" w:cs="Arial"/>
                <w:sz w:val="24"/>
              </w:rPr>
              <w:t xml:space="preserve"> </w:t>
            </w:r>
            <w:proofErr w:type="spellStart"/>
            <w:r w:rsidRPr="0039714F">
              <w:rPr>
                <w:rFonts w:ascii="Arial" w:hAnsi="Arial" w:cs="Arial"/>
                <w:sz w:val="24"/>
              </w:rPr>
              <w:t>gwaith</w:t>
            </w:r>
            <w:proofErr w:type="spellEnd"/>
            <w:r w:rsidRPr="0039714F">
              <w:rPr>
                <w:rFonts w:ascii="Arial" w:hAnsi="Arial" w:cs="Arial"/>
                <w:sz w:val="24"/>
              </w:rPr>
              <w:t xml:space="preserve"> </w:t>
            </w:r>
            <w:proofErr w:type="spellStart"/>
            <w:r w:rsidRPr="0039714F">
              <w:rPr>
                <w:rFonts w:ascii="Arial" w:hAnsi="Arial" w:cs="Arial"/>
                <w:sz w:val="24"/>
              </w:rPr>
              <w:t>yn</w:t>
            </w:r>
            <w:proofErr w:type="spellEnd"/>
            <w:r w:rsidRPr="0039714F">
              <w:rPr>
                <w:rFonts w:ascii="Arial" w:hAnsi="Arial" w:cs="Arial"/>
                <w:sz w:val="24"/>
              </w:rPr>
              <w:t xml:space="preserve"> </w:t>
            </w:r>
            <w:proofErr w:type="spellStart"/>
            <w:r w:rsidRPr="0039714F">
              <w:rPr>
                <w:rFonts w:ascii="Arial" w:hAnsi="Arial" w:cs="Arial"/>
                <w:sz w:val="24"/>
              </w:rPr>
              <w:t>cael</w:t>
            </w:r>
            <w:proofErr w:type="spellEnd"/>
            <w:r w:rsidRPr="0039714F">
              <w:rPr>
                <w:rFonts w:ascii="Arial" w:hAnsi="Arial" w:cs="Arial"/>
                <w:sz w:val="24"/>
              </w:rPr>
              <w:t xml:space="preserve"> </w:t>
            </w:r>
            <w:proofErr w:type="spellStart"/>
            <w:r w:rsidRPr="0039714F">
              <w:rPr>
                <w:rFonts w:ascii="Arial" w:hAnsi="Arial" w:cs="Arial"/>
                <w:sz w:val="24"/>
              </w:rPr>
              <w:t>eu</w:t>
            </w:r>
            <w:proofErr w:type="spellEnd"/>
            <w:r w:rsidRPr="0039714F">
              <w:rPr>
                <w:rFonts w:ascii="Arial" w:hAnsi="Arial" w:cs="Arial"/>
                <w:sz w:val="24"/>
              </w:rPr>
              <w:t xml:space="preserve"> </w:t>
            </w:r>
            <w:proofErr w:type="spellStart"/>
            <w:r w:rsidRPr="0039714F">
              <w:rPr>
                <w:rFonts w:ascii="Arial" w:hAnsi="Arial" w:cs="Arial"/>
                <w:sz w:val="24"/>
              </w:rPr>
              <w:t>rhoi</w:t>
            </w:r>
            <w:proofErr w:type="spellEnd"/>
            <w:r w:rsidRPr="0039714F">
              <w:rPr>
                <w:rFonts w:ascii="Arial" w:hAnsi="Arial" w:cs="Arial"/>
                <w:sz w:val="24"/>
              </w:rPr>
              <w:t xml:space="preserve"> </w:t>
            </w:r>
            <w:proofErr w:type="spellStart"/>
            <w:r w:rsidRPr="0039714F">
              <w:rPr>
                <w:rFonts w:ascii="Arial" w:hAnsi="Arial" w:cs="Arial"/>
                <w:sz w:val="24"/>
              </w:rPr>
              <w:t>allan</w:t>
            </w:r>
            <w:proofErr w:type="spellEnd"/>
            <w:r w:rsidRPr="0039714F">
              <w:rPr>
                <w:rFonts w:ascii="Arial" w:hAnsi="Arial" w:cs="Arial"/>
                <w:sz w:val="24"/>
              </w:rPr>
              <w:t xml:space="preserve">, </w:t>
            </w:r>
            <w:proofErr w:type="spellStart"/>
            <w:r w:rsidRPr="0039714F">
              <w:rPr>
                <w:rFonts w:ascii="Arial" w:hAnsi="Arial" w:cs="Arial"/>
                <w:sz w:val="24"/>
              </w:rPr>
              <w:t>er</w:t>
            </w:r>
            <w:proofErr w:type="spellEnd"/>
            <w:r w:rsidRPr="0039714F">
              <w:rPr>
                <w:rFonts w:ascii="Arial" w:hAnsi="Arial" w:cs="Arial"/>
                <w:sz w:val="24"/>
              </w:rPr>
              <w:t xml:space="preserve"> </w:t>
            </w:r>
            <w:proofErr w:type="spellStart"/>
            <w:r w:rsidRPr="0039714F">
              <w:rPr>
                <w:rFonts w:ascii="Arial" w:hAnsi="Arial" w:cs="Arial"/>
                <w:sz w:val="24"/>
              </w:rPr>
              <w:t>enghraifft</w:t>
            </w:r>
            <w:proofErr w:type="spellEnd"/>
            <w:r w:rsidRPr="0039714F">
              <w:rPr>
                <w:rFonts w:ascii="Arial" w:hAnsi="Arial" w:cs="Arial"/>
                <w:sz w:val="24"/>
              </w:rPr>
              <w:t xml:space="preserve">: </w:t>
            </w:r>
          </w:p>
          <w:p w14:paraId="63F55EC4" w14:textId="77777777" w:rsidR="0039714F" w:rsidRPr="0039714F" w:rsidRDefault="0039714F" w:rsidP="0011486D">
            <w:pPr>
              <w:numPr>
                <w:ilvl w:val="0"/>
                <w:numId w:val="51"/>
              </w:numPr>
              <w:autoSpaceDE w:val="0"/>
              <w:autoSpaceDN w:val="0"/>
              <w:adjustRightInd w:val="0"/>
              <w:spacing w:line="252" w:lineRule="auto"/>
              <w:contextualSpacing/>
              <w:rPr>
                <w:rFonts w:ascii="Arial" w:eastAsia="Times New Roman" w:hAnsi="Arial" w:cs="Arial"/>
                <w:color w:val="212121"/>
                <w:sz w:val="24"/>
                <w:szCs w:val="24"/>
                <w:lang w:eastAsia="en-GB"/>
              </w:rPr>
            </w:pPr>
            <w:proofErr w:type="spellStart"/>
            <w:r w:rsidRPr="0039714F">
              <w:rPr>
                <w:rFonts w:ascii="Arial" w:eastAsia="Times New Roman" w:hAnsi="Arial" w:cs="Arial"/>
                <w:color w:val="212121"/>
                <w:sz w:val="24"/>
                <w:szCs w:val="24"/>
                <w:lang w:eastAsia="en-GB"/>
              </w:rPr>
              <w:t>hyfforddiant</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cyn</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ffurfiol</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dosbarth</w:t>
            </w:r>
            <w:proofErr w:type="spellEnd"/>
            <w:r w:rsidRPr="0039714F">
              <w:rPr>
                <w:rFonts w:ascii="Arial" w:eastAsia="Times New Roman" w:hAnsi="Arial" w:cs="Arial"/>
                <w:color w:val="212121"/>
                <w:sz w:val="24"/>
                <w:szCs w:val="24"/>
                <w:lang w:eastAsia="en-GB"/>
              </w:rPr>
              <w:t xml:space="preserve">) neu </w:t>
            </w:r>
            <w:proofErr w:type="spellStart"/>
            <w:r w:rsidRPr="0039714F">
              <w:rPr>
                <w:rFonts w:ascii="Arial" w:eastAsia="Times New Roman" w:hAnsi="Arial" w:cs="Arial"/>
                <w:color w:val="212121"/>
                <w:sz w:val="24"/>
                <w:szCs w:val="24"/>
                <w:lang w:eastAsia="en-GB"/>
              </w:rPr>
              <w:t>ar</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ôl</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hyfforddiant</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ffurfiol</w:t>
            </w:r>
            <w:proofErr w:type="spellEnd"/>
            <w:r w:rsidRPr="0039714F">
              <w:rPr>
                <w:rFonts w:ascii="Arial" w:eastAsia="Times New Roman" w:hAnsi="Arial" w:cs="Arial"/>
                <w:color w:val="212121"/>
                <w:sz w:val="24"/>
                <w:szCs w:val="24"/>
                <w:lang w:eastAsia="en-GB"/>
              </w:rPr>
              <w:t xml:space="preserve">? </w:t>
            </w:r>
          </w:p>
          <w:p w14:paraId="574180AF" w14:textId="77777777" w:rsidR="0039714F" w:rsidRPr="0039714F" w:rsidRDefault="0039714F" w:rsidP="0011486D">
            <w:pPr>
              <w:numPr>
                <w:ilvl w:val="0"/>
                <w:numId w:val="51"/>
              </w:numPr>
              <w:autoSpaceDE w:val="0"/>
              <w:autoSpaceDN w:val="0"/>
              <w:adjustRightInd w:val="0"/>
              <w:spacing w:line="252" w:lineRule="auto"/>
              <w:contextualSpacing/>
              <w:rPr>
                <w:rFonts w:ascii="Arial" w:eastAsia="Times New Roman" w:hAnsi="Arial" w:cs="Arial"/>
                <w:color w:val="212121"/>
                <w:sz w:val="24"/>
                <w:szCs w:val="24"/>
                <w:lang w:eastAsia="en-GB"/>
              </w:rPr>
            </w:pPr>
            <w:proofErr w:type="spellStart"/>
            <w:r w:rsidRPr="0039714F">
              <w:rPr>
                <w:rFonts w:ascii="Arial" w:eastAsia="Times New Roman" w:hAnsi="Arial" w:cs="Arial"/>
                <w:color w:val="212121"/>
                <w:sz w:val="24"/>
                <w:szCs w:val="24"/>
                <w:lang w:eastAsia="en-GB"/>
              </w:rPr>
              <w:t>cyn</w:t>
            </w:r>
            <w:proofErr w:type="spellEnd"/>
            <w:r w:rsidRPr="0039714F">
              <w:rPr>
                <w:rFonts w:ascii="Arial" w:eastAsia="Times New Roman" w:hAnsi="Arial" w:cs="Arial"/>
                <w:color w:val="212121"/>
                <w:sz w:val="24"/>
                <w:szCs w:val="24"/>
                <w:lang w:eastAsia="en-GB"/>
              </w:rPr>
              <w:t xml:space="preserve"> neu </w:t>
            </w:r>
            <w:proofErr w:type="spellStart"/>
            <w:r w:rsidRPr="0039714F">
              <w:rPr>
                <w:rFonts w:ascii="Arial" w:eastAsia="Times New Roman" w:hAnsi="Arial" w:cs="Arial"/>
                <w:color w:val="212121"/>
                <w:sz w:val="24"/>
                <w:szCs w:val="24"/>
                <w:lang w:eastAsia="en-GB"/>
              </w:rPr>
              <w:t>ar</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ôl</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cysgodi</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shifftiau</w:t>
            </w:r>
            <w:proofErr w:type="spellEnd"/>
            <w:r w:rsidRPr="0039714F">
              <w:rPr>
                <w:rFonts w:ascii="Arial" w:eastAsia="Times New Roman" w:hAnsi="Arial" w:cs="Arial"/>
                <w:color w:val="212121"/>
                <w:sz w:val="24"/>
                <w:szCs w:val="24"/>
                <w:lang w:eastAsia="en-GB"/>
              </w:rPr>
              <w:t xml:space="preserve">? </w:t>
            </w:r>
          </w:p>
          <w:p w14:paraId="06F2A09B" w14:textId="77777777" w:rsidR="0039714F" w:rsidRPr="0039714F" w:rsidRDefault="0039714F" w:rsidP="0011486D">
            <w:pPr>
              <w:numPr>
                <w:ilvl w:val="0"/>
                <w:numId w:val="51"/>
              </w:numPr>
              <w:autoSpaceDE w:val="0"/>
              <w:autoSpaceDN w:val="0"/>
              <w:adjustRightInd w:val="0"/>
              <w:spacing w:line="252" w:lineRule="auto"/>
              <w:contextualSpacing/>
              <w:rPr>
                <w:rFonts w:ascii="Arial" w:eastAsia="Times New Roman" w:hAnsi="Arial" w:cs="Arial"/>
                <w:color w:val="212121"/>
                <w:sz w:val="24"/>
                <w:szCs w:val="24"/>
                <w:lang w:eastAsia="en-GB"/>
              </w:rPr>
            </w:pPr>
            <w:proofErr w:type="spellStart"/>
            <w:r w:rsidRPr="0039714F">
              <w:rPr>
                <w:rFonts w:ascii="Arial" w:eastAsia="Times New Roman" w:hAnsi="Arial" w:cs="Arial"/>
                <w:color w:val="212121"/>
                <w:sz w:val="24"/>
                <w:szCs w:val="24"/>
                <w:lang w:eastAsia="en-GB"/>
              </w:rPr>
              <w:t>gweithwyr</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profiadol</w:t>
            </w:r>
            <w:proofErr w:type="spellEnd"/>
            <w:r w:rsidRPr="0039714F">
              <w:rPr>
                <w:rFonts w:ascii="Arial" w:eastAsia="Times New Roman" w:hAnsi="Arial" w:cs="Arial"/>
                <w:color w:val="212121"/>
                <w:sz w:val="24"/>
                <w:szCs w:val="24"/>
                <w:lang w:eastAsia="en-GB"/>
              </w:rPr>
              <w:t xml:space="preserve"> neu </w:t>
            </w:r>
            <w:proofErr w:type="spellStart"/>
            <w:r w:rsidRPr="0039714F">
              <w:rPr>
                <w:rFonts w:ascii="Arial" w:eastAsia="Times New Roman" w:hAnsi="Arial" w:cs="Arial"/>
                <w:color w:val="212121"/>
                <w:sz w:val="24"/>
                <w:szCs w:val="24"/>
                <w:lang w:eastAsia="en-GB"/>
              </w:rPr>
              <w:t>amhrofiadol</w:t>
            </w:r>
            <w:proofErr w:type="spellEnd"/>
            <w:r w:rsidRPr="0039714F">
              <w:rPr>
                <w:rFonts w:ascii="Arial" w:eastAsia="Times New Roman" w:hAnsi="Arial" w:cs="Arial"/>
                <w:color w:val="212121"/>
                <w:sz w:val="24"/>
                <w:szCs w:val="24"/>
                <w:lang w:eastAsia="en-GB"/>
              </w:rPr>
              <w:t>?</w:t>
            </w:r>
          </w:p>
          <w:p w14:paraId="2508046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3F9E59D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38EA105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06825F2F"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528A45AC"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D9FA8C9"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11ADD92"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EB2E681"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041D31B"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384C9065"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6C4C4782"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456037BE"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1747550F"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2696DC8B" w14:textId="77777777" w:rsidR="0039714F" w:rsidRPr="0039714F" w:rsidRDefault="0039714F" w:rsidP="0039714F">
            <w:pPr>
              <w:autoSpaceDE w:val="0"/>
              <w:autoSpaceDN w:val="0"/>
              <w:adjustRightInd w:val="0"/>
              <w:spacing w:line="252" w:lineRule="auto"/>
              <w:ind w:left="447" w:hanging="360"/>
              <w:rPr>
                <w:rFonts w:ascii="Arial" w:hAnsi="Arial" w:cs="Arial"/>
                <w:color w:val="212121"/>
                <w:sz w:val="24"/>
                <w:szCs w:val="24"/>
              </w:rPr>
            </w:pPr>
          </w:p>
          <w:p w14:paraId="04978DE7" w14:textId="77777777" w:rsidR="0039714F" w:rsidRPr="0039714F" w:rsidRDefault="0039714F" w:rsidP="0039714F">
            <w:pPr>
              <w:autoSpaceDE w:val="0"/>
              <w:autoSpaceDN w:val="0"/>
              <w:adjustRightInd w:val="0"/>
              <w:spacing w:line="252" w:lineRule="auto"/>
              <w:ind w:left="447" w:hanging="360"/>
              <w:rPr>
                <w:rFonts w:ascii="Arial" w:hAnsi="Arial" w:cs="Arial"/>
                <w:color w:val="212121"/>
                <w:sz w:val="24"/>
                <w:szCs w:val="24"/>
              </w:rPr>
            </w:pPr>
          </w:p>
          <w:p w14:paraId="452B7C62" w14:textId="77777777" w:rsidR="0039714F" w:rsidRPr="0039714F" w:rsidRDefault="0039714F" w:rsidP="0039714F">
            <w:pPr>
              <w:autoSpaceDE w:val="0"/>
              <w:autoSpaceDN w:val="0"/>
              <w:adjustRightInd w:val="0"/>
              <w:spacing w:line="252" w:lineRule="auto"/>
              <w:ind w:left="447" w:hanging="360"/>
              <w:rPr>
                <w:rFonts w:ascii="Arial" w:hAnsi="Arial" w:cs="Arial"/>
                <w:color w:val="212121"/>
                <w:sz w:val="24"/>
                <w:szCs w:val="24"/>
              </w:rPr>
            </w:pPr>
          </w:p>
          <w:p w14:paraId="304F8E8C" w14:textId="77777777" w:rsidR="0039714F" w:rsidRPr="0039714F" w:rsidRDefault="0039714F" w:rsidP="0039714F">
            <w:pPr>
              <w:autoSpaceDE w:val="0"/>
              <w:autoSpaceDN w:val="0"/>
              <w:adjustRightInd w:val="0"/>
              <w:spacing w:line="252" w:lineRule="auto"/>
              <w:ind w:left="447" w:hanging="360"/>
              <w:rPr>
                <w:rFonts w:ascii="Arial" w:hAnsi="Arial" w:cs="Arial"/>
                <w:color w:val="212121"/>
                <w:sz w:val="24"/>
                <w:szCs w:val="24"/>
              </w:rPr>
            </w:pPr>
          </w:p>
          <w:p w14:paraId="771C6D9E" w14:textId="77777777" w:rsidR="0039714F" w:rsidRPr="0039714F" w:rsidRDefault="0039714F" w:rsidP="0039714F">
            <w:pPr>
              <w:autoSpaceDE w:val="0"/>
              <w:autoSpaceDN w:val="0"/>
              <w:adjustRightInd w:val="0"/>
              <w:spacing w:line="252" w:lineRule="auto"/>
              <w:ind w:left="447" w:hanging="360"/>
              <w:rPr>
                <w:rFonts w:ascii="Arial" w:hAnsi="Arial" w:cs="Arial"/>
                <w:b/>
                <w:bCs/>
                <w:sz w:val="32"/>
                <w:szCs w:val="32"/>
              </w:rPr>
            </w:pPr>
            <w:r w:rsidRPr="0039714F">
              <w:rPr>
                <w:rFonts w:ascii="Arial" w:hAnsi="Arial" w:cs="Arial"/>
                <w:color w:val="212121"/>
                <w:sz w:val="24"/>
                <w:szCs w:val="24"/>
              </w:rPr>
              <w:t>6.</w:t>
            </w:r>
            <w:r w:rsidRPr="0039714F">
              <w:rPr>
                <w:rFonts w:ascii="Arial" w:hAnsi="Arial" w:cs="Arial"/>
                <w:color w:val="212121"/>
                <w:sz w:val="24"/>
                <w:szCs w:val="24"/>
              </w:rPr>
              <w:tab/>
              <w:t xml:space="preserve">Pa </w:t>
            </w:r>
            <w:proofErr w:type="spellStart"/>
            <w:r w:rsidRPr="0039714F">
              <w:rPr>
                <w:rFonts w:ascii="Arial" w:hAnsi="Arial" w:cs="Arial"/>
                <w:color w:val="212121"/>
                <w:sz w:val="24"/>
                <w:szCs w:val="24"/>
              </w:rPr>
              <w:t>ragdybiau</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gallem</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ei</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wneud</w:t>
            </w:r>
            <w:proofErr w:type="spellEnd"/>
            <w:r w:rsidRPr="0039714F">
              <w:rPr>
                <w:rFonts w:ascii="Arial" w:hAnsi="Arial" w:cs="Arial"/>
                <w:color w:val="212121"/>
                <w:sz w:val="24"/>
                <w:szCs w:val="24"/>
              </w:rPr>
              <w:t xml:space="preserve"> am </w:t>
            </w:r>
            <w:proofErr w:type="spellStart"/>
            <w:r w:rsidRPr="0039714F">
              <w:rPr>
                <w:rFonts w:ascii="Arial" w:hAnsi="Arial" w:cs="Arial"/>
                <w:color w:val="212121"/>
                <w:sz w:val="24"/>
                <w:szCs w:val="24"/>
              </w:rPr>
              <w:t>weithwyr</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sy’n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rhoi’r</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atebion</w:t>
            </w:r>
            <w:proofErr w:type="spellEnd"/>
            <w:r w:rsidRPr="0039714F">
              <w:rPr>
                <w:rFonts w:ascii="Arial" w:hAnsi="Arial" w:cs="Arial"/>
                <w:color w:val="212121"/>
                <w:sz w:val="24"/>
                <w:szCs w:val="24"/>
              </w:rPr>
              <w:t xml:space="preserve"> (a </w:t>
            </w:r>
            <w:proofErr w:type="spellStart"/>
            <w:r w:rsidRPr="0039714F">
              <w:rPr>
                <w:rFonts w:ascii="Arial" w:hAnsi="Arial" w:cs="Arial"/>
                <w:color w:val="212121"/>
                <w:sz w:val="24"/>
                <w:szCs w:val="24"/>
              </w:rPr>
              <w:t>fydd</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hyn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yn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effeithio’r</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ffordd</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rydyn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ni’n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datblygu</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cynllun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gweithredu</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er</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mwyn</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gwella</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hynny</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yw</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ymyrraeth</w:t>
            </w:r>
            <w:proofErr w:type="spellEnd"/>
            <w:r w:rsidRPr="0039714F">
              <w:rPr>
                <w:rFonts w:ascii="Arial" w:hAnsi="Arial" w:cs="Arial"/>
                <w:color w:val="212121"/>
                <w:sz w:val="24"/>
                <w:szCs w:val="24"/>
              </w:rPr>
              <w:t xml:space="preserve"> </w:t>
            </w:r>
            <w:proofErr w:type="spellStart"/>
            <w:r w:rsidRPr="0039714F">
              <w:rPr>
                <w:rFonts w:ascii="Arial" w:hAnsi="Arial" w:cs="Arial"/>
                <w:color w:val="212121"/>
                <w:sz w:val="24"/>
                <w:szCs w:val="24"/>
              </w:rPr>
              <w:t>academaidd</w:t>
            </w:r>
            <w:proofErr w:type="spellEnd"/>
            <w:r w:rsidRPr="0039714F">
              <w:rPr>
                <w:rFonts w:ascii="Arial" w:hAnsi="Arial" w:cs="Arial"/>
                <w:color w:val="212121"/>
                <w:sz w:val="24"/>
                <w:szCs w:val="24"/>
              </w:rPr>
              <w:t xml:space="preserve"> neu </w:t>
            </w:r>
            <w:proofErr w:type="spellStart"/>
            <w:r w:rsidRPr="0039714F">
              <w:rPr>
                <w:rFonts w:ascii="Arial" w:hAnsi="Arial" w:cs="Arial"/>
                <w:color w:val="212121"/>
                <w:sz w:val="24"/>
                <w:szCs w:val="24"/>
              </w:rPr>
              <w:t>ymarferol</w:t>
            </w:r>
            <w:proofErr w:type="spellEnd"/>
            <w:r w:rsidRPr="0039714F">
              <w:rPr>
                <w:rFonts w:ascii="Arial" w:hAnsi="Arial" w:cs="Arial"/>
                <w:color w:val="212121"/>
                <w:sz w:val="24"/>
                <w:szCs w:val="24"/>
              </w:rPr>
              <w:t xml:space="preserve">)? </w:t>
            </w:r>
          </w:p>
          <w:p w14:paraId="18A641A9" w14:textId="77777777" w:rsidR="0039714F" w:rsidRPr="0039714F" w:rsidRDefault="0039714F" w:rsidP="0039714F">
            <w:pPr>
              <w:autoSpaceDE w:val="0"/>
              <w:autoSpaceDN w:val="0"/>
              <w:adjustRightInd w:val="0"/>
              <w:spacing w:line="252" w:lineRule="auto"/>
              <w:rPr>
                <w:rFonts w:ascii="Arial" w:hAnsi="Arial" w:cs="Arial"/>
                <w:sz w:val="24"/>
                <w:szCs w:val="24"/>
              </w:rPr>
            </w:pPr>
          </w:p>
          <w:p w14:paraId="3D319C3A"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334340E0"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361CA91E"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0490B247"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3E14011F"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207BC600"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4767A945"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6ED5898A"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110A6C4C"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57E94825"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2B81978C"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259FA31D"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78414D6C"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7C4429C8"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5E03E01B"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55B94ECA" w14:textId="4FF3F5AD" w:rsidR="0039714F" w:rsidRDefault="0039714F" w:rsidP="0039714F">
            <w:pPr>
              <w:autoSpaceDE w:val="0"/>
              <w:autoSpaceDN w:val="0"/>
              <w:adjustRightInd w:val="0"/>
              <w:spacing w:line="252" w:lineRule="auto"/>
              <w:ind w:left="1080"/>
              <w:rPr>
                <w:rFonts w:ascii="Arial" w:hAnsi="Arial" w:cs="Arial"/>
                <w:sz w:val="24"/>
                <w:szCs w:val="24"/>
              </w:rPr>
            </w:pPr>
          </w:p>
          <w:p w14:paraId="5D24CA3C" w14:textId="77777777" w:rsidR="00266A45" w:rsidRPr="0039714F" w:rsidRDefault="00266A45" w:rsidP="0039714F">
            <w:pPr>
              <w:autoSpaceDE w:val="0"/>
              <w:autoSpaceDN w:val="0"/>
              <w:adjustRightInd w:val="0"/>
              <w:spacing w:line="252" w:lineRule="auto"/>
              <w:ind w:left="1080"/>
              <w:rPr>
                <w:rFonts w:ascii="Arial" w:hAnsi="Arial" w:cs="Arial"/>
                <w:sz w:val="24"/>
                <w:szCs w:val="24"/>
              </w:rPr>
            </w:pPr>
          </w:p>
          <w:p w14:paraId="41107333"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2F2040DF" w14:textId="77777777" w:rsidR="0039714F" w:rsidRPr="0039714F" w:rsidRDefault="0039714F" w:rsidP="0039714F">
            <w:pPr>
              <w:autoSpaceDE w:val="0"/>
              <w:autoSpaceDN w:val="0"/>
              <w:adjustRightInd w:val="0"/>
              <w:spacing w:line="252" w:lineRule="auto"/>
              <w:ind w:left="1080"/>
              <w:rPr>
                <w:rFonts w:ascii="Arial" w:hAnsi="Arial" w:cs="Arial"/>
                <w:sz w:val="24"/>
                <w:szCs w:val="24"/>
              </w:rPr>
            </w:pPr>
          </w:p>
          <w:p w14:paraId="03658095" w14:textId="77777777" w:rsidR="0039714F" w:rsidRPr="0039714F" w:rsidRDefault="0039714F" w:rsidP="0011486D">
            <w:pPr>
              <w:numPr>
                <w:ilvl w:val="0"/>
                <w:numId w:val="49"/>
              </w:numPr>
              <w:ind w:left="447"/>
              <w:contextualSpacing/>
              <w:rPr>
                <w:rFonts w:ascii="Arial" w:eastAsia="Times New Roman" w:hAnsi="Arial" w:cs="Arial"/>
                <w:b/>
                <w:sz w:val="32"/>
                <w:szCs w:val="24"/>
                <w:lang w:eastAsia="en-GB"/>
              </w:rPr>
            </w:pPr>
            <w:r w:rsidRPr="0039714F">
              <w:rPr>
                <w:rFonts w:ascii="Arial" w:eastAsia="Times New Roman" w:hAnsi="Arial" w:cs="Arial"/>
                <w:color w:val="212121"/>
                <w:sz w:val="24"/>
                <w:szCs w:val="24"/>
                <w:lang w:eastAsia="en-GB"/>
              </w:rPr>
              <w:t xml:space="preserve">Beth </w:t>
            </w:r>
            <w:proofErr w:type="spellStart"/>
            <w:r w:rsidRPr="0039714F">
              <w:rPr>
                <w:rFonts w:ascii="Arial" w:eastAsia="Times New Roman" w:hAnsi="Arial" w:cs="Arial"/>
                <w:color w:val="212121"/>
                <w:sz w:val="24"/>
                <w:szCs w:val="24"/>
                <w:lang w:eastAsia="en-GB"/>
              </w:rPr>
              <w:t>yw’r</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risgiau</w:t>
            </w:r>
            <w:proofErr w:type="spellEnd"/>
            <w:r w:rsidRPr="0039714F">
              <w:rPr>
                <w:rFonts w:ascii="Arial" w:eastAsia="Times New Roman" w:hAnsi="Arial" w:cs="Arial"/>
                <w:color w:val="212121"/>
                <w:sz w:val="24"/>
                <w:szCs w:val="24"/>
                <w:lang w:eastAsia="en-GB"/>
              </w:rPr>
              <w:t xml:space="preserve"> o </w:t>
            </w:r>
            <w:proofErr w:type="spellStart"/>
            <w:r w:rsidRPr="0039714F">
              <w:rPr>
                <w:rFonts w:ascii="Arial" w:eastAsia="Times New Roman" w:hAnsi="Arial" w:cs="Arial"/>
                <w:color w:val="212121"/>
                <w:sz w:val="24"/>
                <w:szCs w:val="24"/>
                <w:lang w:eastAsia="en-GB"/>
              </w:rPr>
              <w:t>basio</w:t>
            </w:r>
            <w:proofErr w:type="spellEnd"/>
            <w:r w:rsidRPr="0039714F">
              <w:rPr>
                <w:rFonts w:ascii="Arial" w:eastAsia="Times New Roman" w:hAnsi="Arial" w:cs="Arial"/>
                <w:color w:val="212121"/>
                <w:sz w:val="24"/>
                <w:szCs w:val="24"/>
                <w:lang w:eastAsia="en-GB"/>
              </w:rPr>
              <w:t xml:space="preserve"> / </w:t>
            </w:r>
            <w:proofErr w:type="spellStart"/>
            <w:r w:rsidRPr="0039714F">
              <w:rPr>
                <w:rFonts w:ascii="Arial" w:eastAsia="Times New Roman" w:hAnsi="Arial" w:cs="Arial"/>
                <w:color w:val="212121"/>
                <w:sz w:val="24"/>
                <w:szCs w:val="24"/>
                <w:lang w:eastAsia="en-GB"/>
              </w:rPr>
              <w:t>cyfeirio</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unrhyw</w:t>
            </w:r>
            <w:proofErr w:type="spellEnd"/>
            <w:r w:rsidRPr="0039714F">
              <w:rPr>
                <w:rFonts w:ascii="Arial" w:eastAsia="Times New Roman" w:hAnsi="Arial" w:cs="Arial"/>
                <w:color w:val="212121"/>
                <w:sz w:val="24"/>
                <w:szCs w:val="24"/>
                <w:lang w:eastAsia="en-GB"/>
              </w:rPr>
              <w:t xml:space="preserve"> un </w:t>
            </w:r>
            <w:proofErr w:type="spellStart"/>
            <w:r w:rsidRPr="0039714F">
              <w:rPr>
                <w:rFonts w:ascii="Arial" w:eastAsia="Times New Roman" w:hAnsi="Arial" w:cs="Arial"/>
                <w:color w:val="212121"/>
                <w:sz w:val="24"/>
                <w:szCs w:val="24"/>
                <w:lang w:eastAsia="en-GB"/>
              </w:rPr>
              <w:t>o’r</w:t>
            </w:r>
            <w:proofErr w:type="spellEnd"/>
            <w:r w:rsidRPr="0039714F">
              <w:rPr>
                <w:rFonts w:ascii="Arial" w:eastAsia="Times New Roman" w:hAnsi="Arial" w:cs="Arial"/>
                <w:color w:val="212121"/>
                <w:sz w:val="24"/>
                <w:szCs w:val="24"/>
                <w:lang w:eastAsia="en-GB"/>
              </w:rPr>
              <w:t xml:space="preserve"> tri </w:t>
            </w:r>
            <w:proofErr w:type="spellStart"/>
            <w:r w:rsidRPr="0039714F">
              <w:rPr>
                <w:rFonts w:ascii="Arial" w:eastAsia="Times New Roman" w:hAnsi="Arial" w:cs="Arial"/>
                <w:color w:val="212121"/>
                <w:sz w:val="24"/>
                <w:szCs w:val="24"/>
                <w:lang w:eastAsia="en-GB"/>
              </w:rPr>
              <w:t>ateb</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yma</w:t>
            </w:r>
            <w:proofErr w:type="spellEnd"/>
            <w:r w:rsidRPr="0039714F">
              <w:rPr>
                <w:rFonts w:ascii="Arial" w:eastAsia="Times New Roman" w:hAnsi="Arial" w:cs="Arial"/>
                <w:color w:val="212121"/>
                <w:sz w:val="24"/>
                <w:szCs w:val="24"/>
                <w:lang w:eastAsia="en-GB"/>
              </w:rPr>
              <w:t>? (</w:t>
            </w:r>
            <w:proofErr w:type="spellStart"/>
            <w:r w:rsidRPr="0039714F">
              <w:rPr>
                <w:rFonts w:ascii="Arial" w:eastAsia="Times New Roman" w:hAnsi="Arial" w:cs="Arial"/>
                <w:color w:val="212121"/>
                <w:sz w:val="24"/>
                <w:szCs w:val="24"/>
                <w:lang w:eastAsia="en-GB"/>
              </w:rPr>
              <w:t>atebolrwydd</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tiwtor</w:t>
            </w:r>
            <w:proofErr w:type="spellEnd"/>
            <w:r w:rsidRPr="0039714F">
              <w:rPr>
                <w:rFonts w:ascii="Arial" w:eastAsia="Times New Roman" w:hAnsi="Arial" w:cs="Arial"/>
                <w:color w:val="212121"/>
                <w:sz w:val="24"/>
                <w:szCs w:val="24"/>
                <w:lang w:eastAsia="en-GB"/>
              </w:rPr>
              <w:t>/</w:t>
            </w:r>
            <w:proofErr w:type="spellStart"/>
            <w:r w:rsidRPr="0039714F">
              <w:rPr>
                <w:rFonts w:ascii="Arial" w:eastAsia="Times New Roman" w:hAnsi="Arial" w:cs="Arial"/>
                <w:color w:val="212121"/>
                <w:sz w:val="24"/>
                <w:szCs w:val="24"/>
                <w:lang w:eastAsia="en-GB"/>
              </w:rPr>
              <w:t>aseswr</w:t>
            </w:r>
            <w:proofErr w:type="spellEnd"/>
            <w:r w:rsidRPr="0039714F">
              <w:rPr>
                <w:rFonts w:ascii="Arial" w:eastAsia="Times New Roman" w:hAnsi="Arial" w:cs="Arial"/>
                <w:color w:val="212121"/>
                <w:sz w:val="24"/>
                <w:szCs w:val="24"/>
                <w:lang w:eastAsia="en-GB"/>
              </w:rPr>
              <w:t>/</w:t>
            </w:r>
            <w:proofErr w:type="spellStart"/>
            <w:r w:rsidRPr="0039714F">
              <w:rPr>
                <w:rFonts w:ascii="Arial" w:eastAsia="Times New Roman" w:hAnsi="Arial" w:cs="Arial"/>
                <w:color w:val="212121"/>
                <w:sz w:val="24"/>
                <w:szCs w:val="24"/>
                <w:lang w:eastAsia="en-GB"/>
              </w:rPr>
              <w:t>rheolwr</w:t>
            </w:r>
            <w:proofErr w:type="spellEnd"/>
            <w:r w:rsidRPr="0039714F">
              <w:rPr>
                <w:rFonts w:ascii="Arial" w:eastAsia="Times New Roman" w:hAnsi="Arial" w:cs="Arial"/>
                <w:color w:val="212121"/>
                <w:sz w:val="24"/>
                <w:szCs w:val="24"/>
                <w:lang w:eastAsia="en-GB"/>
              </w:rPr>
              <w:t xml:space="preserve"> </w:t>
            </w:r>
            <w:proofErr w:type="spellStart"/>
            <w:r w:rsidRPr="0039714F">
              <w:rPr>
                <w:rFonts w:ascii="Arial" w:eastAsia="Times New Roman" w:hAnsi="Arial" w:cs="Arial"/>
                <w:color w:val="212121"/>
                <w:sz w:val="24"/>
                <w:szCs w:val="24"/>
                <w:lang w:eastAsia="en-GB"/>
              </w:rPr>
              <w:t>cofrestredig</w:t>
            </w:r>
            <w:proofErr w:type="spellEnd"/>
            <w:r w:rsidRPr="0039714F">
              <w:rPr>
                <w:rFonts w:ascii="Arial" w:eastAsia="Times New Roman" w:hAnsi="Arial" w:cs="Arial"/>
                <w:color w:val="212121"/>
                <w:sz w:val="24"/>
                <w:szCs w:val="24"/>
                <w:lang w:eastAsia="en-GB"/>
              </w:rPr>
              <w:t>/</w:t>
            </w:r>
            <w:proofErr w:type="spellStart"/>
            <w:r w:rsidRPr="0039714F">
              <w:rPr>
                <w:rFonts w:ascii="Arial" w:eastAsia="Times New Roman" w:hAnsi="Arial" w:cs="Arial"/>
                <w:color w:val="212121"/>
                <w:sz w:val="24"/>
                <w:szCs w:val="24"/>
                <w:lang w:eastAsia="en-GB"/>
              </w:rPr>
              <w:t>cyflogwr</w:t>
            </w:r>
            <w:proofErr w:type="spellEnd"/>
            <w:r w:rsidRPr="0039714F">
              <w:rPr>
                <w:rFonts w:ascii="Arial" w:eastAsia="Times New Roman" w:hAnsi="Arial" w:cs="Arial"/>
                <w:color w:val="212121"/>
                <w:sz w:val="24"/>
                <w:szCs w:val="24"/>
                <w:lang w:eastAsia="en-GB"/>
              </w:rPr>
              <w:t>)</w:t>
            </w:r>
          </w:p>
          <w:p w14:paraId="6802983D" w14:textId="77777777" w:rsidR="0039714F" w:rsidRPr="0039714F" w:rsidRDefault="0039714F" w:rsidP="0039714F">
            <w:pPr>
              <w:rPr>
                <w:rFonts w:ascii="Arial" w:hAnsi="Arial" w:cs="Arial"/>
                <w:sz w:val="24"/>
              </w:rPr>
            </w:pPr>
          </w:p>
          <w:p w14:paraId="46973A45" w14:textId="77777777" w:rsidR="0039714F" w:rsidRPr="0039714F" w:rsidRDefault="0039714F" w:rsidP="0039714F">
            <w:pPr>
              <w:ind w:left="1080"/>
              <w:contextualSpacing/>
              <w:rPr>
                <w:rFonts w:ascii="Arial" w:eastAsia="Times New Roman" w:hAnsi="Arial" w:cs="Arial"/>
                <w:sz w:val="24"/>
                <w:szCs w:val="24"/>
                <w:lang w:eastAsia="en-GB"/>
              </w:rPr>
            </w:pPr>
          </w:p>
          <w:p w14:paraId="32A3484D" w14:textId="77777777" w:rsidR="0039714F" w:rsidRPr="0039714F" w:rsidRDefault="0039714F" w:rsidP="0039714F">
            <w:pPr>
              <w:ind w:left="1080"/>
              <w:contextualSpacing/>
              <w:rPr>
                <w:rFonts w:ascii="Arial" w:eastAsia="Times New Roman" w:hAnsi="Arial" w:cs="Arial"/>
                <w:sz w:val="24"/>
                <w:szCs w:val="24"/>
                <w:lang w:eastAsia="en-GB"/>
              </w:rPr>
            </w:pPr>
          </w:p>
          <w:p w14:paraId="3D1986A4" w14:textId="77777777" w:rsidR="0039714F" w:rsidRPr="0039714F" w:rsidRDefault="0039714F" w:rsidP="0039714F">
            <w:pPr>
              <w:ind w:left="1080"/>
              <w:contextualSpacing/>
              <w:rPr>
                <w:rFonts w:ascii="Arial" w:eastAsia="Times New Roman" w:hAnsi="Arial" w:cs="Arial"/>
                <w:sz w:val="24"/>
                <w:szCs w:val="24"/>
                <w:lang w:eastAsia="en-GB"/>
              </w:rPr>
            </w:pPr>
          </w:p>
          <w:p w14:paraId="174F2529" w14:textId="77777777" w:rsidR="0039714F" w:rsidRPr="0039714F" w:rsidRDefault="0039714F" w:rsidP="0039714F">
            <w:pPr>
              <w:ind w:left="1080"/>
              <w:contextualSpacing/>
              <w:rPr>
                <w:rFonts w:ascii="Arial" w:eastAsia="Times New Roman" w:hAnsi="Arial" w:cs="Arial"/>
                <w:sz w:val="24"/>
                <w:szCs w:val="24"/>
                <w:lang w:eastAsia="en-GB"/>
              </w:rPr>
            </w:pPr>
          </w:p>
          <w:p w14:paraId="525158BB" w14:textId="77777777" w:rsidR="0039714F" w:rsidRPr="0039714F" w:rsidRDefault="0039714F" w:rsidP="0039714F">
            <w:pPr>
              <w:ind w:left="1080"/>
              <w:contextualSpacing/>
              <w:rPr>
                <w:rFonts w:ascii="Arial" w:eastAsia="Times New Roman" w:hAnsi="Arial" w:cs="Arial"/>
                <w:sz w:val="24"/>
                <w:szCs w:val="24"/>
                <w:lang w:eastAsia="en-GB"/>
              </w:rPr>
            </w:pPr>
          </w:p>
          <w:p w14:paraId="15C5D8AD" w14:textId="77777777" w:rsidR="0039714F" w:rsidRPr="0039714F" w:rsidRDefault="0039714F" w:rsidP="0039714F">
            <w:pPr>
              <w:rPr>
                <w:rFonts w:ascii="Arial" w:hAnsi="Arial" w:cs="Arial"/>
              </w:rPr>
            </w:pPr>
          </w:p>
          <w:p w14:paraId="6216170C" w14:textId="77777777" w:rsidR="0039714F" w:rsidRPr="0039714F" w:rsidRDefault="0039714F" w:rsidP="0039714F">
            <w:pPr>
              <w:rPr>
                <w:rFonts w:ascii="Arial" w:hAnsi="Arial" w:cs="Arial"/>
              </w:rPr>
            </w:pPr>
          </w:p>
          <w:p w14:paraId="047F1C07" w14:textId="77777777" w:rsidR="0039714F" w:rsidRPr="0039714F" w:rsidRDefault="0039714F" w:rsidP="0039714F">
            <w:pPr>
              <w:rPr>
                <w:rFonts w:ascii="Arial" w:hAnsi="Arial" w:cs="Arial"/>
              </w:rPr>
            </w:pPr>
          </w:p>
          <w:p w14:paraId="1B62E4E7" w14:textId="77777777" w:rsidR="0039714F" w:rsidRPr="0039714F" w:rsidRDefault="0039714F" w:rsidP="0039714F">
            <w:pPr>
              <w:rPr>
                <w:rFonts w:ascii="Arial" w:hAnsi="Arial" w:cs="Arial"/>
              </w:rPr>
            </w:pPr>
          </w:p>
          <w:p w14:paraId="3BF439C6" w14:textId="77777777" w:rsidR="0039714F" w:rsidRPr="0039714F" w:rsidRDefault="0039714F" w:rsidP="0039714F">
            <w:pPr>
              <w:rPr>
                <w:rFonts w:ascii="Arial" w:hAnsi="Arial" w:cs="Arial"/>
              </w:rPr>
            </w:pPr>
          </w:p>
          <w:p w14:paraId="23594230" w14:textId="77777777" w:rsidR="0039714F" w:rsidRPr="0039714F" w:rsidRDefault="0039714F" w:rsidP="0039714F">
            <w:pPr>
              <w:rPr>
                <w:rFonts w:ascii="Arial" w:hAnsi="Arial" w:cs="Arial"/>
              </w:rPr>
            </w:pPr>
          </w:p>
          <w:p w14:paraId="324CFC70" w14:textId="77777777" w:rsidR="0039714F" w:rsidRPr="0039714F" w:rsidRDefault="0039714F" w:rsidP="0039714F">
            <w:pPr>
              <w:rPr>
                <w:rFonts w:ascii="Arial" w:hAnsi="Arial" w:cs="Arial"/>
              </w:rPr>
            </w:pPr>
          </w:p>
          <w:p w14:paraId="4E7D15BA" w14:textId="77777777" w:rsidR="0039714F" w:rsidRPr="0039714F" w:rsidRDefault="0039714F" w:rsidP="0039714F">
            <w:pPr>
              <w:rPr>
                <w:rFonts w:ascii="Arial" w:hAnsi="Arial" w:cs="Arial"/>
              </w:rPr>
            </w:pPr>
          </w:p>
          <w:p w14:paraId="2FB74D86" w14:textId="77777777" w:rsidR="0039714F" w:rsidRPr="0039714F" w:rsidRDefault="0039714F" w:rsidP="0039714F">
            <w:pPr>
              <w:rPr>
                <w:rFonts w:ascii="Arial" w:hAnsi="Arial" w:cs="Arial"/>
              </w:rPr>
            </w:pPr>
          </w:p>
          <w:p w14:paraId="2625D610" w14:textId="77777777" w:rsidR="0039714F" w:rsidRPr="0039714F" w:rsidRDefault="0039714F" w:rsidP="0039714F">
            <w:pPr>
              <w:rPr>
                <w:rFonts w:ascii="Arial" w:hAnsi="Arial" w:cs="Arial"/>
              </w:rPr>
            </w:pPr>
          </w:p>
          <w:p w14:paraId="1491E920" w14:textId="77777777" w:rsidR="0039714F" w:rsidRPr="0039714F" w:rsidRDefault="0039714F" w:rsidP="0039714F">
            <w:pPr>
              <w:rPr>
                <w:rFonts w:ascii="Arial" w:hAnsi="Arial" w:cs="Arial"/>
              </w:rPr>
            </w:pPr>
          </w:p>
          <w:p w14:paraId="3CA924C7" w14:textId="77777777" w:rsidR="0039714F" w:rsidRPr="0039714F" w:rsidRDefault="0039714F" w:rsidP="0039714F">
            <w:pPr>
              <w:rPr>
                <w:rFonts w:ascii="Arial" w:hAnsi="Arial" w:cs="Arial"/>
              </w:rPr>
            </w:pPr>
          </w:p>
          <w:p w14:paraId="3FF4A9F4" w14:textId="77777777" w:rsidR="0039714F" w:rsidRPr="0039714F" w:rsidRDefault="0039714F" w:rsidP="0039714F">
            <w:pPr>
              <w:rPr>
                <w:rFonts w:ascii="Arial" w:hAnsi="Arial" w:cs="Arial"/>
              </w:rPr>
            </w:pPr>
          </w:p>
          <w:p w14:paraId="2828D04E" w14:textId="77777777" w:rsidR="0039714F" w:rsidRPr="0039714F" w:rsidRDefault="0039714F" w:rsidP="0039714F">
            <w:pPr>
              <w:rPr>
                <w:rFonts w:ascii="Arial" w:hAnsi="Arial" w:cs="Arial"/>
              </w:rPr>
            </w:pPr>
          </w:p>
          <w:p w14:paraId="40CC11EF" w14:textId="77777777" w:rsidR="0039714F" w:rsidRPr="0039714F" w:rsidRDefault="0039714F" w:rsidP="0039714F">
            <w:pPr>
              <w:rPr>
                <w:rFonts w:ascii="Arial" w:hAnsi="Arial" w:cs="Arial"/>
              </w:rPr>
            </w:pPr>
          </w:p>
          <w:p w14:paraId="6FD8D03E" w14:textId="77777777" w:rsidR="0039714F" w:rsidRPr="0039714F" w:rsidRDefault="0039714F" w:rsidP="0039714F">
            <w:pPr>
              <w:rPr>
                <w:rFonts w:ascii="Arial" w:hAnsi="Arial" w:cs="Arial"/>
              </w:rPr>
            </w:pPr>
          </w:p>
          <w:p w14:paraId="6BB9D33B" w14:textId="77777777" w:rsidR="0039714F" w:rsidRPr="0039714F" w:rsidRDefault="0039714F" w:rsidP="0039714F">
            <w:pPr>
              <w:rPr>
                <w:rFonts w:ascii="Arial" w:hAnsi="Arial" w:cs="Arial"/>
              </w:rPr>
            </w:pPr>
          </w:p>
          <w:p w14:paraId="52E97040" w14:textId="77777777" w:rsidR="0039714F" w:rsidRPr="0039714F" w:rsidRDefault="0039714F" w:rsidP="0039714F">
            <w:pPr>
              <w:rPr>
                <w:rFonts w:ascii="Arial" w:hAnsi="Arial" w:cs="Arial"/>
              </w:rPr>
            </w:pPr>
          </w:p>
          <w:p w14:paraId="60841DCA" w14:textId="77777777" w:rsidR="0039714F" w:rsidRPr="0039714F" w:rsidRDefault="0039714F" w:rsidP="0039714F">
            <w:pPr>
              <w:rPr>
                <w:rFonts w:ascii="Arial" w:hAnsi="Arial" w:cs="Arial"/>
              </w:rPr>
            </w:pPr>
          </w:p>
          <w:p w14:paraId="4777C6B8" w14:textId="77777777" w:rsidR="0039714F" w:rsidRPr="0039714F" w:rsidRDefault="0039714F" w:rsidP="0039714F">
            <w:pPr>
              <w:rPr>
                <w:rFonts w:ascii="Arial" w:hAnsi="Arial" w:cs="Arial"/>
              </w:rPr>
            </w:pPr>
          </w:p>
          <w:p w14:paraId="590F4FBE" w14:textId="77777777" w:rsidR="0039714F" w:rsidRPr="0039714F" w:rsidRDefault="0039714F" w:rsidP="0039714F">
            <w:pPr>
              <w:rPr>
                <w:rFonts w:ascii="Arial" w:hAnsi="Arial" w:cs="Arial"/>
              </w:rPr>
            </w:pPr>
          </w:p>
          <w:p w14:paraId="3B731021" w14:textId="77777777" w:rsidR="0039714F" w:rsidRPr="0039714F" w:rsidRDefault="0039714F" w:rsidP="0039714F">
            <w:pPr>
              <w:rPr>
                <w:rFonts w:ascii="Arial" w:hAnsi="Arial" w:cs="Arial"/>
              </w:rPr>
            </w:pPr>
          </w:p>
          <w:p w14:paraId="483E8F3D" w14:textId="77777777" w:rsidR="0039714F" w:rsidRPr="0039714F" w:rsidRDefault="0039714F" w:rsidP="0039714F">
            <w:pPr>
              <w:rPr>
                <w:rFonts w:ascii="Arial" w:hAnsi="Arial" w:cs="Arial"/>
              </w:rPr>
            </w:pPr>
          </w:p>
          <w:p w14:paraId="2309FB6B" w14:textId="77777777" w:rsidR="0039714F" w:rsidRPr="0039714F" w:rsidRDefault="0039714F" w:rsidP="0039714F">
            <w:pPr>
              <w:rPr>
                <w:rFonts w:ascii="Arial" w:hAnsi="Arial" w:cs="Arial"/>
              </w:rPr>
            </w:pPr>
          </w:p>
          <w:p w14:paraId="50FEECB2" w14:textId="77777777" w:rsidR="0039714F" w:rsidRPr="0039714F" w:rsidRDefault="0039714F" w:rsidP="0039714F">
            <w:pPr>
              <w:rPr>
                <w:rFonts w:ascii="Arial" w:hAnsi="Arial" w:cs="Arial"/>
              </w:rPr>
            </w:pPr>
          </w:p>
          <w:p w14:paraId="38126600" w14:textId="77777777" w:rsidR="0039714F" w:rsidRPr="0039714F" w:rsidRDefault="0039714F" w:rsidP="0039714F">
            <w:pPr>
              <w:rPr>
                <w:rFonts w:ascii="Arial" w:hAnsi="Arial" w:cs="Arial"/>
              </w:rPr>
            </w:pPr>
          </w:p>
        </w:tc>
      </w:tr>
    </w:tbl>
    <w:p w14:paraId="30CC5658" w14:textId="77777777" w:rsidR="00266A45" w:rsidRDefault="00266A45" w:rsidP="00DB1B90">
      <w:pPr>
        <w:rPr>
          <w:rFonts w:ascii="Arial" w:hAnsi="Arial" w:cs="Arial"/>
          <w:b/>
          <w:color w:val="42B088"/>
          <w:sz w:val="28"/>
          <w:szCs w:val="28"/>
        </w:rPr>
      </w:pPr>
    </w:p>
    <w:p w14:paraId="270FBFEF" w14:textId="77777777" w:rsidR="00266A45" w:rsidRDefault="00266A45" w:rsidP="00DB1B90">
      <w:pPr>
        <w:rPr>
          <w:rFonts w:ascii="Arial" w:hAnsi="Arial" w:cs="Arial"/>
          <w:b/>
          <w:color w:val="42B088"/>
          <w:sz w:val="28"/>
          <w:szCs w:val="28"/>
        </w:rPr>
      </w:pPr>
    </w:p>
    <w:p w14:paraId="7DDB0DAE" w14:textId="77777777" w:rsidR="00266A45" w:rsidRDefault="00266A45" w:rsidP="00DB1B90">
      <w:pPr>
        <w:rPr>
          <w:rFonts w:ascii="Arial" w:hAnsi="Arial" w:cs="Arial"/>
          <w:b/>
          <w:color w:val="42B088"/>
          <w:sz w:val="28"/>
          <w:szCs w:val="28"/>
        </w:rPr>
      </w:pPr>
    </w:p>
    <w:p w14:paraId="032F5F64" w14:textId="77777777" w:rsidR="00266A45" w:rsidRDefault="00266A45" w:rsidP="00DB1B90">
      <w:pPr>
        <w:rPr>
          <w:rFonts w:ascii="Arial" w:hAnsi="Arial" w:cs="Arial"/>
          <w:b/>
          <w:color w:val="42B088"/>
          <w:sz w:val="28"/>
          <w:szCs w:val="28"/>
        </w:rPr>
      </w:pPr>
    </w:p>
    <w:p w14:paraId="6C23E804" w14:textId="77777777" w:rsidR="00266A45" w:rsidRDefault="00266A45" w:rsidP="00DB1B90">
      <w:pPr>
        <w:rPr>
          <w:rFonts w:ascii="Arial" w:hAnsi="Arial" w:cs="Arial"/>
          <w:b/>
          <w:color w:val="42B088"/>
          <w:sz w:val="28"/>
          <w:szCs w:val="28"/>
        </w:rPr>
      </w:pPr>
    </w:p>
    <w:p w14:paraId="71D36EFD" w14:textId="77777777" w:rsidR="00266A45" w:rsidRDefault="00266A45" w:rsidP="00DB1B90">
      <w:pPr>
        <w:rPr>
          <w:rFonts w:ascii="Arial" w:hAnsi="Arial" w:cs="Arial"/>
          <w:b/>
          <w:color w:val="42B088"/>
          <w:sz w:val="28"/>
          <w:szCs w:val="28"/>
        </w:rPr>
      </w:pPr>
    </w:p>
    <w:p w14:paraId="12D73DA1" w14:textId="77777777" w:rsidR="00266A45" w:rsidRDefault="00266A45" w:rsidP="00DB1B90">
      <w:pPr>
        <w:rPr>
          <w:rFonts w:ascii="Arial" w:hAnsi="Arial" w:cs="Arial"/>
          <w:b/>
          <w:color w:val="42B088"/>
          <w:sz w:val="28"/>
          <w:szCs w:val="28"/>
        </w:rPr>
      </w:pPr>
    </w:p>
    <w:p w14:paraId="26FA69BD" w14:textId="77777777" w:rsidR="00266A45" w:rsidRDefault="00266A45" w:rsidP="00DB1B90">
      <w:pPr>
        <w:rPr>
          <w:rFonts w:ascii="Arial" w:hAnsi="Arial" w:cs="Arial"/>
          <w:b/>
          <w:color w:val="42B088"/>
          <w:sz w:val="28"/>
          <w:szCs w:val="28"/>
        </w:rPr>
      </w:pPr>
    </w:p>
    <w:p w14:paraId="62E47987" w14:textId="77777777" w:rsidR="00266A45" w:rsidRDefault="00266A45" w:rsidP="00DB1B90">
      <w:pPr>
        <w:rPr>
          <w:rFonts w:ascii="Arial" w:hAnsi="Arial" w:cs="Arial"/>
          <w:b/>
          <w:color w:val="42B088"/>
          <w:sz w:val="28"/>
          <w:szCs w:val="28"/>
        </w:rPr>
      </w:pPr>
    </w:p>
    <w:p w14:paraId="58B0D295" w14:textId="721729F3" w:rsidR="00646BB7" w:rsidRPr="00D90B8C" w:rsidRDefault="00123801" w:rsidP="00DB1B90">
      <w:pPr>
        <w:rPr>
          <w:rFonts w:ascii="Arial" w:hAnsi="Arial" w:cs="Arial"/>
          <w:b/>
          <w:color w:val="42B088"/>
          <w:sz w:val="28"/>
          <w:szCs w:val="28"/>
        </w:rPr>
      </w:pPr>
      <w:r w:rsidRPr="00D90B8C">
        <w:rPr>
          <w:rFonts w:ascii="Arial" w:hAnsi="Arial" w:cs="Arial"/>
          <w:b/>
          <w:color w:val="42B088"/>
          <w:sz w:val="28"/>
          <w:szCs w:val="28"/>
        </w:rPr>
        <w:t>7</w:t>
      </w:r>
      <w:r w:rsidR="00646BB7" w:rsidRPr="00D90B8C">
        <w:rPr>
          <w:rFonts w:ascii="Arial" w:hAnsi="Arial" w:cs="Arial"/>
          <w:b/>
          <w:color w:val="42B088"/>
          <w:sz w:val="28"/>
          <w:szCs w:val="28"/>
        </w:rPr>
        <w:t xml:space="preserve"> – </w:t>
      </w:r>
      <w:proofErr w:type="spellStart"/>
      <w:r w:rsidR="00303E09" w:rsidRPr="00D90B8C">
        <w:rPr>
          <w:rFonts w:ascii="Arial" w:hAnsi="Arial" w:cs="Arial"/>
          <w:b/>
          <w:color w:val="42B088"/>
          <w:sz w:val="28"/>
          <w:szCs w:val="28"/>
        </w:rPr>
        <w:t>Cynllun</w:t>
      </w:r>
      <w:proofErr w:type="spellEnd"/>
      <w:r w:rsidR="00303E09" w:rsidRPr="00D90B8C">
        <w:rPr>
          <w:rFonts w:ascii="Arial" w:hAnsi="Arial" w:cs="Arial"/>
          <w:b/>
          <w:color w:val="42B088"/>
          <w:sz w:val="28"/>
          <w:szCs w:val="28"/>
        </w:rPr>
        <w:t xml:space="preserve"> </w:t>
      </w:r>
      <w:proofErr w:type="spellStart"/>
      <w:r w:rsidR="00303E09" w:rsidRPr="00D90B8C">
        <w:rPr>
          <w:rFonts w:ascii="Arial" w:hAnsi="Arial" w:cs="Arial"/>
          <w:b/>
          <w:color w:val="42B088"/>
          <w:sz w:val="28"/>
          <w:szCs w:val="28"/>
        </w:rPr>
        <w:t>gweithredu</w:t>
      </w:r>
      <w:proofErr w:type="spellEnd"/>
      <w:r w:rsidR="00303E09" w:rsidRPr="00D90B8C">
        <w:rPr>
          <w:rFonts w:ascii="Arial" w:hAnsi="Arial" w:cs="Arial"/>
          <w:b/>
          <w:color w:val="42B088"/>
          <w:sz w:val="28"/>
          <w:szCs w:val="28"/>
        </w:rPr>
        <w:t xml:space="preserve"> / </w:t>
      </w:r>
      <w:proofErr w:type="spellStart"/>
      <w:r w:rsidR="00303E09" w:rsidRPr="00D90B8C">
        <w:rPr>
          <w:rFonts w:ascii="Arial" w:hAnsi="Arial" w:cs="Arial"/>
          <w:b/>
          <w:color w:val="42B088"/>
          <w:sz w:val="28"/>
          <w:szCs w:val="28"/>
        </w:rPr>
        <w:t>dysgu</w:t>
      </w:r>
      <w:proofErr w:type="spellEnd"/>
      <w:r w:rsidR="00303E09" w:rsidRPr="00D90B8C">
        <w:rPr>
          <w:rFonts w:ascii="Arial" w:hAnsi="Arial" w:cs="Arial"/>
          <w:b/>
          <w:color w:val="42B088"/>
          <w:sz w:val="28"/>
          <w:szCs w:val="28"/>
        </w:rPr>
        <w:t xml:space="preserve"> </w:t>
      </w:r>
      <w:proofErr w:type="spellStart"/>
      <w:r w:rsidR="00303E09" w:rsidRPr="00D90B8C">
        <w:rPr>
          <w:rFonts w:ascii="Arial" w:hAnsi="Arial" w:cs="Arial"/>
          <w:b/>
          <w:color w:val="42B088"/>
          <w:sz w:val="28"/>
          <w:szCs w:val="28"/>
        </w:rPr>
        <w:t>personol</w:t>
      </w:r>
      <w:proofErr w:type="spellEnd"/>
    </w:p>
    <w:p w14:paraId="05B222E4" w14:textId="77777777" w:rsidR="00D90B8C" w:rsidRPr="00615387" w:rsidRDefault="00D90B8C" w:rsidP="00DB1B90">
      <w:pPr>
        <w:rPr>
          <w:rFonts w:ascii="Arial" w:hAnsi="Arial" w:cs="Arial"/>
          <w:b/>
          <w:sz w:val="24"/>
        </w:rPr>
      </w:pPr>
    </w:p>
    <w:p w14:paraId="128B7C04" w14:textId="5B25BC27" w:rsidR="00303E09" w:rsidRPr="00615387" w:rsidRDefault="00303E09" w:rsidP="00303E09">
      <w:pPr>
        <w:rPr>
          <w:rFonts w:ascii="Arial" w:hAnsi="Arial" w:cs="Arial"/>
          <w:b/>
          <w:sz w:val="24"/>
        </w:rPr>
      </w:pPr>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D90B8C">
        <w:rPr>
          <w:rFonts w:ascii="Arial" w:hAnsi="Arial" w:cs="Arial"/>
          <w:b/>
          <w:sz w:val="24"/>
        </w:rPr>
        <w:t>:</w:t>
      </w:r>
    </w:p>
    <w:p w14:paraId="0C216FC9" w14:textId="51B002BA" w:rsidR="00303E09" w:rsidRPr="00615387" w:rsidRDefault="00303E09" w:rsidP="00303E09">
      <w:pPr>
        <w:rPr>
          <w:rFonts w:ascii="Arial" w:hAnsi="Arial" w:cs="Arial"/>
          <w:sz w:val="24"/>
        </w:rPr>
      </w:pPr>
      <w:r w:rsidRPr="00615387">
        <w:rPr>
          <w:rFonts w:ascii="Arial" w:hAnsi="Arial" w:cs="Arial"/>
          <w:sz w:val="24"/>
        </w:rPr>
        <w:t xml:space="preserve">15 </w:t>
      </w:r>
      <w:proofErr w:type="spellStart"/>
      <w:r w:rsidRPr="00615387">
        <w:rPr>
          <w:rFonts w:ascii="Arial" w:hAnsi="Arial" w:cs="Arial"/>
          <w:sz w:val="24"/>
        </w:rPr>
        <w:t>munud</w:t>
      </w:r>
      <w:proofErr w:type="spellEnd"/>
      <w:r w:rsidR="00D90B8C">
        <w:rPr>
          <w:rFonts w:ascii="Arial" w:hAnsi="Arial" w:cs="Arial"/>
          <w:sz w:val="24"/>
        </w:rPr>
        <w:t>.</w:t>
      </w:r>
    </w:p>
    <w:p w14:paraId="79CA2CAF" w14:textId="68657C40" w:rsidR="00303E09" w:rsidRPr="00615387" w:rsidRDefault="00303E09" w:rsidP="00303E09">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cynllun</w:t>
      </w:r>
      <w:proofErr w:type="spellEnd"/>
      <w:r w:rsidRPr="00615387">
        <w:rPr>
          <w:rFonts w:ascii="Arial" w:hAnsi="Arial" w:cs="Arial"/>
          <w:b/>
          <w:sz w:val="24"/>
        </w:rPr>
        <w:t xml:space="preserve"> </w:t>
      </w:r>
      <w:proofErr w:type="spellStart"/>
      <w:r w:rsidRPr="00615387">
        <w:rPr>
          <w:rFonts w:ascii="Arial" w:hAnsi="Arial" w:cs="Arial"/>
          <w:b/>
          <w:sz w:val="24"/>
        </w:rPr>
        <w:t>gweithredu</w:t>
      </w:r>
      <w:proofErr w:type="spellEnd"/>
      <w:r w:rsidRPr="00615387">
        <w:rPr>
          <w:rFonts w:ascii="Arial" w:hAnsi="Arial" w:cs="Arial"/>
          <w:b/>
          <w:sz w:val="24"/>
        </w:rPr>
        <w:t xml:space="preserve"> / </w:t>
      </w:r>
      <w:proofErr w:type="spellStart"/>
      <w:r w:rsidRPr="00615387">
        <w:rPr>
          <w:rFonts w:ascii="Arial" w:hAnsi="Arial" w:cs="Arial"/>
          <w:b/>
          <w:sz w:val="24"/>
        </w:rPr>
        <w:t>dysgu</w:t>
      </w:r>
      <w:proofErr w:type="spellEnd"/>
      <w:r w:rsidRPr="00615387">
        <w:rPr>
          <w:rFonts w:ascii="Arial" w:hAnsi="Arial" w:cs="Arial"/>
          <w:b/>
          <w:sz w:val="24"/>
        </w:rPr>
        <w:t xml:space="preserve"> </w:t>
      </w:r>
      <w:proofErr w:type="spellStart"/>
      <w:r w:rsidRPr="00615387">
        <w:rPr>
          <w:rFonts w:ascii="Arial" w:hAnsi="Arial" w:cs="Arial"/>
          <w:b/>
          <w:sz w:val="24"/>
        </w:rPr>
        <w:t>hwn</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D90B8C">
        <w:rPr>
          <w:rFonts w:ascii="Arial" w:hAnsi="Arial" w:cs="Arial"/>
          <w:b/>
          <w:sz w:val="24"/>
        </w:rPr>
        <w:t>:</w:t>
      </w:r>
    </w:p>
    <w:p w14:paraId="5C213E64" w14:textId="330A7C94" w:rsidR="00646BB7" w:rsidRPr="00615387" w:rsidRDefault="00D90B8C" w:rsidP="000A74A5">
      <w:pPr>
        <w:pStyle w:val="ListParagraph"/>
        <w:numPr>
          <w:ilvl w:val="0"/>
          <w:numId w:val="25"/>
        </w:numPr>
        <w:rPr>
          <w:rFonts w:ascii="Arial" w:hAnsi="Arial" w:cs="Arial"/>
          <w:sz w:val="24"/>
        </w:rPr>
      </w:pPr>
      <w:proofErr w:type="spellStart"/>
      <w:r>
        <w:rPr>
          <w:rFonts w:ascii="Arial" w:hAnsi="Arial" w:cs="Arial"/>
          <w:sz w:val="24"/>
        </w:rPr>
        <w:t>d</w:t>
      </w:r>
      <w:r w:rsidR="00303E09" w:rsidRPr="00615387">
        <w:rPr>
          <w:rFonts w:ascii="Arial" w:hAnsi="Arial" w:cs="Arial"/>
          <w:sz w:val="24"/>
        </w:rPr>
        <w:t>atblygu</w:t>
      </w:r>
      <w:proofErr w:type="spellEnd"/>
      <w:r w:rsidR="00303E09" w:rsidRPr="00615387">
        <w:rPr>
          <w:rFonts w:ascii="Arial" w:hAnsi="Arial" w:cs="Arial"/>
          <w:sz w:val="24"/>
        </w:rPr>
        <w:t xml:space="preserve"> </w:t>
      </w:r>
      <w:proofErr w:type="spellStart"/>
      <w:r w:rsidR="00303E09" w:rsidRPr="00615387">
        <w:rPr>
          <w:rFonts w:ascii="Arial" w:hAnsi="Arial" w:cs="Arial"/>
          <w:sz w:val="24"/>
        </w:rPr>
        <w:t>cynllun</w:t>
      </w:r>
      <w:proofErr w:type="spellEnd"/>
      <w:r w:rsidR="00303E09" w:rsidRPr="00615387">
        <w:rPr>
          <w:rFonts w:ascii="Arial" w:hAnsi="Arial" w:cs="Arial"/>
          <w:sz w:val="24"/>
        </w:rPr>
        <w:t xml:space="preserve"> </w:t>
      </w:r>
      <w:proofErr w:type="spellStart"/>
      <w:r w:rsidR="00303E09" w:rsidRPr="00615387">
        <w:rPr>
          <w:rFonts w:ascii="Arial" w:hAnsi="Arial" w:cs="Arial"/>
          <w:sz w:val="24"/>
        </w:rPr>
        <w:t>gweithredu</w:t>
      </w:r>
      <w:proofErr w:type="spellEnd"/>
      <w:r w:rsidR="00303E09" w:rsidRPr="00615387">
        <w:rPr>
          <w:rFonts w:ascii="Arial" w:hAnsi="Arial" w:cs="Arial"/>
          <w:sz w:val="24"/>
        </w:rPr>
        <w:t xml:space="preserve"> / </w:t>
      </w:r>
      <w:proofErr w:type="spellStart"/>
      <w:r w:rsidR="00303E09" w:rsidRPr="00615387">
        <w:rPr>
          <w:rFonts w:ascii="Arial" w:hAnsi="Arial" w:cs="Arial"/>
          <w:sz w:val="24"/>
        </w:rPr>
        <w:t>dysgu</w:t>
      </w:r>
      <w:proofErr w:type="spellEnd"/>
      <w:r w:rsidR="00303E09" w:rsidRPr="00615387">
        <w:rPr>
          <w:rFonts w:ascii="Arial" w:hAnsi="Arial" w:cs="Arial"/>
          <w:sz w:val="24"/>
        </w:rPr>
        <w:t xml:space="preserve"> y </w:t>
      </w:r>
      <w:proofErr w:type="spellStart"/>
      <w:r w:rsidR="00303E09" w:rsidRPr="00615387">
        <w:rPr>
          <w:rFonts w:ascii="Arial" w:hAnsi="Arial" w:cs="Arial"/>
          <w:sz w:val="24"/>
        </w:rPr>
        <w:t>gellir</w:t>
      </w:r>
      <w:proofErr w:type="spellEnd"/>
      <w:r w:rsidR="00303E09" w:rsidRPr="00615387">
        <w:rPr>
          <w:rFonts w:ascii="Arial" w:hAnsi="Arial" w:cs="Arial"/>
          <w:sz w:val="24"/>
        </w:rPr>
        <w:t xml:space="preserve"> </w:t>
      </w:r>
      <w:proofErr w:type="spellStart"/>
      <w:r w:rsidR="00303E09" w:rsidRPr="00615387">
        <w:rPr>
          <w:rFonts w:ascii="Arial" w:hAnsi="Arial" w:cs="Arial"/>
          <w:sz w:val="24"/>
        </w:rPr>
        <w:t>ei</w:t>
      </w:r>
      <w:proofErr w:type="spellEnd"/>
      <w:r w:rsidR="00303E09" w:rsidRPr="00615387">
        <w:rPr>
          <w:rFonts w:ascii="Arial" w:hAnsi="Arial" w:cs="Arial"/>
          <w:sz w:val="24"/>
        </w:rPr>
        <w:t xml:space="preserve"> </w:t>
      </w:r>
      <w:proofErr w:type="spellStart"/>
      <w:r w:rsidR="00303E09" w:rsidRPr="00615387">
        <w:rPr>
          <w:rFonts w:ascii="Arial" w:hAnsi="Arial" w:cs="Arial"/>
          <w:sz w:val="24"/>
        </w:rPr>
        <w:t>ddefnyddio</w:t>
      </w:r>
      <w:proofErr w:type="spellEnd"/>
      <w:r w:rsidR="00303E09" w:rsidRPr="00615387">
        <w:rPr>
          <w:rFonts w:ascii="Arial" w:hAnsi="Arial" w:cs="Arial"/>
          <w:sz w:val="24"/>
        </w:rPr>
        <w:t xml:space="preserve"> </w:t>
      </w:r>
      <w:proofErr w:type="spellStart"/>
      <w:r w:rsidR="00303E09" w:rsidRPr="00615387">
        <w:rPr>
          <w:rFonts w:ascii="Arial" w:hAnsi="Arial" w:cs="Arial"/>
          <w:sz w:val="24"/>
        </w:rPr>
        <w:t>i</w:t>
      </w:r>
      <w:proofErr w:type="spellEnd"/>
      <w:r w:rsidR="00303E09" w:rsidRPr="00615387">
        <w:rPr>
          <w:rFonts w:ascii="Arial" w:hAnsi="Arial" w:cs="Arial"/>
          <w:sz w:val="24"/>
        </w:rPr>
        <w:t xml:space="preserve"> </w:t>
      </w:r>
      <w:proofErr w:type="spellStart"/>
      <w:r w:rsidR="00E82081">
        <w:rPr>
          <w:rFonts w:ascii="Arial" w:hAnsi="Arial" w:cs="Arial"/>
          <w:sz w:val="24"/>
        </w:rPr>
        <w:t>gefnogi</w:t>
      </w:r>
      <w:proofErr w:type="spellEnd"/>
      <w:r w:rsidR="00E82081">
        <w:rPr>
          <w:rFonts w:ascii="Arial" w:hAnsi="Arial" w:cs="Arial"/>
          <w:sz w:val="24"/>
        </w:rPr>
        <w:t xml:space="preserve"> </w:t>
      </w:r>
      <w:proofErr w:type="spellStart"/>
      <w:r w:rsidR="00E82081">
        <w:rPr>
          <w:rFonts w:ascii="Arial" w:hAnsi="Arial" w:cs="Arial"/>
          <w:sz w:val="24"/>
        </w:rPr>
        <w:t>gweithredu’r</w:t>
      </w:r>
      <w:proofErr w:type="spellEnd"/>
      <w:r w:rsidR="00E82081">
        <w:rPr>
          <w:rFonts w:ascii="Arial" w:hAnsi="Arial" w:cs="Arial"/>
          <w:sz w:val="24"/>
        </w:rPr>
        <w:t xml:space="preserve"> </w:t>
      </w:r>
      <w:proofErr w:type="spellStart"/>
      <w:r w:rsidR="00E82081">
        <w:rPr>
          <w:rFonts w:ascii="Arial" w:hAnsi="Arial" w:cs="Arial"/>
          <w:sz w:val="24"/>
        </w:rPr>
        <w:t>fframwaith</w:t>
      </w:r>
      <w:proofErr w:type="spellEnd"/>
      <w:r w:rsidR="00E82081">
        <w:rPr>
          <w:rFonts w:ascii="Arial" w:hAnsi="Arial" w:cs="Arial"/>
          <w:sz w:val="24"/>
        </w:rPr>
        <w:t xml:space="preserve"> </w:t>
      </w:r>
      <w:proofErr w:type="spellStart"/>
      <w:r w:rsidR="00E82081">
        <w:rPr>
          <w:rFonts w:ascii="Arial" w:hAnsi="Arial" w:cs="Arial"/>
          <w:sz w:val="24"/>
        </w:rPr>
        <w:t>sefydlu</w:t>
      </w:r>
      <w:proofErr w:type="spellEnd"/>
      <w:r>
        <w:rPr>
          <w:rFonts w:ascii="Arial" w:hAnsi="Arial" w:cs="Arial"/>
          <w:sz w:val="24"/>
        </w:rPr>
        <w:t>.</w:t>
      </w:r>
    </w:p>
    <w:p w14:paraId="0263763F" w14:textId="345A0BF7" w:rsidR="00646BB7" w:rsidRPr="00615387" w:rsidRDefault="00303E09" w:rsidP="00DB1B90">
      <w:pPr>
        <w:rPr>
          <w:rFonts w:ascii="Arial" w:hAnsi="Arial" w:cs="Arial"/>
          <w:b/>
          <w:sz w:val="24"/>
        </w:rPr>
      </w:pPr>
      <w:proofErr w:type="spellStart"/>
      <w:r w:rsidRPr="00615387">
        <w:rPr>
          <w:rFonts w:ascii="Arial" w:hAnsi="Arial" w:cs="Arial"/>
          <w:b/>
          <w:sz w:val="24"/>
        </w:rPr>
        <w:t>Bydd</w:t>
      </w:r>
      <w:proofErr w:type="spellEnd"/>
      <w:r w:rsidRPr="00615387">
        <w:rPr>
          <w:rFonts w:ascii="Arial" w:hAnsi="Arial" w:cs="Arial"/>
          <w:b/>
          <w:sz w:val="24"/>
        </w:rPr>
        <w:t xml:space="preserve"> </w:t>
      </w:r>
      <w:proofErr w:type="spellStart"/>
      <w:r w:rsidRPr="00615387">
        <w:rPr>
          <w:rFonts w:ascii="Arial" w:hAnsi="Arial" w:cs="Arial"/>
          <w:b/>
          <w:sz w:val="24"/>
        </w:rPr>
        <w:t>cyfranogwyr</w:t>
      </w:r>
      <w:proofErr w:type="spellEnd"/>
      <w:r w:rsidRPr="00615387">
        <w:rPr>
          <w:rFonts w:ascii="Arial" w:hAnsi="Arial" w:cs="Arial"/>
          <w:b/>
          <w:sz w:val="24"/>
        </w:rPr>
        <w:t xml:space="preserve"> </w:t>
      </w:r>
      <w:proofErr w:type="spellStart"/>
      <w:r w:rsidRPr="00615387">
        <w:rPr>
          <w:rFonts w:ascii="Arial" w:hAnsi="Arial" w:cs="Arial"/>
          <w:b/>
          <w:sz w:val="24"/>
        </w:rPr>
        <w:t>yn</w:t>
      </w:r>
      <w:proofErr w:type="spellEnd"/>
      <w:r w:rsidR="00D90B8C">
        <w:rPr>
          <w:rFonts w:ascii="Arial" w:hAnsi="Arial" w:cs="Arial"/>
          <w:b/>
          <w:sz w:val="24"/>
        </w:rPr>
        <w:t>:</w:t>
      </w:r>
    </w:p>
    <w:p w14:paraId="3CBC024A" w14:textId="77777777" w:rsidR="00123801" w:rsidRPr="00615387" w:rsidRDefault="00303E09" w:rsidP="000A74A5">
      <w:pPr>
        <w:pStyle w:val="ListParagraph"/>
        <w:numPr>
          <w:ilvl w:val="0"/>
          <w:numId w:val="21"/>
        </w:numPr>
        <w:rPr>
          <w:rFonts w:ascii="Arial" w:hAnsi="Arial" w:cs="Arial"/>
          <w:sz w:val="24"/>
        </w:rPr>
      </w:pPr>
      <w:proofErr w:type="spellStart"/>
      <w:r w:rsidRPr="00615387">
        <w:rPr>
          <w:rFonts w:ascii="Arial" w:hAnsi="Arial" w:cs="Arial"/>
          <w:sz w:val="24"/>
        </w:rPr>
        <w:t>meddwl</w:t>
      </w:r>
      <w:proofErr w:type="spellEnd"/>
      <w:r w:rsidRPr="00615387">
        <w:rPr>
          <w:rFonts w:ascii="Arial" w:hAnsi="Arial" w:cs="Arial"/>
          <w:sz w:val="24"/>
        </w:rPr>
        <w:t xml:space="preserve"> am y </w:t>
      </w:r>
      <w:proofErr w:type="spellStart"/>
      <w:r w:rsidRPr="00615387">
        <w:rPr>
          <w:rFonts w:ascii="Arial" w:hAnsi="Arial" w:cs="Arial"/>
          <w:sz w:val="24"/>
        </w:rPr>
        <w:t>sesiwn</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prif</w:t>
      </w:r>
      <w:proofErr w:type="spellEnd"/>
      <w:r w:rsidRPr="00615387">
        <w:rPr>
          <w:rFonts w:ascii="Arial" w:hAnsi="Arial" w:cs="Arial"/>
          <w:sz w:val="24"/>
        </w:rPr>
        <w:t xml:space="preserve"> </w:t>
      </w:r>
      <w:proofErr w:type="spellStart"/>
      <w:r w:rsidRPr="00615387">
        <w:rPr>
          <w:rFonts w:ascii="Arial" w:hAnsi="Arial" w:cs="Arial"/>
          <w:sz w:val="24"/>
        </w:rPr>
        <w:t>bethau</w:t>
      </w:r>
      <w:proofErr w:type="spellEnd"/>
      <w:r w:rsidRPr="00615387">
        <w:rPr>
          <w:rFonts w:ascii="Arial" w:hAnsi="Arial" w:cs="Arial"/>
          <w:sz w:val="24"/>
        </w:rPr>
        <w:t xml:space="preserve"> y </w:t>
      </w:r>
      <w:proofErr w:type="spellStart"/>
      <w:r w:rsidRPr="00615387">
        <w:rPr>
          <w:rFonts w:ascii="Arial" w:hAnsi="Arial" w:cs="Arial"/>
          <w:sz w:val="24"/>
        </w:rPr>
        <w:t>gallan</w:t>
      </w:r>
      <w:proofErr w:type="spellEnd"/>
      <w:r w:rsidRPr="00615387">
        <w:rPr>
          <w:rFonts w:ascii="Arial" w:hAnsi="Arial" w:cs="Arial"/>
          <w:sz w:val="24"/>
        </w:rPr>
        <w:t xml:space="preserve"> </w:t>
      </w:r>
      <w:proofErr w:type="spellStart"/>
      <w:r w:rsidRPr="00615387">
        <w:rPr>
          <w:rFonts w:ascii="Arial" w:hAnsi="Arial" w:cs="Arial"/>
          <w:sz w:val="24"/>
        </w:rPr>
        <w:t>nhw</w:t>
      </w:r>
      <w:proofErr w:type="spellEnd"/>
      <w:r w:rsidRPr="00615387">
        <w:rPr>
          <w:rFonts w:ascii="Arial" w:hAnsi="Arial" w:cs="Arial"/>
          <w:sz w:val="24"/>
        </w:rPr>
        <w:t xml:space="preserve"> </w:t>
      </w:r>
      <w:proofErr w:type="spellStart"/>
      <w:r w:rsidRPr="00615387">
        <w:rPr>
          <w:rFonts w:ascii="Arial" w:hAnsi="Arial" w:cs="Arial"/>
          <w:sz w:val="24"/>
        </w:rPr>
        <w:t>eu</w:t>
      </w:r>
      <w:proofErr w:type="spellEnd"/>
      <w:r w:rsidRPr="00615387">
        <w:rPr>
          <w:rFonts w:ascii="Arial" w:hAnsi="Arial" w:cs="Arial"/>
          <w:sz w:val="24"/>
        </w:rPr>
        <w:t xml:space="preserve"> </w:t>
      </w:r>
      <w:proofErr w:type="spellStart"/>
      <w:r w:rsidRPr="00615387">
        <w:rPr>
          <w:rFonts w:ascii="Arial" w:hAnsi="Arial" w:cs="Arial"/>
          <w:sz w:val="24"/>
        </w:rPr>
        <w:t>cael</w:t>
      </w:r>
      <w:proofErr w:type="spellEnd"/>
      <w:r w:rsidRPr="00615387">
        <w:rPr>
          <w:rFonts w:ascii="Arial" w:hAnsi="Arial" w:cs="Arial"/>
          <w:sz w:val="24"/>
        </w:rPr>
        <w:t xml:space="preserve"> </w:t>
      </w:r>
      <w:proofErr w:type="spellStart"/>
      <w:r w:rsidRPr="00615387">
        <w:rPr>
          <w:rFonts w:ascii="Arial" w:hAnsi="Arial" w:cs="Arial"/>
          <w:sz w:val="24"/>
        </w:rPr>
        <w:t>ohoni</w:t>
      </w:r>
      <w:proofErr w:type="spellEnd"/>
    </w:p>
    <w:p w14:paraId="13B09B97" w14:textId="2F6661CD" w:rsidR="00303E09" w:rsidRPr="00615387" w:rsidRDefault="00492EC8" w:rsidP="000A74A5">
      <w:pPr>
        <w:pStyle w:val="ListParagraph"/>
        <w:numPr>
          <w:ilvl w:val="0"/>
          <w:numId w:val="21"/>
        </w:numPr>
        <w:rPr>
          <w:rFonts w:ascii="Arial" w:hAnsi="Arial" w:cs="Arial"/>
          <w:sz w:val="24"/>
        </w:rPr>
      </w:pPr>
      <w:r w:rsidRPr="00615387">
        <w:rPr>
          <w:rFonts w:ascii="Arial" w:hAnsi="Arial" w:cs="Arial"/>
          <w:sz w:val="24"/>
          <w:szCs w:val="24"/>
          <w:lang w:val="cy-GB"/>
        </w:rPr>
        <w:t xml:space="preserve">meddwl sut y gallant roi’r dysgu hwn ar waith a </w:t>
      </w:r>
      <w:r w:rsidR="00E82081">
        <w:rPr>
          <w:rFonts w:ascii="Arial" w:hAnsi="Arial" w:cs="Arial"/>
          <w:sz w:val="24"/>
          <w:szCs w:val="24"/>
          <w:lang w:val="cy-GB"/>
        </w:rPr>
        <w:t>g</w:t>
      </w:r>
      <w:r w:rsidRPr="00615387">
        <w:rPr>
          <w:rFonts w:ascii="Arial" w:hAnsi="Arial" w:cs="Arial"/>
          <w:sz w:val="24"/>
          <w:szCs w:val="24"/>
          <w:lang w:val="cy-GB"/>
        </w:rPr>
        <w:t>weithredu’r fframwaith</w:t>
      </w:r>
    </w:p>
    <w:p w14:paraId="794DBE01" w14:textId="77777777" w:rsidR="00303E09" w:rsidRPr="00615387" w:rsidRDefault="00303E09" w:rsidP="000A74A5">
      <w:pPr>
        <w:pStyle w:val="ListParagraph"/>
        <w:numPr>
          <w:ilvl w:val="0"/>
          <w:numId w:val="21"/>
        </w:numPr>
        <w:rPr>
          <w:rFonts w:ascii="Arial" w:hAnsi="Arial" w:cs="Arial"/>
          <w:sz w:val="24"/>
        </w:rPr>
      </w:pPr>
      <w:proofErr w:type="spellStart"/>
      <w:r w:rsidRPr="00615387">
        <w:rPr>
          <w:rFonts w:ascii="Arial" w:hAnsi="Arial" w:cs="Arial"/>
          <w:sz w:val="24"/>
        </w:rPr>
        <w:t>meddwl</w:t>
      </w:r>
      <w:proofErr w:type="spellEnd"/>
      <w:r w:rsidRPr="00615387">
        <w:rPr>
          <w:rFonts w:ascii="Arial" w:hAnsi="Arial" w:cs="Arial"/>
          <w:sz w:val="24"/>
        </w:rPr>
        <w:t xml:space="preserve"> am </w:t>
      </w:r>
      <w:proofErr w:type="spellStart"/>
      <w:r w:rsidRPr="00615387">
        <w:rPr>
          <w:rFonts w:ascii="Arial" w:hAnsi="Arial" w:cs="Arial"/>
          <w:sz w:val="24"/>
        </w:rPr>
        <w:t>yr</w:t>
      </w:r>
      <w:proofErr w:type="spellEnd"/>
      <w:r w:rsidRPr="00615387">
        <w:rPr>
          <w:rFonts w:ascii="Arial" w:hAnsi="Arial" w:cs="Arial"/>
          <w:sz w:val="24"/>
        </w:rPr>
        <w:t xml:space="preserve"> </w:t>
      </w:r>
      <w:proofErr w:type="spellStart"/>
      <w:r w:rsidRPr="00615387">
        <w:rPr>
          <w:rFonts w:ascii="Arial" w:hAnsi="Arial" w:cs="Arial"/>
          <w:sz w:val="24"/>
        </w:rPr>
        <w:t>heriau</w:t>
      </w:r>
      <w:proofErr w:type="spellEnd"/>
      <w:r w:rsidRPr="00615387">
        <w:rPr>
          <w:rFonts w:ascii="Arial" w:hAnsi="Arial" w:cs="Arial"/>
          <w:sz w:val="24"/>
        </w:rPr>
        <w:t xml:space="preserve"> </w:t>
      </w:r>
      <w:proofErr w:type="spellStart"/>
      <w:r w:rsidRPr="00615387">
        <w:rPr>
          <w:rFonts w:ascii="Arial" w:hAnsi="Arial" w:cs="Arial"/>
          <w:sz w:val="24"/>
        </w:rPr>
        <w:t>posibl</w:t>
      </w:r>
      <w:proofErr w:type="spellEnd"/>
    </w:p>
    <w:p w14:paraId="367F1783" w14:textId="77777777" w:rsidR="00303E09" w:rsidRPr="00615387" w:rsidRDefault="00303E09" w:rsidP="000A74A5">
      <w:pPr>
        <w:pStyle w:val="ListParagraph"/>
        <w:numPr>
          <w:ilvl w:val="0"/>
          <w:numId w:val="21"/>
        </w:numPr>
        <w:rPr>
          <w:rFonts w:ascii="Arial" w:hAnsi="Arial" w:cs="Arial"/>
          <w:sz w:val="24"/>
        </w:rPr>
      </w:pPr>
      <w:proofErr w:type="spellStart"/>
      <w:r w:rsidRPr="00615387">
        <w:rPr>
          <w:rFonts w:ascii="Arial" w:hAnsi="Arial" w:cs="Arial"/>
          <w:sz w:val="24"/>
        </w:rPr>
        <w:t>ystyried</w:t>
      </w:r>
      <w:proofErr w:type="spellEnd"/>
      <w:r w:rsidRPr="00615387">
        <w:rPr>
          <w:rFonts w:ascii="Arial" w:hAnsi="Arial" w:cs="Arial"/>
          <w:sz w:val="24"/>
        </w:rPr>
        <w:t xml:space="preserve"> pa </w:t>
      </w:r>
      <w:proofErr w:type="spellStart"/>
      <w:r w:rsidRPr="00615387">
        <w:rPr>
          <w:rFonts w:ascii="Arial" w:hAnsi="Arial" w:cs="Arial"/>
          <w:sz w:val="24"/>
        </w:rPr>
        <w:t>gymorth</w:t>
      </w:r>
      <w:proofErr w:type="spellEnd"/>
      <w:r w:rsidRPr="00615387">
        <w:rPr>
          <w:rFonts w:ascii="Arial" w:hAnsi="Arial" w:cs="Arial"/>
          <w:sz w:val="24"/>
        </w:rPr>
        <w:t xml:space="preserve"> a </w:t>
      </w:r>
      <w:proofErr w:type="spellStart"/>
      <w:r w:rsidRPr="00615387">
        <w:rPr>
          <w:rFonts w:ascii="Arial" w:hAnsi="Arial" w:cs="Arial"/>
          <w:sz w:val="24"/>
        </w:rPr>
        <w:t>chefnogaeth</w:t>
      </w:r>
      <w:proofErr w:type="spellEnd"/>
      <w:r w:rsidRPr="00615387">
        <w:rPr>
          <w:rFonts w:ascii="Arial" w:hAnsi="Arial" w:cs="Arial"/>
          <w:sz w:val="24"/>
        </w:rPr>
        <w:t xml:space="preserve"> a </w:t>
      </w:r>
      <w:proofErr w:type="spellStart"/>
      <w:r w:rsidRPr="00615387">
        <w:rPr>
          <w:rFonts w:ascii="Arial" w:hAnsi="Arial" w:cs="Arial"/>
          <w:sz w:val="24"/>
        </w:rPr>
        <w:t>allai</w:t>
      </w:r>
      <w:proofErr w:type="spellEnd"/>
      <w:r w:rsidRPr="00615387">
        <w:rPr>
          <w:rFonts w:ascii="Arial" w:hAnsi="Arial" w:cs="Arial"/>
          <w:sz w:val="24"/>
        </w:rPr>
        <w:t xml:space="preserve"> </w:t>
      </w:r>
      <w:proofErr w:type="spellStart"/>
      <w:r w:rsidRPr="00615387">
        <w:rPr>
          <w:rFonts w:ascii="Arial" w:hAnsi="Arial" w:cs="Arial"/>
          <w:sz w:val="24"/>
        </w:rPr>
        <w:t>fod</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angenrheidiol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fynd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afael</w:t>
      </w:r>
      <w:proofErr w:type="spellEnd"/>
      <w:r w:rsidRPr="00615387">
        <w:rPr>
          <w:rFonts w:ascii="Arial" w:hAnsi="Arial" w:cs="Arial"/>
          <w:sz w:val="24"/>
        </w:rPr>
        <w:t xml:space="preserve"> </w:t>
      </w:r>
      <w:proofErr w:type="spellStart"/>
      <w:r w:rsidRPr="00615387">
        <w:rPr>
          <w:rFonts w:ascii="Arial" w:hAnsi="Arial" w:cs="Arial"/>
          <w:sz w:val="24"/>
        </w:rPr>
        <w:t>â’r</w:t>
      </w:r>
      <w:proofErr w:type="spellEnd"/>
      <w:r w:rsidRPr="00615387">
        <w:rPr>
          <w:rFonts w:ascii="Arial" w:hAnsi="Arial" w:cs="Arial"/>
          <w:sz w:val="24"/>
        </w:rPr>
        <w:t xml:space="preserve"> </w:t>
      </w:r>
      <w:proofErr w:type="spellStart"/>
      <w:r w:rsidRPr="00615387">
        <w:rPr>
          <w:rFonts w:ascii="Arial" w:hAnsi="Arial" w:cs="Arial"/>
          <w:sz w:val="24"/>
        </w:rPr>
        <w:t>rhain</w:t>
      </w:r>
      <w:proofErr w:type="spellEnd"/>
      <w:r w:rsidRPr="00615387">
        <w:rPr>
          <w:rFonts w:ascii="Arial" w:hAnsi="Arial" w:cs="Arial"/>
          <w:sz w:val="24"/>
        </w:rPr>
        <w:t>.</w:t>
      </w:r>
    </w:p>
    <w:p w14:paraId="44B5CCD7" w14:textId="77777777" w:rsidR="00646BB7" w:rsidRPr="00615387" w:rsidRDefault="00622051" w:rsidP="00DB1B90">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Pr="00615387">
        <w:rPr>
          <w:rFonts w:ascii="Arial" w:hAnsi="Arial" w:cs="Arial"/>
          <w:b/>
          <w:sz w:val="24"/>
        </w:rPr>
        <w:t>hwylusydd</w:t>
      </w:r>
      <w:proofErr w:type="spellEnd"/>
    </w:p>
    <w:p w14:paraId="27842ADF" w14:textId="416E6189" w:rsidR="00E82081" w:rsidRDefault="00E82081" w:rsidP="00DB1B90">
      <w:pPr>
        <w:rPr>
          <w:rFonts w:ascii="Arial" w:hAnsi="Arial" w:cs="Arial"/>
          <w:sz w:val="24"/>
        </w:rPr>
      </w:pPr>
      <w:proofErr w:type="spellStart"/>
      <w:r w:rsidRPr="00615387">
        <w:rPr>
          <w:rFonts w:ascii="Arial" w:hAnsi="Arial" w:cs="Arial"/>
          <w:sz w:val="24"/>
        </w:rPr>
        <w:t>Mae’n</w:t>
      </w:r>
      <w:proofErr w:type="spellEnd"/>
      <w:r w:rsidRPr="00615387">
        <w:rPr>
          <w:rFonts w:ascii="Arial" w:hAnsi="Arial" w:cs="Arial"/>
          <w:sz w:val="24"/>
        </w:rPr>
        <w:t xml:space="preserve"> </w:t>
      </w:r>
      <w:proofErr w:type="spellStart"/>
      <w:r w:rsidRPr="00615387">
        <w:rPr>
          <w:rFonts w:ascii="Arial" w:hAnsi="Arial" w:cs="Arial"/>
          <w:sz w:val="24"/>
        </w:rPr>
        <w:t>bwysig</w:t>
      </w:r>
      <w:proofErr w:type="spellEnd"/>
      <w:r w:rsidRPr="00615387">
        <w:rPr>
          <w:rFonts w:ascii="Arial" w:hAnsi="Arial" w:cs="Arial"/>
          <w:sz w:val="24"/>
        </w:rPr>
        <w:t xml:space="preserve"> </w:t>
      </w:r>
      <w:proofErr w:type="spellStart"/>
      <w:r w:rsidRPr="00615387">
        <w:rPr>
          <w:rFonts w:ascii="Arial" w:hAnsi="Arial" w:cs="Arial"/>
          <w:sz w:val="24"/>
        </w:rPr>
        <w:t>cael</w:t>
      </w:r>
      <w:proofErr w:type="spellEnd"/>
      <w:r w:rsidRPr="00615387">
        <w:rPr>
          <w:rFonts w:ascii="Arial" w:hAnsi="Arial" w:cs="Arial"/>
          <w:sz w:val="24"/>
        </w:rPr>
        <w:t xml:space="preserve"> y </w:t>
      </w:r>
      <w:proofErr w:type="spellStart"/>
      <w:r w:rsidRPr="00615387">
        <w:rPr>
          <w:rFonts w:ascii="Arial" w:hAnsi="Arial" w:cs="Arial"/>
          <w:sz w:val="24"/>
        </w:rPr>
        <w:t>cyfranogwyr</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ddeall</w:t>
      </w:r>
      <w:proofErr w:type="spellEnd"/>
      <w:r w:rsidRPr="00615387">
        <w:rPr>
          <w:rFonts w:ascii="Arial" w:hAnsi="Arial" w:cs="Arial"/>
          <w:sz w:val="24"/>
        </w:rPr>
        <w:t xml:space="preserve"> </w:t>
      </w:r>
      <w:proofErr w:type="spellStart"/>
      <w:r w:rsidRPr="00615387">
        <w:rPr>
          <w:rFonts w:ascii="Arial" w:hAnsi="Arial" w:cs="Arial"/>
          <w:sz w:val="24"/>
        </w:rPr>
        <w:t>pwysigrwydd</w:t>
      </w:r>
      <w:proofErr w:type="spellEnd"/>
      <w:r w:rsidRPr="00615387">
        <w:rPr>
          <w:rFonts w:ascii="Arial" w:hAnsi="Arial" w:cs="Arial"/>
          <w:sz w:val="24"/>
        </w:rPr>
        <w:t xml:space="preserve"> y </w:t>
      </w:r>
      <w:proofErr w:type="spellStart"/>
      <w:r w:rsidRPr="00615387">
        <w:rPr>
          <w:rFonts w:ascii="Arial" w:hAnsi="Arial" w:cs="Arial"/>
          <w:sz w:val="24"/>
        </w:rPr>
        <w:t>rhan</w:t>
      </w:r>
      <w:proofErr w:type="spellEnd"/>
      <w:r w:rsidRPr="00615387">
        <w:rPr>
          <w:rFonts w:ascii="Arial" w:hAnsi="Arial" w:cs="Arial"/>
          <w:sz w:val="24"/>
        </w:rPr>
        <w:t xml:space="preserve"> hon </w:t>
      </w:r>
      <w:proofErr w:type="spellStart"/>
      <w:r w:rsidRPr="00615387">
        <w:rPr>
          <w:rFonts w:ascii="Arial" w:hAnsi="Arial" w:cs="Arial"/>
          <w:sz w:val="24"/>
        </w:rPr>
        <w:t>o’r</w:t>
      </w:r>
      <w:proofErr w:type="spellEnd"/>
      <w:r w:rsidRPr="00615387">
        <w:rPr>
          <w:rFonts w:ascii="Arial" w:hAnsi="Arial" w:cs="Arial"/>
          <w:sz w:val="24"/>
        </w:rPr>
        <w:t xml:space="preserve"> </w:t>
      </w:r>
      <w:proofErr w:type="spellStart"/>
      <w:r w:rsidRPr="00615387">
        <w:rPr>
          <w:rFonts w:ascii="Arial" w:hAnsi="Arial" w:cs="Arial"/>
          <w:sz w:val="24"/>
        </w:rPr>
        <w:t>dydd</w:t>
      </w:r>
      <w:proofErr w:type="spellEnd"/>
      <w:r w:rsidRPr="00615387">
        <w:rPr>
          <w:rFonts w:ascii="Arial" w:hAnsi="Arial" w:cs="Arial"/>
          <w:sz w:val="24"/>
        </w:rPr>
        <w:t xml:space="preserve"> ac </w:t>
      </w:r>
      <w:proofErr w:type="spellStart"/>
      <w:r w:rsidRPr="00615387">
        <w:rPr>
          <w:rFonts w:ascii="Arial" w:hAnsi="Arial" w:cs="Arial"/>
          <w:sz w:val="24"/>
        </w:rPr>
        <w:t>nad</w:t>
      </w:r>
      <w:proofErr w:type="spellEnd"/>
      <w:r w:rsidRPr="00615387">
        <w:rPr>
          <w:rFonts w:ascii="Arial" w:hAnsi="Arial" w:cs="Arial"/>
          <w:sz w:val="24"/>
        </w:rPr>
        <w:t xml:space="preserve"> ‘proses’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ddiwedd</w:t>
      </w:r>
      <w:proofErr w:type="spellEnd"/>
      <w:r w:rsidRPr="00615387">
        <w:rPr>
          <w:rFonts w:ascii="Arial" w:hAnsi="Arial" w:cs="Arial"/>
          <w:sz w:val="24"/>
        </w:rPr>
        <w:t xml:space="preserve"> y </w:t>
      </w:r>
      <w:proofErr w:type="spellStart"/>
      <w:r w:rsidRPr="00615387">
        <w:rPr>
          <w:rFonts w:ascii="Arial" w:hAnsi="Arial" w:cs="Arial"/>
          <w:sz w:val="24"/>
        </w:rPr>
        <w:t>sesiwn</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unig</w:t>
      </w:r>
      <w:proofErr w:type="spellEnd"/>
      <w:r w:rsidRPr="00615387">
        <w:rPr>
          <w:rFonts w:ascii="Arial" w:hAnsi="Arial" w:cs="Arial"/>
          <w:sz w:val="24"/>
        </w:rPr>
        <w:t xml:space="preserve"> </w:t>
      </w:r>
      <w:proofErr w:type="spellStart"/>
      <w:r w:rsidRPr="00615387">
        <w:rPr>
          <w:rFonts w:ascii="Arial" w:hAnsi="Arial" w:cs="Arial"/>
          <w:sz w:val="24"/>
        </w:rPr>
        <w:t>ydyw</w:t>
      </w:r>
      <w:proofErr w:type="spellEnd"/>
      <w:r w:rsidRPr="00615387">
        <w:rPr>
          <w:rFonts w:ascii="Arial" w:hAnsi="Arial" w:cs="Arial"/>
          <w:sz w:val="24"/>
        </w:rPr>
        <w:t xml:space="preserve">. Mae </w:t>
      </w:r>
      <w:proofErr w:type="spellStart"/>
      <w:r w:rsidRPr="00615387">
        <w:rPr>
          <w:rFonts w:ascii="Arial" w:hAnsi="Arial" w:cs="Arial"/>
          <w:sz w:val="24"/>
        </w:rPr>
        <w:t>hyn</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bwysig</w:t>
      </w:r>
      <w:proofErr w:type="spellEnd"/>
      <w:r w:rsidRPr="00615387">
        <w:rPr>
          <w:rFonts w:ascii="Arial" w:hAnsi="Arial" w:cs="Arial"/>
          <w:sz w:val="24"/>
        </w:rPr>
        <w:t xml:space="preserve"> </w:t>
      </w:r>
      <w:proofErr w:type="spellStart"/>
      <w:r w:rsidRPr="00615387">
        <w:rPr>
          <w:rFonts w:ascii="Arial" w:hAnsi="Arial" w:cs="Arial"/>
          <w:sz w:val="24"/>
        </w:rPr>
        <w:t>gan</w:t>
      </w:r>
      <w:proofErr w:type="spellEnd"/>
      <w:r w:rsidRPr="00615387">
        <w:rPr>
          <w:rFonts w:ascii="Arial" w:hAnsi="Arial" w:cs="Arial"/>
          <w:sz w:val="24"/>
        </w:rPr>
        <w:t xml:space="preserve"> </w:t>
      </w:r>
      <w:proofErr w:type="spellStart"/>
      <w:r w:rsidRPr="00615387">
        <w:rPr>
          <w:rFonts w:ascii="Arial" w:hAnsi="Arial" w:cs="Arial"/>
          <w:sz w:val="24"/>
        </w:rPr>
        <w:t>fod</w:t>
      </w:r>
      <w:proofErr w:type="spellEnd"/>
      <w:r w:rsidRPr="00615387">
        <w:rPr>
          <w:rFonts w:ascii="Arial" w:hAnsi="Arial" w:cs="Arial"/>
          <w:sz w:val="24"/>
        </w:rPr>
        <w:t xml:space="preserve"> </w:t>
      </w:r>
      <w:proofErr w:type="spellStart"/>
      <w:r w:rsidRPr="00615387">
        <w:rPr>
          <w:rFonts w:ascii="Arial" w:hAnsi="Arial" w:cs="Arial"/>
          <w:sz w:val="24"/>
        </w:rPr>
        <w:t>ganddynt</w:t>
      </w:r>
      <w:proofErr w:type="spellEnd"/>
      <w:r w:rsidRPr="00615387">
        <w:rPr>
          <w:rFonts w:ascii="Arial" w:hAnsi="Arial" w:cs="Arial"/>
          <w:sz w:val="24"/>
        </w:rPr>
        <w:t xml:space="preserve"> </w:t>
      </w:r>
      <w:proofErr w:type="spellStart"/>
      <w:r w:rsidRPr="00615387">
        <w:rPr>
          <w:rFonts w:ascii="Arial" w:hAnsi="Arial" w:cs="Arial"/>
          <w:sz w:val="24"/>
        </w:rPr>
        <w:t>gyfrifoldeb</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ledaenu’r</w:t>
      </w:r>
      <w:proofErr w:type="spellEnd"/>
      <w:r w:rsidRPr="00615387">
        <w:rPr>
          <w:rFonts w:ascii="Arial" w:hAnsi="Arial" w:cs="Arial"/>
          <w:sz w:val="24"/>
        </w:rPr>
        <w:t xml:space="preserve"> </w:t>
      </w:r>
      <w:proofErr w:type="spellStart"/>
      <w:r w:rsidRPr="00615387">
        <w:rPr>
          <w:rFonts w:ascii="Arial" w:hAnsi="Arial" w:cs="Arial"/>
          <w:sz w:val="24"/>
        </w:rPr>
        <w:t>wybodaeth</w:t>
      </w:r>
      <w:proofErr w:type="spellEnd"/>
      <w:r w:rsidRPr="00615387">
        <w:rPr>
          <w:rFonts w:ascii="Arial" w:hAnsi="Arial" w:cs="Arial"/>
          <w:sz w:val="24"/>
        </w:rPr>
        <w:t xml:space="preserve"> hon </w:t>
      </w:r>
      <w:proofErr w:type="spellStart"/>
      <w:r w:rsidRPr="00615387">
        <w:rPr>
          <w:rFonts w:ascii="Arial" w:hAnsi="Arial" w:cs="Arial"/>
          <w:sz w:val="24"/>
        </w:rPr>
        <w:t>wrth</w:t>
      </w:r>
      <w:proofErr w:type="spellEnd"/>
      <w:r w:rsidRPr="00615387">
        <w:rPr>
          <w:rFonts w:ascii="Arial" w:hAnsi="Arial" w:cs="Arial"/>
          <w:sz w:val="24"/>
        </w:rPr>
        <w:t xml:space="preserve"> </w:t>
      </w:r>
      <w:proofErr w:type="spellStart"/>
      <w:r w:rsidRPr="00615387">
        <w:rPr>
          <w:rFonts w:ascii="Arial" w:hAnsi="Arial" w:cs="Arial"/>
          <w:sz w:val="24"/>
        </w:rPr>
        <w:t>ddarparu’r</w:t>
      </w:r>
      <w:proofErr w:type="spellEnd"/>
      <w:r w:rsidRPr="00615387">
        <w:rPr>
          <w:rFonts w:ascii="Arial" w:hAnsi="Arial" w:cs="Arial"/>
          <w:sz w:val="24"/>
        </w:rPr>
        <w:t xml:space="preserve"> </w:t>
      </w:r>
      <w:proofErr w:type="spellStart"/>
      <w:r w:rsidRPr="00615387">
        <w:rPr>
          <w:rFonts w:ascii="Arial" w:hAnsi="Arial" w:cs="Arial"/>
          <w:sz w:val="24"/>
        </w:rPr>
        <w:t>sesiwn</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eraill</w:t>
      </w:r>
      <w:proofErr w:type="spellEnd"/>
      <w:r w:rsidRPr="00615387">
        <w:rPr>
          <w:rFonts w:ascii="Arial" w:hAnsi="Arial" w:cs="Arial"/>
          <w:sz w:val="24"/>
        </w:rPr>
        <w:t xml:space="preserve">. </w:t>
      </w:r>
      <w:proofErr w:type="spellStart"/>
      <w:r w:rsidRPr="00615387">
        <w:rPr>
          <w:rFonts w:ascii="Arial" w:hAnsi="Arial" w:cs="Arial"/>
          <w:sz w:val="24"/>
        </w:rPr>
        <w:t>Bydd</w:t>
      </w:r>
      <w:proofErr w:type="spellEnd"/>
      <w:r w:rsidRPr="00615387">
        <w:rPr>
          <w:rFonts w:ascii="Arial" w:hAnsi="Arial" w:cs="Arial"/>
          <w:sz w:val="24"/>
        </w:rPr>
        <w:t xml:space="preserve"> </w:t>
      </w:r>
      <w:proofErr w:type="spellStart"/>
      <w:r w:rsidRPr="00615387">
        <w:rPr>
          <w:rFonts w:ascii="Arial" w:hAnsi="Arial" w:cs="Arial"/>
          <w:sz w:val="24"/>
        </w:rPr>
        <w:t>hyn</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sicrhau</w:t>
      </w:r>
      <w:proofErr w:type="spellEnd"/>
      <w:r w:rsidRPr="00615387">
        <w:rPr>
          <w:rFonts w:ascii="Arial" w:hAnsi="Arial" w:cs="Arial"/>
          <w:sz w:val="24"/>
        </w:rPr>
        <w:t xml:space="preserve"> bod </w:t>
      </w:r>
      <w:proofErr w:type="spellStart"/>
      <w:r w:rsidRPr="00615387">
        <w:rPr>
          <w:rFonts w:ascii="Arial" w:hAnsi="Arial" w:cs="Arial"/>
          <w:sz w:val="24"/>
        </w:rPr>
        <w:t>negeseuon</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gyson</w:t>
      </w:r>
      <w:proofErr w:type="spellEnd"/>
      <w:r w:rsidRPr="00615387">
        <w:rPr>
          <w:rFonts w:ascii="Arial" w:hAnsi="Arial" w:cs="Arial"/>
          <w:sz w:val="24"/>
        </w:rPr>
        <w:t xml:space="preserve"> ac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helpu</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godi</w:t>
      </w:r>
      <w:proofErr w:type="spellEnd"/>
      <w:r w:rsidRPr="00615387">
        <w:rPr>
          <w:rFonts w:ascii="Arial" w:hAnsi="Arial" w:cs="Arial"/>
          <w:sz w:val="24"/>
        </w:rPr>
        <w:t xml:space="preserve"> </w:t>
      </w:r>
      <w:proofErr w:type="spellStart"/>
      <w:r w:rsidRPr="00615387">
        <w:rPr>
          <w:rFonts w:ascii="Arial" w:hAnsi="Arial" w:cs="Arial"/>
          <w:sz w:val="24"/>
        </w:rPr>
        <w:t>lefel</w:t>
      </w:r>
      <w:proofErr w:type="spellEnd"/>
      <w:r w:rsidRPr="00615387">
        <w:rPr>
          <w:rFonts w:ascii="Arial" w:hAnsi="Arial" w:cs="Arial"/>
          <w:sz w:val="24"/>
        </w:rPr>
        <w:t xml:space="preserve"> </w:t>
      </w:r>
      <w:proofErr w:type="spellStart"/>
      <w:r w:rsidRPr="00615387">
        <w:rPr>
          <w:rFonts w:ascii="Arial" w:hAnsi="Arial" w:cs="Arial"/>
          <w:sz w:val="24"/>
        </w:rPr>
        <w:t>gwybodaeth</w:t>
      </w:r>
      <w:proofErr w:type="spellEnd"/>
      <w:r w:rsidRPr="00615387">
        <w:rPr>
          <w:rFonts w:ascii="Arial" w:hAnsi="Arial" w:cs="Arial"/>
          <w:sz w:val="24"/>
        </w:rPr>
        <w:t xml:space="preserve"> a </w:t>
      </w:r>
      <w:proofErr w:type="spellStart"/>
      <w:r w:rsidRPr="00615387">
        <w:rPr>
          <w:rFonts w:ascii="Arial" w:hAnsi="Arial" w:cs="Arial"/>
          <w:sz w:val="24"/>
        </w:rPr>
        <w:t>dealltwriaeth</w:t>
      </w:r>
      <w:proofErr w:type="spellEnd"/>
      <w:r w:rsidRPr="00615387">
        <w:rPr>
          <w:rFonts w:ascii="Arial" w:hAnsi="Arial" w:cs="Arial"/>
          <w:sz w:val="24"/>
        </w:rPr>
        <w:t xml:space="preserve"> y </w:t>
      </w:r>
      <w:proofErr w:type="spellStart"/>
      <w:r w:rsidRPr="00615387">
        <w:rPr>
          <w:rFonts w:ascii="Arial" w:hAnsi="Arial" w:cs="Arial"/>
          <w:sz w:val="24"/>
        </w:rPr>
        <w:t>rhai</w:t>
      </w:r>
      <w:proofErr w:type="spellEnd"/>
      <w:r w:rsidRPr="00615387">
        <w:rPr>
          <w:rFonts w:ascii="Arial" w:hAnsi="Arial" w:cs="Arial"/>
          <w:sz w:val="24"/>
        </w:rPr>
        <w:t xml:space="preserve"> </w:t>
      </w:r>
      <w:proofErr w:type="spellStart"/>
      <w:r w:rsidRPr="00615387">
        <w:rPr>
          <w:rFonts w:ascii="Arial" w:hAnsi="Arial" w:cs="Arial"/>
          <w:sz w:val="24"/>
        </w:rPr>
        <w:t>sy’n</w:t>
      </w:r>
      <w:proofErr w:type="spellEnd"/>
      <w:r w:rsidRPr="00615387">
        <w:rPr>
          <w:rFonts w:ascii="Arial" w:hAnsi="Arial" w:cs="Arial"/>
          <w:sz w:val="24"/>
        </w:rPr>
        <w:t xml:space="preserve"> </w:t>
      </w:r>
      <w:proofErr w:type="spellStart"/>
      <w:r w:rsidRPr="00615387">
        <w:rPr>
          <w:rFonts w:ascii="Arial" w:hAnsi="Arial" w:cs="Arial"/>
          <w:sz w:val="24"/>
        </w:rPr>
        <w:t>darparu</w:t>
      </w:r>
      <w:proofErr w:type="spellEnd"/>
      <w:r w:rsidRPr="00615387">
        <w:rPr>
          <w:rFonts w:ascii="Arial" w:hAnsi="Arial" w:cs="Arial"/>
          <w:sz w:val="24"/>
        </w:rPr>
        <w:t xml:space="preserve"> proses </w:t>
      </w:r>
      <w:proofErr w:type="spellStart"/>
      <w:r w:rsidRPr="00615387">
        <w:rPr>
          <w:rFonts w:ascii="Arial" w:hAnsi="Arial" w:cs="Arial"/>
          <w:sz w:val="24"/>
        </w:rPr>
        <w:t>sefydlu</w:t>
      </w:r>
      <w:proofErr w:type="spellEnd"/>
      <w:r w:rsidRPr="00615387">
        <w:rPr>
          <w:rFonts w:ascii="Arial" w:hAnsi="Arial" w:cs="Arial"/>
          <w:sz w:val="24"/>
        </w:rPr>
        <w:t>.</w:t>
      </w:r>
    </w:p>
    <w:p w14:paraId="0D801C31" w14:textId="60352E81" w:rsidR="00646BB7" w:rsidRPr="00615387" w:rsidRDefault="00E82081" w:rsidP="00DB1B90">
      <w:pPr>
        <w:rPr>
          <w:rFonts w:ascii="Arial" w:hAnsi="Arial" w:cs="Arial"/>
          <w:sz w:val="24"/>
        </w:rPr>
      </w:pPr>
      <w:proofErr w:type="spellStart"/>
      <w:r>
        <w:rPr>
          <w:rFonts w:ascii="Arial" w:hAnsi="Arial" w:cs="Arial"/>
          <w:sz w:val="24"/>
        </w:rPr>
        <w:t>Bydd</w:t>
      </w:r>
      <w:proofErr w:type="spellEnd"/>
      <w:r>
        <w:rPr>
          <w:rFonts w:ascii="Arial" w:hAnsi="Arial" w:cs="Arial"/>
          <w:sz w:val="24"/>
        </w:rPr>
        <w:t xml:space="preserve"> </w:t>
      </w:r>
      <w:proofErr w:type="spellStart"/>
      <w:r>
        <w:rPr>
          <w:rFonts w:ascii="Arial" w:hAnsi="Arial" w:cs="Arial"/>
          <w:sz w:val="24"/>
        </w:rPr>
        <w:t>angen</w:t>
      </w:r>
      <w:proofErr w:type="spellEnd"/>
      <w:r>
        <w:rPr>
          <w:rFonts w:ascii="Arial" w:hAnsi="Arial" w:cs="Arial"/>
          <w:sz w:val="24"/>
        </w:rPr>
        <w:t xml:space="preserve"> </w:t>
      </w:r>
      <w:proofErr w:type="spellStart"/>
      <w:r>
        <w:rPr>
          <w:rFonts w:ascii="Arial" w:hAnsi="Arial" w:cs="Arial"/>
          <w:sz w:val="24"/>
        </w:rPr>
        <w:t>t</w:t>
      </w:r>
      <w:r w:rsidR="0093480D" w:rsidRPr="00615387">
        <w:rPr>
          <w:rFonts w:ascii="Arial" w:hAnsi="Arial" w:cs="Arial"/>
          <w:sz w:val="24"/>
        </w:rPr>
        <w:t>aflen</w:t>
      </w:r>
      <w:proofErr w:type="spellEnd"/>
      <w:r w:rsidR="0093480D" w:rsidRPr="00615387">
        <w:rPr>
          <w:rFonts w:ascii="Arial" w:hAnsi="Arial" w:cs="Arial"/>
          <w:sz w:val="24"/>
        </w:rPr>
        <w:t xml:space="preserve"> </w:t>
      </w:r>
      <w:proofErr w:type="spellStart"/>
      <w:r w:rsidR="0093480D" w:rsidRPr="00615387">
        <w:rPr>
          <w:rFonts w:ascii="Arial" w:hAnsi="Arial" w:cs="Arial"/>
          <w:sz w:val="24"/>
        </w:rPr>
        <w:t>gyda’r</w:t>
      </w:r>
      <w:proofErr w:type="spellEnd"/>
      <w:r w:rsidR="0093480D" w:rsidRPr="00615387">
        <w:rPr>
          <w:rFonts w:ascii="Arial" w:hAnsi="Arial" w:cs="Arial"/>
          <w:sz w:val="24"/>
        </w:rPr>
        <w:t xml:space="preserve"> </w:t>
      </w:r>
      <w:proofErr w:type="spellStart"/>
      <w:r w:rsidR="0093480D" w:rsidRPr="00615387">
        <w:rPr>
          <w:rFonts w:ascii="Arial" w:hAnsi="Arial" w:cs="Arial"/>
          <w:sz w:val="24"/>
        </w:rPr>
        <w:t>cwestiynau</w:t>
      </w:r>
      <w:proofErr w:type="spellEnd"/>
      <w:r w:rsidR="0093480D" w:rsidRPr="00615387">
        <w:rPr>
          <w:rFonts w:ascii="Arial" w:hAnsi="Arial" w:cs="Arial"/>
          <w:sz w:val="24"/>
        </w:rPr>
        <w:t xml:space="preserve"> </w:t>
      </w:r>
      <w:proofErr w:type="spellStart"/>
      <w:r w:rsidR="0093480D" w:rsidRPr="00615387">
        <w:rPr>
          <w:rFonts w:ascii="Arial" w:hAnsi="Arial" w:cs="Arial"/>
          <w:sz w:val="24"/>
        </w:rPr>
        <w:t>i</w:t>
      </w:r>
      <w:proofErr w:type="spellEnd"/>
      <w:r w:rsidR="0093480D" w:rsidRPr="00615387">
        <w:rPr>
          <w:rFonts w:ascii="Arial" w:hAnsi="Arial" w:cs="Arial"/>
          <w:sz w:val="24"/>
        </w:rPr>
        <w:t xml:space="preserve"> </w:t>
      </w:r>
      <w:proofErr w:type="spellStart"/>
      <w:r w:rsidR="0093480D" w:rsidRPr="00615387">
        <w:rPr>
          <w:rFonts w:ascii="Arial" w:hAnsi="Arial" w:cs="Arial"/>
          <w:sz w:val="24"/>
        </w:rPr>
        <w:t>gyfranogwyr</w:t>
      </w:r>
      <w:proofErr w:type="spellEnd"/>
      <w:r w:rsidR="0093480D" w:rsidRPr="00615387">
        <w:rPr>
          <w:rFonts w:ascii="Arial" w:hAnsi="Arial" w:cs="Arial"/>
          <w:sz w:val="24"/>
        </w:rPr>
        <w:t xml:space="preserve"> </w:t>
      </w:r>
      <w:proofErr w:type="spellStart"/>
      <w:r w:rsidR="0093480D" w:rsidRPr="00615387">
        <w:rPr>
          <w:rFonts w:ascii="Arial" w:hAnsi="Arial" w:cs="Arial"/>
          <w:sz w:val="24"/>
        </w:rPr>
        <w:t>feddwl</w:t>
      </w:r>
      <w:proofErr w:type="spellEnd"/>
      <w:r w:rsidR="0093480D" w:rsidRPr="00615387">
        <w:rPr>
          <w:rFonts w:ascii="Arial" w:hAnsi="Arial" w:cs="Arial"/>
          <w:sz w:val="24"/>
        </w:rPr>
        <w:t xml:space="preserve"> </w:t>
      </w:r>
      <w:proofErr w:type="spellStart"/>
      <w:r w:rsidR="0093480D" w:rsidRPr="00615387">
        <w:rPr>
          <w:rFonts w:ascii="Arial" w:hAnsi="Arial" w:cs="Arial"/>
          <w:sz w:val="24"/>
        </w:rPr>
        <w:t>beth</w:t>
      </w:r>
      <w:proofErr w:type="spellEnd"/>
      <w:r w:rsidR="0093480D" w:rsidRPr="00615387">
        <w:rPr>
          <w:rFonts w:ascii="Arial" w:hAnsi="Arial" w:cs="Arial"/>
          <w:sz w:val="24"/>
        </w:rPr>
        <w:t xml:space="preserve"> </w:t>
      </w:r>
      <w:proofErr w:type="spellStart"/>
      <w:r w:rsidR="0093480D" w:rsidRPr="00615387">
        <w:rPr>
          <w:rFonts w:ascii="Arial" w:hAnsi="Arial" w:cs="Arial"/>
          <w:sz w:val="24"/>
        </w:rPr>
        <w:t>maent</w:t>
      </w:r>
      <w:proofErr w:type="spellEnd"/>
      <w:r w:rsidR="0093480D" w:rsidRPr="00615387">
        <w:rPr>
          <w:rFonts w:ascii="Arial" w:hAnsi="Arial" w:cs="Arial"/>
          <w:sz w:val="24"/>
        </w:rPr>
        <w:t xml:space="preserve"> </w:t>
      </w:r>
      <w:proofErr w:type="spellStart"/>
      <w:r w:rsidR="0093480D" w:rsidRPr="00615387">
        <w:rPr>
          <w:rFonts w:ascii="Arial" w:hAnsi="Arial" w:cs="Arial"/>
          <w:sz w:val="24"/>
        </w:rPr>
        <w:t>wedi’i</w:t>
      </w:r>
      <w:proofErr w:type="spellEnd"/>
      <w:r w:rsidR="0093480D" w:rsidRPr="00615387">
        <w:rPr>
          <w:rFonts w:ascii="Arial" w:hAnsi="Arial" w:cs="Arial"/>
          <w:sz w:val="24"/>
        </w:rPr>
        <w:t xml:space="preserve"> </w:t>
      </w:r>
      <w:proofErr w:type="spellStart"/>
      <w:r w:rsidR="0093480D" w:rsidRPr="00615387">
        <w:rPr>
          <w:rFonts w:ascii="Arial" w:hAnsi="Arial" w:cs="Arial"/>
          <w:sz w:val="24"/>
        </w:rPr>
        <w:t>ddysgu</w:t>
      </w:r>
      <w:proofErr w:type="spellEnd"/>
      <w:r w:rsidR="0093480D" w:rsidRPr="00615387">
        <w:rPr>
          <w:rFonts w:ascii="Arial" w:hAnsi="Arial" w:cs="Arial"/>
          <w:sz w:val="24"/>
        </w:rPr>
        <w:t xml:space="preserve"> </w:t>
      </w:r>
      <w:proofErr w:type="spellStart"/>
      <w:r w:rsidR="0093480D" w:rsidRPr="00615387">
        <w:rPr>
          <w:rFonts w:ascii="Arial" w:hAnsi="Arial" w:cs="Arial"/>
          <w:sz w:val="24"/>
        </w:rPr>
        <w:t>o’r</w:t>
      </w:r>
      <w:proofErr w:type="spellEnd"/>
      <w:r w:rsidR="0093480D" w:rsidRPr="00615387">
        <w:rPr>
          <w:rFonts w:ascii="Arial" w:hAnsi="Arial" w:cs="Arial"/>
          <w:sz w:val="24"/>
        </w:rPr>
        <w:t xml:space="preserve"> </w:t>
      </w:r>
      <w:proofErr w:type="spellStart"/>
      <w:r w:rsidR="0093480D" w:rsidRPr="00615387">
        <w:rPr>
          <w:rFonts w:ascii="Arial" w:hAnsi="Arial" w:cs="Arial"/>
          <w:sz w:val="24"/>
        </w:rPr>
        <w:t>sesiwn</w:t>
      </w:r>
      <w:proofErr w:type="spellEnd"/>
      <w:r w:rsidR="0093480D" w:rsidRPr="00615387">
        <w:rPr>
          <w:rFonts w:ascii="Arial" w:hAnsi="Arial" w:cs="Arial"/>
          <w:sz w:val="24"/>
        </w:rPr>
        <w:t xml:space="preserve">, </w:t>
      </w:r>
      <w:proofErr w:type="spellStart"/>
      <w:r w:rsidR="0093480D" w:rsidRPr="00615387">
        <w:rPr>
          <w:rFonts w:ascii="Arial" w:hAnsi="Arial" w:cs="Arial"/>
          <w:sz w:val="24"/>
        </w:rPr>
        <w:t>sut</w:t>
      </w:r>
      <w:proofErr w:type="spellEnd"/>
      <w:r w:rsidR="0093480D" w:rsidRPr="00615387">
        <w:rPr>
          <w:rFonts w:ascii="Arial" w:hAnsi="Arial" w:cs="Arial"/>
          <w:sz w:val="24"/>
        </w:rPr>
        <w:t xml:space="preserve"> </w:t>
      </w:r>
      <w:r w:rsidR="00622051" w:rsidRPr="00615387">
        <w:rPr>
          <w:rFonts w:ascii="Arial" w:hAnsi="Arial" w:cs="Arial"/>
          <w:sz w:val="24"/>
        </w:rPr>
        <w:t>g</w:t>
      </w:r>
      <w:r w:rsidR="0093480D" w:rsidRPr="00615387">
        <w:rPr>
          <w:rFonts w:ascii="Arial" w:hAnsi="Arial" w:cs="Arial"/>
          <w:sz w:val="24"/>
        </w:rPr>
        <w:t xml:space="preserve">allant </w:t>
      </w:r>
      <w:proofErr w:type="spellStart"/>
      <w:r w:rsidR="0093480D" w:rsidRPr="00615387">
        <w:rPr>
          <w:rFonts w:ascii="Arial" w:hAnsi="Arial" w:cs="Arial"/>
          <w:sz w:val="24"/>
        </w:rPr>
        <w:t>weithredu’r</w:t>
      </w:r>
      <w:proofErr w:type="spellEnd"/>
      <w:r w:rsidR="0093480D" w:rsidRPr="00615387">
        <w:rPr>
          <w:rFonts w:ascii="Arial" w:hAnsi="Arial" w:cs="Arial"/>
          <w:sz w:val="24"/>
        </w:rPr>
        <w:t xml:space="preserve"> </w:t>
      </w:r>
      <w:proofErr w:type="spellStart"/>
      <w:r w:rsidR="0093480D" w:rsidRPr="00615387">
        <w:rPr>
          <w:rFonts w:ascii="Arial" w:hAnsi="Arial" w:cs="Arial"/>
          <w:sz w:val="24"/>
        </w:rPr>
        <w:t>fframwaith</w:t>
      </w:r>
      <w:proofErr w:type="spellEnd"/>
      <w:r w:rsidR="0093480D" w:rsidRPr="00615387">
        <w:rPr>
          <w:rFonts w:ascii="Arial" w:hAnsi="Arial" w:cs="Arial"/>
          <w:sz w:val="24"/>
        </w:rPr>
        <w:t xml:space="preserve">, </w:t>
      </w:r>
      <w:proofErr w:type="spellStart"/>
      <w:r w:rsidR="0093480D" w:rsidRPr="00615387">
        <w:rPr>
          <w:rFonts w:ascii="Arial" w:hAnsi="Arial" w:cs="Arial"/>
          <w:sz w:val="24"/>
        </w:rPr>
        <w:t>sut</w:t>
      </w:r>
      <w:proofErr w:type="spellEnd"/>
      <w:r w:rsidR="0093480D" w:rsidRPr="00615387">
        <w:rPr>
          <w:rFonts w:ascii="Arial" w:hAnsi="Arial" w:cs="Arial"/>
          <w:sz w:val="24"/>
        </w:rPr>
        <w:t xml:space="preserve"> </w:t>
      </w:r>
      <w:proofErr w:type="spellStart"/>
      <w:r w:rsidR="0093480D" w:rsidRPr="00615387">
        <w:rPr>
          <w:rFonts w:ascii="Arial" w:hAnsi="Arial" w:cs="Arial"/>
          <w:sz w:val="24"/>
        </w:rPr>
        <w:t>byddant</w:t>
      </w:r>
      <w:proofErr w:type="spellEnd"/>
      <w:r w:rsidR="0093480D" w:rsidRPr="00615387">
        <w:rPr>
          <w:rFonts w:ascii="Arial" w:hAnsi="Arial" w:cs="Arial"/>
          <w:sz w:val="24"/>
        </w:rPr>
        <w:t xml:space="preserve"> </w:t>
      </w:r>
      <w:proofErr w:type="spellStart"/>
      <w:r w:rsidR="0093480D" w:rsidRPr="00615387">
        <w:rPr>
          <w:rFonts w:ascii="Arial" w:hAnsi="Arial" w:cs="Arial"/>
          <w:sz w:val="24"/>
        </w:rPr>
        <w:t>yn</w:t>
      </w:r>
      <w:proofErr w:type="spellEnd"/>
      <w:r w:rsidR="0093480D" w:rsidRPr="00615387">
        <w:rPr>
          <w:rFonts w:ascii="Arial" w:hAnsi="Arial" w:cs="Arial"/>
          <w:sz w:val="24"/>
        </w:rPr>
        <w:t xml:space="preserve"> </w:t>
      </w:r>
      <w:proofErr w:type="spellStart"/>
      <w:r w:rsidR="0093480D" w:rsidRPr="00615387">
        <w:rPr>
          <w:rFonts w:ascii="Arial" w:hAnsi="Arial" w:cs="Arial"/>
          <w:sz w:val="24"/>
        </w:rPr>
        <w:t>rhoi’r</w:t>
      </w:r>
      <w:proofErr w:type="spellEnd"/>
      <w:r w:rsidR="0093480D" w:rsidRPr="00615387">
        <w:rPr>
          <w:rFonts w:ascii="Arial" w:hAnsi="Arial" w:cs="Arial"/>
          <w:sz w:val="24"/>
        </w:rPr>
        <w:t xml:space="preserve"> </w:t>
      </w:r>
      <w:proofErr w:type="spellStart"/>
      <w:r w:rsidR="0093480D" w:rsidRPr="00615387">
        <w:rPr>
          <w:rFonts w:ascii="Arial" w:hAnsi="Arial" w:cs="Arial"/>
          <w:sz w:val="24"/>
        </w:rPr>
        <w:t>hyn</w:t>
      </w:r>
      <w:proofErr w:type="spellEnd"/>
      <w:r w:rsidR="0093480D" w:rsidRPr="00615387">
        <w:rPr>
          <w:rFonts w:ascii="Arial" w:hAnsi="Arial" w:cs="Arial"/>
          <w:sz w:val="24"/>
        </w:rPr>
        <w:t xml:space="preserve"> a </w:t>
      </w:r>
      <w:proofErr w:type="spellStart"/>
      <w:r w:rsidR="0093480D" w:rsidRPr="00615387">
        <w:rPr>
          <w:rFonts w:ascii="Arial" w:hAnsi="Arial" w:cs="Arial"/>
          <w:sz w:val="24"/>
        </w:rPr>
        <w:t>ddysgwyd</w:t>
      </w:r>
      <w:proofErr w:type="spellEnd"/>
      <w:r w:rsidR="0093480D" w:rsidRPr="00615387">
        <w:rPr>
          <w:rFonts w:ascii="Arial" w:hAnsi="Arial" w:cs="Arial"/>
          <w:sz w:val="24"/>
        </w:rPr>
        <w:t xml:space="preserve"> </w:t>
      </w:r>
      <w:proofErr w:type="spellStart"/>
      <w:r w:rsidR="0093480D" w:rsidRPr="00615387">
        <w:rPr>
          <w:rFonts w:ascii="Arial" w:hAnsi="Arial" w:cs="Arial"/>
          <w:sz w:val="24"/>
        </w:rPr>
        <w:t>ar</w:t>
      </w:r>
      <w:proofErr w:type="spellEnd"/>
      <w:r w:rsidR="0093480D" w:rsidRPr="00615387">
        <w:rPr>
          <w:rFonts w:ascii="Arial" w:hAnsi="Arial" w:cs="Arial"/>
          <w:sz w:val="24"/>
        </w:rPr>
        <w:t xml:space="preserve"> </w:t>
      </w:r>
      <w:proofErr w:type="spellStart"/>
      <w:r w:rsidR="0093480D" w:rsidRPr="00615387">
        <w:rPr>
          <w:rFonts w:ascii="Arial" w:hAnsi="Arial" w:cs="Arial"/>
          <w:sz w:val="24"/>
        </w:rPr>
        <w:t>waith</w:t>
      </w:r>
      <w:proofErr w:type="spellEnd"/>
      <w:r w:rsidR="0093480D" w:rsidRPr="00615387">
        <w:rPr>
          <w:rFonts w:ascii="Arial" w:hAnsi="Arial" w:cs="Arial"/>
          <w:sz w:val="24"/>
        </w:rPr>
        <w:t xml:space="preserve">, </w:t>
      </w:r>
      <w:proofErr w:type="spellStart"/>
      <w:r w:rsidR="0093480D" w:rsidRPr="00615387">
        <w:rPr>
          <w:rFonts w:ascii="Arial" w:hAnsi="Arial" w:cs="Arial"/>
          <w:sz w:val="24"/>
        </w:rPr>
        <w:t>beth</w:t>
      </w:r>
      <w:proofErr w:type="spellEnd"/>
      <w:r w:rsidR="0093480D" w:rsidRPr="00615387">
        <w:rPr>
          <w:rFonts w:ascii="Arial" w:hAnsi="Arial" w:cs="Arial"/>
          <w:sz w:val="24"/>
        </w:rPr>
        <w:t xml:space="preserve"> </w:t>
      </w:r>
      <w:proofErr w:type="spellStart"/>
      <w:r w:rsidR="0093480D" w:rsidRPr="00615387">
        <w:rPr>
          <w:rFonts w:ascii="Arial" w:hAnsi="Arial" w:cs="Arial"/>
          <w:sz w:val="24"/>
        </w:rPr>
        <w:t>yw’r</w:t>
      </w:r>
      <w:proofErr w:type="spellEnd"/>
      <w:r w:rsidR="0093480D" w:rsidRPr="00615387">
        <w:rPr>
          <w:rFonts w:ascii="Arial" w:hAnsi="Arial" w:cs="Arial"/>
          <w:sz w:val="24"/>
        </w:rPr>
        <w:t xml:space="preserve"> </w:t>
      </w:r>
      <w:proofErr w:type="spellStart"/>
      <w:r w:rsidR="0093480D" w:rsidRPr="00615387">
        <w:rPr>
          <w:rFonts w:ascii="Arial" w:hAnsi="Arial" w:cs="Arial"/>
          <w:sz w:val="24"/>
        </w:rPr>
        <w:t>heriau</w:t>
      </w:r>
      <w:proofErr w:type="spellEnd"/>
      <w:r w:rsidR="0093480D" w:rsidRPr="00615387">
        <w:rPr>
          <w:rFonts w:ascii="Arial" w:hAnsi="Arial" w:cs="Arial"/>
          <w:sz w:val="24"/>
        </w:rPr>
        <w:t xml:space="preserve"> </w:t>
      </w:r>
      <w:proofErr w:type="spellStart"/>
      <w:r w:rsidR="0093480D" w:rsidRPr="00615387">
        <w:rPr>
          <w:rFonts w:ascii="Arial" w:hAnsi="Arial" w:cs="Arial"/>
          <w:sz w:val="24"/>
        </w:rPr>
        <w:t>posibl</w:t>
      </w:r>
      <w:proofErr w:type="spellEnd"/>
      <w:r w:rsidR="0093480D" w:rsidRPr="00615387">
        <w:rPr>
          <w:rFonts w:ascii="Arial" w:hAnsi="Arial" w:cs="Arial"/>
          <w:sz w:val="24"/>
        </w:rPr>
        <w:t xml:space="preserve"> a </w:t>
      </w:r>
      <w:proofErr w:type="spellStart"/>
      <w:r w:rsidR="0093480D" w:rsidRPr="00615387">
        <w:rPr>
          <w:rFonts w:ascii="Arial" w:hAnsi="Arial" w:cs="Arial"/>
          <w:sz w:val="24"/>
        </w:rPr>
        <w:t>beth</w:t>
      </w:r>
      <w:proofErr w:type="spellEnd"/>
      <w:r w:rsidR="0093480D" w:rsidRPr="00615387">
        <w:rPr>
          <w:rFonts w:ascii="Arial" w:hAnsi="Arial" w:cs="Arial"/>
          <w:sz w:val="24"/>
        </w:rPr>
        <w:t xml:space="preserve"> </w:t>
      </w:r>
      <w:proofErr w:type="spellStart"/>
      <w:r w:rsidR="0093480D" w:rsidRPr="00615387">
        <w:rPr>
          <w:rFonts w:ascii="Arial" w:hAnsi="Arial" w:cs="Arial"/>
          <w:sz w:val="24"/>
        </w:rPr>
        <w:t>fydd</w:t>
      </w:r>
      <w:proofErr w:type="spellEnd"/>
      <w:r w:rsidR="0093480D" w:rsidRPr="00615387">
        <w:rPr>
          <w:rFonts w:ascii="Arial" w:hAnsi="Arial" w:cs="Arial"/>
          <w:sz w:val="24"/>
        </w:rPr>
        <w:t xml:space="preserve"> </w:t>
      </w:r>
      <w:proofErr w:type="spellStart"/>
      <w:r w:rsidR="0093480D" w:rsidRPr="00615387">
        <w:rPr>
          <w:rFonts w:ascii="Arial" w:hAnsi="Arial" w:cs="Arial"/>
          <w:sz w:val="24"/>
        </w:rPr>
        <w:t>yn</w:t>
      </w:r>
      <w:proofErr w:type="spellEnd"/>
      <w:r w:rsidR="0093480D" w:rsidRPr="00615387">
        <w:rPr>
          <w:rFonts w:ascii="Arial" w:hAnsi="Arial" w:cs="Arial"/>
          <w:sz w:val="24"/>
        </w:rPr>
        <w:t xml:space="preserve"> </w:t>
      </w:r>
      <w:proofErr w:type="spellStart"/>
      <w:r w:rsidR="0093480D" w:rsidRPr="00615387">
        <w:rPr>
          <w:rFonts w:ascii="Arial" w:hAnsi="Arial" w:cs="Arial"/>
          <w:sz w:val="24"/>
        </w:rPr>
        <w:t>eu</w:t>
      </w:r>
      <w:proofErr w:type="spellEnd"/>
      <w:r w:rsidR="0093480D" w:rsidRPr="00615387">
        <w:rPr>
          <w:rFonts w:ascii="Arial" w:hAnsi="Arial" w:cs="Arial"/>
          <w:sz w:val="24"/>
        </w:rPr>
        <w:t xml:space="preserve"> </w:t>
      </w:r>
      <w:proofErr w:type="spellStart"/>
      <w:r w:rsidR="0093480D" w:rsidRPr="00615387">
        <w:rPr>
          <w:rFonts w:ascii="Arial" w:hAnsi="Arial" w:cs="Arial"/>
          <w:sz w:val="24"/>
        </w:rPr>
        <w:t>helpu</w:t>
      </w:r>
      <w:proofErr w:type="spellEnd"/>
      <w:r w:rsidR="0093480D" w:rsidRPr="00615387">
        <w:rPr>
          <w:rFonts w:ascii="Arial" w:hAnsi="Arial" w:cs="Arial"/>
          <w:sz w:val="24"/>
        </w:rPr>
        <w:t xml:space="preserve"> </w:t>
      </w:r>
      <w:proofErr w:type="spellStart"/>
      <w:r w:rsidR="0093480D" w:rsidRPr="00615387">
        <w:rPr>
          <w:rFonts w:ascii="Arial" w:hAnsi="Arial" w:cs="Arial"/>
          <w:sz w:val="24"/>
        </w:rPr>
        <w:t>i</w:t>
      </w:r>
      <w:proofErr w:type="spellEnd"/>
      <w:r w:rsidR="0093480D" w:rsidRPr="00615387">
        <w:rPr>
          <w:rFonts w:ascii="Arial" w:hAnsi="Arial" w:cs="Arial"/>
          <w:sz w:val="24"/>
        </w:rPr>
        <w:t xml:space="preserve"> </w:t>
      </w:r>
      <w:proofErr w:type="spellStart"/>
      <w:r w:rsidR="0093480D" w:rsidRPr="00615387">
        <w:rPr>
          <w:rFonts w:ascii="Arial" w:hAnsi="Arial" w:cs="Arial"/>
          <w:sz w:val="24"/>
        </w:rPr>
        <w:t>fynd</w:t>
      </w:r>
      <w:proofErr w:type="spellEnd"/>
      <w:r w:rsidR="0093480D" w:rsidRPr="00615387">
        <w:rPr>
          <w:rFonts w:ascii="Arial" w:hAnsi="Arial" w:cs="Arial"/>
          <w:sz w:val="24"/>
        </w:rPr>
        <w:t xml:space="preserve"> </w:t>
      </w:r>
      <w:proofErr w:type="spellStart"/>
      <w:r w:rsidR="0093480D" w:rsidRPr="00615387">
        <w:rPr>
          <w:rFonts w:ascii="Arial" w:hAnsi="Arial" w:cs="Arial"/>
          <w:sz w:val="24"/>
        </w:rPr>
        <w:t>i’r</w:t>
      </w:r>
      <w:proofErr w:type="spellEnd"/>
      <w:r w:rsidR="0093480D" w:rsidRPr="00615387">
        <w:rPr>
          <w:rFonts w:ascii="Arial" w:hAnsi="Arial" w:cs="Arial"/>
          <w:sz w:val="24"/>
        </w:rPr>
        <w:t xml:space="preserve"> </w:t>
      </w:r>
      <w:proofErr w:type="spellStart"/>
      <w:r w:rsidR="0093480D" w:rsidRPr="00615387">
        <w:rPr>
          <w:rFonts w:ascii="Arial" w:hAnsi="Arial" w:cs="Arial"/>
          <w:sz w:val="24"/>
        </w:rPr>
        <w:t>afael</w:t>
      </w:r>
      <w:proofErr w:type="spellEnd"/>
      <w:r w:rsidR="0093480D" w:rsidRPr="00615387">
        <w:rPr>
          <w:rFonts w:ascii="Arial" w:hAnsi="Arial" w:cs="Arial"/>
          <w:sz w:val="24"/>
        </w:rPr>
        <w:t xml:space="preserve"> </w:t>
      </w:r>
      <w:proofErr w:type="spellStart"/>
      <w:r w:rsidR="0093480D" w:rsidRPr="00615387">
        <w:rPr>
          <w:rFonts w:ascii="Arial" w:hAnsi="Arial" w:cs="Arial"/>
          <w:sz w:val="24"/>
        </w:rPr>
        <w:t>â’r</w:t>
      </w:r>
      <w:proofErr w:type="spellEnd"/>
      <w:r w:rsidR="0093480D" w:rsidRPr="00615387">
        <w:rPr>
          <w:rFonts w:ascii="Arial" w:hAnsi="Arial" w:cs="Arial"/>
          <w:sz w:val="24"/>
        </w:rPr>
        <w:t xml:space="preserve"> </w:t>
      </w:r>
      <w:proofErr w:type="spellStart"/>
      <w:r w:rsidR="0093480D" w:rsidRPr="00615387">
        <w:rPr>
          <w:rFonts w:ascii="Arial" w:hAnsi="Arial" w:cs="Arial"/>
          <w:sz w:val="24"/>
        </w:rPr>
        <w:t>rhain</w:t>
      </w:r>
      <w:proofErr w:type="spellEnd"/>
      <w:r w:rsidR="0093480D" w:rsidRPr="00615387">
        <w:rPr>
          <w:rFonts w:ascii="Arial" w:hAnsi="Arial" w:cs="Arial"/>
          <w:sz w:val="24"/>
        </w:rPr>
        <w:t>?</w:t>
      </w:r>
    </w:p>
    <w:p w14:paraId="06C62D3D" w14:textId="6E2D3A9E" w:rsidR="00646BB7" w:rsidRPr="00615387" w:rsidRDefault="000549B7" w:rsidP="00DB1B90">
      <w:pPr>
        <w:rPr>
          <w:rFonts w:ascii="Arial" w:hAnsi="Arial" w:cs="Arial"/>
          <w:b/>
          <w:sz w:val="24"/>
        </w:rPr>
      </w:pPr>
      <w:proofErr w:type="spellStart"/>
      <w:r w:rsidRPr="00615387">
        <w:rPr>
          <w:rFonts w:ascii="Arial" w:hAnsi="Arial" w:cs="Arial"/>
          <w:b/>
          <w:sz w:val="24"/>
        </w:rPr>
        <w:t>Adnoddau</w:t>
      </w:r>
      <w:proofErr w:type="spellEnd"/>
      <w:r w:rsidRPr="00615387">
        <w:rPr>
          <w:rFonts w:ascii="Arial" w:hAnsi="Arial" w:cs="Arial"/>
          <w:b/>
          <w:sz w:val="24"/>
        </w:rPr>
        <w:t xml:space="preserve"> </w:t>
      </w:r>
      <w:proofErr w:type="spellStart"/>
      <w:r w:rsidRPr="00615387">
        <w:rPr>
          <w:rFonts w:ascii="Arial" w:hAnsi="Arial" w:cs="Arial"/>
          <w:b/>
          <w:sz w:val="24"/>
        </w:rPr>
        <w:t>angenrheidiol</w:t>
      </w:r>
      <w:proofErr w:type="spellEnd"/>
      <w:r w:rsidR="001D5B34">
        <w:rPr>
          <w:rFonts w:ascii="Arial" w:hAnsi="Arial" w:cs="Arial"/>
          <w:b/>
          <w:sz w:val="24"/>
        </w:rPr>
        <w:t>:</w:t>
      </w:r>
    </w:p>
    <w:p w14:paraId="7BC241CB" w14:textId="2AB0FF10" w:rsidR="00646BB7" w:rsidRPr="00B722B6" w:rsidRDefault="001D5B34" w:rsidP="0011486D">
      <w:pPr>
        <w:pStyle w:val="ListParagraph"/>
        <w:numPr>
          <w:ilvl w:val="0"/>
          <w:numId w:val="30"/>
        </w:numPr>
        <w:rPr>
          <w:rFonts w:ascii="Arial" w:hAnsi="Arial" w:cs="Arial"/>
          <w:sz w:val="24"/>
        </w:rPr>
      </w:pPr>
      <w:proofErr w:type="spellStart"/>
      <w:r>
        <w:rPr>
          <w:rFonts w:ascii="Arial" w:hAnsi="Arial" w:cs="Arial"/>
          <w:sz w:val="24"/>
        </w:rPr>
        <w:t>t</w:t>
      </w:r>
      <w:r w:rsidR="00E82081" w:rsidRPr="00B722B6">
        <w:rPr>
          <w:rFonts w:ascii="Arial" w:hAnsi="Arial" w:cs="Arial"/>
          <w:sz w:val="24"/>
        </w:rPr>
        <w:t>empled</w:t>
      </w:r>
      <w:proofErr w:type="spellEnd"/>
      <w:r w:rsidR="00E82081" w:rsidRPr="00B722B6">
        <w:rPr>
          <w:rFonts w:ascii="Arial" w:hAnsi="Arial" w:cs="Arial"/>
          <w:sz w:val="24"/>
        </w:rPr>
        <w:t xml:space="preserve"> </w:t>
      </w:r>
      <w:proofErr w:type="spellStart"/>
      <w:r w:rsidR="00E82081" w:rsidRPr="00B722B6">
        <w:rPr>
          <w:rFonts w:ascii="Arial" w:hAnsi="Arial" w:cs="Arial"/>
          <w:sz w:val="24"/>
        </w:rPr>
        <w:t>cynllun</w:t>
      </w:r>
      <w:proofErr w:type="spellEnd"/>
      <w:r w:rsidR="00E82081" w:rsidRPr="00B722B6">
        <w:rPr>
          <w:rFonts w:ascii="Arial" w:hAnsi="Arial" w:cs="Arial"/>
          <w:sz w:val="24"/>
        </w:rPr>
        <w:t xml:space="preserve"> </w:t>
      </w:r>
      <w:proofErr w:type="spellStart"/>
      <w:r w:rsidR="00E82081" w:rsidRPr="00B722B6">
        <w:rPr>
          <w:rFonts w:ascii="Arial" w:hAnsi="Arial" w:cs="Arial"/>
          <w:sz w:val="24"/>
        </w:rPr>
        <w:t>gweithredu</w:t>
      </w:r>
      <w:proofErr w:type="spellEnd"/>
      <w:r w:rsidRPr="00B722B6">
        <w:rPr>
          <w:rFonts w:ascii="Arial" w:hAnsi="Arial" w:cs="Arial"/>
          <w:sz w:val="24"/>
        </w:rPr>
        <w:t>.</w:t>
      </w:r>
    </w:p>
    <w:p w14:paraId="1D11BCCD" w14:textId="69CC2B8A" w:rsidR="00652EC8" w:rsidRDefault="00652EC8" w:rsidP="00DB1B90">
      <w:pPr>
        <w:rPr>
          <w:rFonts w:ascii="Arial" w:hAnsi="Arial" w:cs="Arial"/>
          <w:b/>
          <w:sz w:val="24"/>
        </w:rPr>
      </w:pPr>
    </w:p>
    <w:p w14:paraId="58AF3774" w14:textId="54EF53AD" w:rsidR="00883929" w:rsidRDefault="00883929" w:rsidP="00DB1B90">
      <w:pPr>
        <w:rPr>
          <w:rFonts w:ascii="Arial" w:hAnsi="Arial" w:cs="Arial"/>
          <w:b/>
          <w:sz w:val="24"/>
        </w:rPr>
      </w:pPr>
    </w:p>
    <w:p w14:paraId="7C69FB52" w14:textId="08DB7313" w:rsidR="00883929" w:rsidRDefault="00883929" w:rsidP="00DB1B90">
      <w:pPr>
        <w:rPr>
          <w:rFonts w:ascii="Arial" w:hAnsi="Arial" w:cs="Arial"/>
          <w:b/>
          <w:sz w:val="24"/>
        </w:rPr>
      </w:pPr>
    </w:p>
    <w:p w14:paraId="65DA6429" w14:textId="064164F2" w:rsidR="00883929" w:rsidRDefault="00883929" w:rsidP="00DB1B90">
      <w:pPr>
        <w:rPr>
          <w:rFonts w:ascii="Arial" w:hAnsi="Arial" w:cs="Arial"/>
          <w:b/>
          <w:sz w:val="24"/>
        </w:rPr>
      </w:pPr>
    </w:p>
    <w:p w14:paraId="15CA488C" w14:textId="0C4DD1EB" w:rsidR="00883929" w:rsidRDefault="00883929" w:rsidP="00DB1B90">
      <w:pPr>
        <w:rPr>
          <w:rFonts w:ascii="Arial" w:hAnsi="Arial" w:cs="Arial"/>
          <w:b/>
          <w:sz w:val="24"/>
        </w:rPr>
      </w:pPr>
    </w:p>
    <w:p w14:paraId="207ADA8C" w14:textId="241EECDA" w:rsidR="00883929" w:rsidRDefault="00883929" w:rsidP="00DB1B90">
      <w:pPr>
        <w:rPr>
          <w:rFonts w:ascii="Arial" w:hAnsi="Arial" w:cs="Arial"/>
          <w:b/>
          <w:sz w:val="24"/>
        </w:rPr>
      </w:pPr>
    </w:p>
    <w:p w14:paraId="51711F51" w14:textId="7BCB4222" w:rsidR="00883929" w:rsidRDefault="00883929" w:rsidP="00DB1B90">
      <w:pPr>
        <w:rPr>
          <w:rFonts w:ascii="Arial" w:hAnsi="Arial" w:cs="Arial"/>
          <w:b/>
          <w:sz w:val="24"/>
        </w:rPr>
      </w:pPr>
    </w:p>
    <w:p w14:paraId="3FB51F24" w14:textId="22788D9C" w:rsidR="00883929" w:rsidRDefault="00883929" w:rsidP="00DB1B90">
      <w:pPr>
        <w:rPr>
          <w:rFonts w:ascii="Arial" w:hAnsi="Arial" w:cs="Arial"/>
          <w:b/>
          <w:sz w:val="24"/>
        </w:rPr>
      </w:pPr>
    </w:p>
    <w:p w14:paraId="05DD51DF" w14:textId="169A9455" w:rsidR="00883929" w:rsidRDefault="00883929" w:rsidP="00DB1B90">
      <w:pPr>
        <w:rPr>
          <w:rFonts w:ascii="Arial" w:hAnsi="Arial" w:cs="Arial"/>
          <w:b/>
          <w:sz w:val="24"/>
        </w:rPr>
      </w:pPr>
    </w:p>
    <w:p w14:paraId="36E2C04A" w14:textId="77777777" w:rsidR="00883929" w:rsidRDefault="00883929" w:rsidP="00883929">
      <w:pPr>
        <w:rPr>
          <w:rFonts w:ascii="Arial" w:eastAsiaTheme="majorEastAsia" w:hAnsi="Arial" w:cs="Arial"/>
          <w:b/>
          <w:color w:val="42B088"/>
          <w:kern w:val="24"/>
          <w:position w:val="1"/>
          <w:sz w:val="40"/>
          <w:szCs w:val="40"/>
        </w:rPr>
      </w:pPr>
      <w:proofErr w:type="spellStart"/>
      <w:r>
        <w:rPr>
          <w:rFonts w:ascii="Arial" w:eastAsiaTheme="majorEastAsia" w:hAnsi="Arial" w:cs="Arial"/>
          <w:b/>
          <w:color w:val="42B088"/>
          <w:kern w:val="24"/>
          <w:position w:val="1"/>
          <w:sz w:val="40"/>
          <w:szCs w:val="40"/>
        </w:rPr>
        <w:t>Templed</w:t>
      </w:r>
      <w:proofErr w:type="spellEnd"/>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cynllun</w:t>
      </w:r>
      <w:proofErr w:type="spellEnd"/>
      <w:r>
        <w:rPr>
          <w:rFonts w:ascii="Arial" w:eastAsiaTheme="majorEastAsia" w:hAnsi="Arial" w:cs="Arial"/>
          <w:b/>
          <w:color w:val="42B088"/>
          <w:kern w:val="24"/>
          <w:position w:val="1"/>
          <w:sz w:val="40"/>
          <w:szCs w:val="40"/>
        </w:rPr>
        <w:t xml:space="preserve"> </w:t>
      </w:r>
      <w:proofErr w:type="spellStart"/>
      <w:r>
        <w:rPr>
          <w:rFonts w:ascii="Arial" w:eastAsiaTheme="majorEastAsia" w:hAnsi="Arial" w:cs="Arial"/>
          <w:b/>
          <w:color w:val="42B088"/>
          <w:kern w:val="24"/>
          <w:position w:val="1"/>
          <w:sz w:val="40"/>
          <w:szCs w:val="40"/>
        </w:rPr>
        <w:t>gweithredu</w:t>
      </w:r>
      <w:proofErr w:type="spellEnd"/>
    </w:p>
    <w:p w14:paraId="33F7BAB0" w14:textId="77777777" w:rsidR="00883929" w:rsidRDefault="00883929" w:rsidP="00883929"/>
    <w:tbl>
      <w:tblPr>
        <w:tblStyle w:val="TableGrid"/>
        <w:tblW w:w="0" w:type="auto"/>
        <w:tblLook w:val="04A0" w:firstRow="1" w:lastRow="0" w:firstColumn="1" w:lastColumn="0" w:noHBand="0" w:noVBand="1"/>
      </w:tblPr>
      <w:tblGrid>
        <w:gridCol w:w="9016"/>
      </w:tblGrid>
      <w:tr w:rsidR="00883929" w:rsidRPr="001B2884" w14:paraId="0CEAEDD6" w14:textId="77777777" w:rsidTr="009D5B30">
        <w:tc>
          <w:tcPr>
            <w:tcW w:w="9016" w:type="dxa"/>
          </w:tcPr>
          <w:p w14:paraId="41C1C9AE" w14:textId="77777777" w:rsidR="00883929" w:rsidRPr="00CC6C9C" w:rsidRDefault="00883929" w:rsidP="0011486D">
            <w:pPr>
              <w:pStyle w:val="ListParagraph"/>
              <w:numPr>
                <w:ilvl w:val="0"/>
                <w:numId w:val="52"/>
              </w:numPr>
              <w:rPr>
                <w:rFonts w:ascii="Arial" w:hAnsi="Arial" w:cs="Arial"/>
                <w:sz w:val="24"/>
              </w:rPr>
            </w:pPr>
            <w:r>
              <w:rPr>
                <w:rFonts w:ascii="Arial" w:hAnsi="Arial" w:cs="Arial"/>
                <w:sz w:val="24"/>
              </w:rPr>
              <w:t xml:space="preserve">Beth </w:t>
            </w:r>
            <w:proofErr w:type="spellStart"/>
            <w:r>
              <w:rPr>
                <w:rFonts w:ascii="Arial" w:hAnsi="Arial" w:cs="Arial"/>
                <w:sz w:val="24"/>
              </w:rPr>
              <w:t>yw’r</w:t>
            </w:r>
            <w:proofErr w:type="spellEnd"/>
            <w:r>
              <w:rPr>
                <w:rFonts w:ascii="Arial" w:hAnsi="Arial" w:cs="Arial"/>
                <w:sz w:val="24"/>
              </w:rPr>
              <w:t xml:space="preserve"> tri </w:t>
            </w:r>
            <w:proofErr w:type="spellStart"/>
            <w:r>
              <w:rPr>
                <w:rFonts w:ascii="Arial" w:hAnsi="Arial" w:cs="Arial"/>
                <w:sz w:val="24"/>
              </w:rPr>
              <w:t>peth</w:t>
            </w:r>
            <w:proofErr w:type="spellEnd"/>
            <w:r>
              <w:rPr>
                <w:rFonts w:ascii="Arial" w:hAnsi="Arial" w:cs="Arial"/>
                <w:sz w:val="24"/>
              </w:rPr>
              <w:t xml:space="preserve"> </w:t>
            </w:r>
            <w:proofErr w:type="spellStart"/>
            <w:r>
              <w:rPr>
                <w:rFonts w:ascii="Arial" w:hAnsi="Arial" w:cs="Arial"/>
                <w:sz w:val="24"/>
              </w:rPr>
              <w:t>mwyaf</w:t>
            </w:r>
            <w:proofErr w:type="spellEnd"/>
            <w:r>
              <w:rPr>
                <w:rFonts w:ascii="Arial" w:hAnsi="Arial" w:cs="Arial"/>
                <w:sz w:val="24"/>
              </w:rPr>
              <w:t xml:space="preserve"> </w:t>
            </w:r>
            <w:proofErr w:type="spellStart"/>
            <w:r>
              <w:rPr>
                <w:rFonts w:ascii="Arial" w:hAnsi="Arial" w:cs="Arial"/>
                <w:sz w:val="24"/>
              </w:rPr>
              <w:t>pwysig</w:t>
            </w:r>
            <w:proofErr w:type="spellEnd"/>
            <w:r>
              <w:rPr>
                <w:rFonts w:ascii="Arial" w:hAnsi="Arial" w:cs="Arial"/>
                <w:sz w:val="24"/>
              </w:rPr>
              <w:t xml:space="preserve"> </w:t>
            </w:r>
            <w:proofErr w:type="spellStart"/>
            <w:r>
              <w:rPr>
                <w:rFonts w:ascii="Arial" w:hAnsi="Arial" w:cs="Arial"/>
                <w:sz w:val="24"/>
              </w:rPr>
              <w:t>rydych</w:t>
            </w:r>
            <w:proofErr w:type="spellEnd"/>
            <w:r>
              <w:rPr>
                <w:rFonts w:ascii="Arial" w:hAnsi="Arial" w:cs="Arial"/>
                <w:sz w:val="24"/>
              </w:rPr>
              <w:t xml:space="preserve"> chi </w:t>
            </w:r>
            <w:proofErr w:type="spellStart"/>
            <w:r>
              <w:rPr>
                <w:rFonts w:ascii="Arial" w:hAnsi="Arial" w:cs="Arial"/>
                <w:sz w:val="24"/>
              </w:rPr>
              <w:t>wedi’i</w:t>
            </w:r>
            <w:proofErr w:type="spellEnd"/>
            <w:r>
              <w:rPr>
                <w:rFonts w:ascii="Arial" w:hAnsi="Arial" w:cs="Arial"/>
                <w:sz w:val="24"/>
              </w:rPr>
              <w:t xml:space="preserve"> </w:t>
            </w:r>
            <w:proofErr w:type="spellStart"/>
            <w:r>
              <w:rPr>
                <w:rFonts w:ascii="Arial" w:hAnsi="Arial" w:cs="Arial"/>
                <w:sz w:val="24"/>
              </w:rPr>
              <w:t>ddysgu</w:t>
            </w:r>
            <w:proofErr w:type="spellEnd"/>
            <w:r>
              <w:rPr>
                <w:rFonts w:ascii="Arial" w:hAnsi="Arial" w:cs="Arial"/>
                <w:sz w:val="24"/>
              </w:rPr>
              <w:t xml:space="preserve"> </w:t>
            </w:r>
            <w:proofErr w:type="spellStart"/>
            <w:r>
              <w:rPr>
                <w:rFonts w:ascii="Arial" w:hAnsi="Arial" w:cs="Arial"/>
                <w:sz w:val="24"/>
              </w:rPr>
              <w:t>o’r</w:t>
            </w:r>
            <w:proofErr w:type="spellEnd"/>
            <w:r>
              <w:rPr>
                <w:rFonts w:ascii="Arial" w:hAnsi="Arial" w:cs="Arial"/>
                <w:sz w:val="24"/>
              </w:rPr>
              <w:t xml:space="preserve"> </w:t>
            </w:r>
            <w:proofErr w:type="spellStart"/>
            <w:r>
              <w:rPr>
                <w:rFonts w:ascii="Arial" w:hAnsi="Arial" w:cs="Arial"/>
                <w:sz w:val="24"/>
              </w:rPr>
              <w:t>sesiwn</w:t>
            </w:r>
            <w:proofErr w:type="spellEnd"/>
            <w:r>
              <w:rPr>
                <w:rFonts w:ascii="Arial" w:hAnsi="Arial" w:cs="Arial"/>
                <w:sz w:val="24"/>
              </w:rPr>
              <w:t xml:space="preserve"> </w:t>
            </w:r>
            <w:proofErr w:type="spellStart"/>
            <w:r>
              <w:rPr>
                <w:rFonts w:ascii="Arial" w:hAnsi="Arial" w:cs="Arial"/>
                <w:sz w:val="24"/>
              </w:rPr>
              <w:t>heddiw</w:t>
            </w:r>
            <w:proofErr w:type="spellEnd"/>
            <w:r>
              <w:rPr>
                <w:rFonts w:ascii="Arial" w:hAnsi="Arial" w:cs="Arial"/>
                <w:sz w:val="24"/>
              </w:rPr>
              <w:t>?</w:t>
            </w:r>
          </w:p>
          <w:p w14:paraId="4262E696" w14:textId="77777777" w:rsidR="00883929" w:rsidRPr="001B2884" w:rsidRDefault="00883929" w:rsidP="009D5B30">
            <w:pPr>
              <w:rPr>
                <w:rFonts w:ascii="Arial" w:hAnsi="Arial" w:cs="Arial"/>
                <w:sz w:val="24"/>
              </w:rPr>
            </w:pPr>
          </w:p>
          <w:p w14:paraId="6734E22E" w14:textId="77777777" w:rsidR="00883929" w:rsidRPr="001B2884" w:rsidRDefault="00883929" w:rsidP="009D5B30">
            <w:pPr>
              <w:rPr>
                <w:rFonts w:ascii="Arial" w:hAnsi="Arial" w:cs="Arial"/>
                <w:sz w:val="24"/>
              </w:rPr>
            </w:pPr>
          </w:p>
          <w:p w14:paraId="72D5E8CE" w14:textId="77777777" w:rsidR="00883929" w:rsidRDefault="00883929" w:rsidP="009D5B30">
            <w:pPr>
              <w:rPr>
                <w:rFonts w:ascii="Arial" w:hAnsi="Arial" w:cs="Arial"/>
                <w:sz w:val="24"/>
              </w:rPr>
            </w:pPr>
          </w:p>
          <w:p w14:paraId="13512ED5" w14:textId="77777777" w:rsidR="00883929" w:rsidRDefault="00883929" w:rsidP="009D5B30">
            <w:pPr>
              <w:rPr>
                <w:rFonts w:ascii="Arial" w:hAnsi="Arial" w:cs="Arial"/>
                <w:sz w:val="24"/>
              </w:rPr>
            </w:pPr>
          </w:p>
          <w:p w14:paraId="2C7E6EEE" w14:textId="77777777" w:rsidR="00883929" w:rsidRDefault="00883929" w:rsidP="009D5B30">
            <w:pPr>
              <w:rPr>
                <w:rFonts w:ascii="Arial" w:hAnsi="Arial" w:cs="Arial"/>
                <w:sz w:val="24"/>
              </w:rPr>
            </w:pPr>
          </w:p>
          <w:p w14:paraId="09727A3B" w14:textId="77777777" w:rsidR="00883929" w:rsidRDefault="00883929" w:rsidP="009D5B30">
            <w:pPr>
              <w:rPr>
                <w:rFonts w:ascii="Arial" w:hAnsi="Arial" w:cs="Arial"/>
                <w:sz w:val="24"/>
              </w:rPr>
            </w:pPr>
          </w:p>
          <w:p w14:paraId="07C7CDC7" w14:textId="77777777" w:rsidR="00883929" w:rsidRDefault="00883929" w:rsidP="009D5B30">
            <w:pPr>
              <w:rPr>
                <w:rFonts w:ascii="Arial" w:hAnsi="Arial" w:cs="Arial"/>
                <w:sz w:val="24"/>
              </w:rPr>
            </w:pPr>
          </w:p>
          <w:p w14:paraId="172E0271" w14:textId="77777777" w:rsidR="00883929" w:rsidRDefault="00883929" w:rsidP="009D5B30">
            <w:pPr>
              <w:rPr>
                <w:rFonts w:ascii="Arial" w:hAnsi="Arial" w:cs="Arial"/>
                <w:sz w:val="24"/>
              </w:rPr>
            </w:pPr>
          </w:p>
          <w:p w14:paraId="5B2076E6" w14:textId="77777777" w:rsidR="00883929" w:rsidRDefault="00883929" w:rsidP="009D5B30">
            <w:pPr>
              <w:rPr>
                <w:rFonts w:ascii="Arial" w:hAnsi="Arial" w:cs="Arial"/>
                <w:sz w:val="24"/>
              </w:rPr>
            </w:pPr>
          </w:p>
          <w:p w14:paraId="077E4B32" w14:textId="77777777" w:rsidR="00883929" w:rsidRDefault="00883929" w:rsidP="009D5B30">
            <w:pPr>
              <w:rPr>
                <w:rFonts w:ascii="Arial" w:hAnsi="Arial" w:cs="Arial"/>
                <w:sz w:val="24"/>
              </w:rPr>
            </w:pPr>
          </w:p>
          <w:p w14:paraId="13177763" w14:textId="77777777" w:rsidR="00883929" w:rsidRDefault="00883929" w:rsidP="009D5B30">
            <w:pPr>
              <w:rPr>
                <w:rFonts w:ascii="Arial" w:hAnsi="Arial" w:cs="Arial"/>
                <w:sz w:val="24"/>
              </w:rPr>
            </w:pPr>
          </w:p>
          <w:p w14:paraId="064BC99D" w14:textId="4605C13A" w:rsidR="00883929" w:rsidRDefault="00883929" w:rsidP="009D5B30">
            <w:pPr>
              <w:rPr>
                <w:rFonts w:ascii="Arial" w:hAnsi="Arial" w:cs="Arial"/>
                <w:sz w:val="24"/>
              </w:rPr>
            </w:pPr>
          </w:p>
          <w:p w14:paraId="65D2BB64" w14:textId="77777777" w:rsidR="00883929" w:rsidRDefault="00883929" w:rsidP="009D5B30">
            <w:pPr>
              <w:rPr>
                <w:rFonts w:ascii="Arial" w:hAnsi="Arial" w:cs="Arial"/>
                <w:sz w:val="24"/>
              </w:rPr>
            </w:pPr>
          </w:p>
          <w:p w14:paraId="24824BCD" w14:textId="77777777" w:rsidR="00883929" w:rsidRDefault="00883929" w:rsidP="009D5B30">
            <w:pPr>
              <w:rPr>
                <w:rFonts w:ascii="Arial" w:hAnsi="Arial" w:cs="Arial"/>
                <w:sz w:val="24"/>
              </w:rPr>
            </w:pPr>
          </w:p>
          <w:p w14:paraId="35A2C10E" w14:textId="77777777" w:rsidR="00883929" w:rsidRDefault="00883929" w:rsidP="009D5B30">
            <w:pPr>
              <w:rPr>
                <w:rFonts w:ascii="Arial" w:hAnsi="Arial" w:cs="Arial"/>
                <w:sz w:val="24"/>
              </w:rPr>
            </w:pPr>
          </w:p>
          <w:p w14:paraId="3FD4F7CC" w14:textId="562A04E8" w:rsidR="00883929" w:rsidRDefault="00883929" w:rsidP="009D5B30">
            <w:pPr>
              <w:rPr>
                <w:rFonts w:ascii="Arial" w:hAnsi="Arial" w:cs="Arial"/>
                <w:sz w:val="24"/>
              </w:rPr>
            </w:pPr>
          </w:p>
          <w:p w14:paraId="250B0D54" w14:textId="77777777" w:rsidR="00883929" w:rsidRDefault="00883929" w:rsidP="009D5B30">
            <w:pPr>
              <w:rPr>
                <w:rFonts w:ascii="Arial" w:hAnsi="Arial" w:cs="Arial"/>
                <w:sz w:val="24"/>
              </w:rPr>
            </w:pPr>
          </w:p>
          <w:p w14:paraId="68333269" w14:textId="77777777" w:rsidR="00883929" w:rsidRPr="001B2884" w:rsidRDefault="00883929" w:rsidP="009D5B30">
            <w:pPr>
              <w:rPr>
                <w:rFonts w:ascii="Arial" w:hAnsi="Arial" w:cs="Arial"/>
                <w:sz w:val="24"/>
              </w:rPr>
            </w:pPr>
          </w:p>
          <w:p w14:paraId="0F21D62A" w14:textId="77777777" w:rsidR="00883929" w:rsidRPr="001B2884" w:rsidRDefault="00883929" w:rsidP="009D5B30">
            <w:pPr>
              <w:rPr>
                <w:rFonts w:ascii="Arial" w:hAnsi="Arial" w:cs="Arial"/>
                <w:sz w:val="24"/>
              </w:rPr>
            </w:pPr>
          </w:p>
          <w:p w14:paraId="2021D1F1" w14:textId="77777777" w:rsidR="00883929" w:rsidRPr="00CC6C9C" w:rsidRDefault="00883929" w:rsidP="0011486D">
            <w:pPr>
              <w:pStyle w:val="ListParagraph"/>
              <w:numPr>
                <w:ilvl w:val="0"/>
                <w:numId w:val="52"/>
              </w:numPr>
              <w:rPr>
                <w:rFonts w:ascii="Arial" w:hAnsi="Arial" w:cs="Arial"/>
                <w:sz w:val="24"/>
              </w:rPr>
            </w:pPr>
            <w:proofErr w:type="spellStart"/>
            <w:r>
              <w:rPr>
                <w:rFonts w:ascii="Arial" w:hAnsi="Arial" w:cs="Arial"/>
                <w:sz w:val="24"/>
              </w:rPr>
              <w:t>Sut</w:t>
            </w:r>
            <w:proofErr w:type="spellEnd"/>
            <w:r>
              <w:rPr>
                <w:rFonts w:ascii="Arial" w:hAnsi="Arial" w:cs="Arial"/>
                <w:sz w:val="24"/>
              </w:rPr>
              <w:t xml:space="preserve"> </w:t>
            </w:r>
            <w:proofErr w:type="spellStart"/>
            <w:r>
              <w:rPr>
                <w:rFonts w:ascii="Arial" w:hAnsi="Arial" w:cs="Arial"/>
                <w:sz w:val="24"/>
              </w:rPr>
              <w:t>ydych</w:t>
            </w:r>
            <w:proofErr w:type="spellEnd"/>
            <w:r>
              <w:rPr>
                <w:rFonts w:ascii="Arial" w:hAnsi="Arial" w:cs="Arial"/>
                <w:sz w:val="24"/>
              </w:rPr>
              <w:t xml:space="preserve"> chi </w:t>
            </w:r>
            <w:proofErr w:type="spellStart"/>
            <w:r>
              <w:rPr>
                <w:rFonts w:ascii="Arial" w:hAnsi="Arial" w:cs="Arial"/>
                <w:sz w:val="24"/>
              </w:rPr>
              <w:t>yn</w:t>
            </w:r>
            <w:proofErr w:type="spellEnd"/>
            <w:r>
              <w:rPr>
                <w:rFonts w:ascii="Arial" w:hAnsi="Arial" w:cs="Arial"/>
                <w:sz w:val="24"/>
              </w:rPr>
              <w:t xml:space="preserve"> </w:t>
            </w:r>
            <w:proofErr w:type="spellStart"/>
            <w:r>
              <w:rPr>
                <w:rFonts w:ascii="Arial" w:hAnsi="Arial" w:cs="Arial"/>
                <w:sz w:val="24"/>
              </w:rPr>
              <w:t>mynd</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weithredu’r</w:t>
            </w:r>
            <w:proofErr w:type="spellEnd"/>
            <w:r>
              <w:rPr>
                <w:rFonts w:ascii="Arial" w:hAnsi="Arial" w:cs="Arial"/>
                <w:sz w:val="24"/>
              </w:rPr>
              <w:t xml:space="preserve"> </w:t>
            </w:r>
            <w:proofErr w:type="spellStart"/>
            <w:r>
              <w:rPr>
                <w:rFonts w:ascii="Arial" w:hAnsi="Arial" w:cs="Arial"/>
                <w:sz w:val="24"/>
              </w:rPr>
              <w:t>dysgu</w:t>
            </w:r>
            <w:proofErr w:type="spellEnd"/>
            <w:r>
              <w:rPr>
                <w:rFonts w:ascii="Arial" w:hAnsi="Arial" w:cs="Arial"/>
                <w:sz w:val="24"/>
              </w:rPr>
              <w:t xml:space="preserve"> </w:t>
            </w:r>
            <w:proofErr w:type="spellStart"/>
            <w:r>
              <w:rPr>
                <w:rFonts w:ascii="Arial" w:hAnsi="Arial" w:cs="Arial"/>
                <w:sz w:val="24"/>
              </w:rPr>
              <w:t>yma</w:t>
            </w:r>
            <w:proofErr w:type="spellEnd"/>
            <w:r>
              <w:rPr>
                <w:rFonts w:ascii="Arial" w:hAnsi="Arial" w:cs="Arial"/>
                <w:sz w:val="24"/>
              </w:rPr>
              <w:t xml:space="preserve"> </w:t>
            </w:r>
            <w:proofErr w:type="gramStart"/>
            <w:r>
              <w:rPr>
                <w:rFonts w:ascii="Arial" w:hAnsi="Arial" w:cs="Arial"/>
                <w:sz w:val="24"/>
              </w:rPr>
              <w:t>a</w:t>
            </w:r>
            <w:proofErr w:type="gramEnd"/>
            <w:r>
              <w:rPr>
                <w:rFonts w:ascii="Arial" w:hAnsi="Arial" w:cs="Arial"/>
                <w:sz w:val="24"/>
              </w:rPr>
              <w:t xml:space="preserve"> </w:t>
            </w:r>
            <w:proofErr w:type="spellStart"/>
            <w:r>
              <w:rPr>
                <w:rFonts w:ascii="Arial" w:hAnsi="Arial" w:cs="Arial"/>
                <w:sz w:val="24"/>
              </w:rPr>
              <w:t>implementeiddio’r</w:t>
            </w:r>
            <w:proofErr w:type="spellEnd"/>
            <w:r>
              <w:rPr>
                <w:rFonts w:ascii="Arial" w:hAnsi="Arial" w:cs="Arial"/>
                <w:sz w:val="24"/>
              </w:rPr>
              <w:t xml:space="preserve"> </w:t>
            </w:r>
            <w:proofErr w:type="spellStart"/>
            <w:r>
              <w:rPr>
                <w:rFonts w:ascii="Arial" w:hAnsi="Arial" w:cs="Arial"/>
                <w:sz w:val="24"/>
              </w:rPr>
              <w:t>fframwaith</w:t>
            </w:r>
            <w:proofErr w:type="spellEnd"/>
            <w:r>
              <w:rPr>
                <w:rFonts w:ascii="Arial" w:hAnsi="Arial" w:cs="Arial"/>
                <w:sz w:val="24"/>
              </w:rPr>
              <w:t xml:space="preserve"> </w:t>
            </w:r>
            <w:proofErr w:type="spellStart"/>
            <w:r>
              <w:rPr>
                <w:rFonts w:ascii="Arial" w:hAnsi="Arial" w:cs="Arial"/>
                <w:sz w:val="24"/>
              </w:rPr>
              <w:t>sefydlu</w:t>
            </w:r>
            <w:proofErr w:type="spellEnd"/>
            <w:r>
              <w:rPr>
                <w:rFonts w:ascii="Arial" w:hAnsi="Arial" w:cs="Arial"/>
                <w:sz w:val="24"/>
              </w:rPr>
              <w:t>?</w:t>
            </w:r>
          </w:p>
          <w:p w14:paraId="4C7FC55E" w14:textId="77777777" w:rsidR="00883929" w:rsidRPr="001B2884" w:rsidRDefault="00883929" w:rsidP="009D5B30">
            <w:pPr>
              <w:rPr>
                <w:rFonts w:ascii="Arial" w:hAnsi="Arial" w:cs="Arial"/>
                <w:sz w:val="24"/>
              </w:rPr>
            </w:pPr>
          </w:p>
          <w:p w14:paraId="5CC3978A" w14:textId="77777777" w:rsidR="00883929" w:rsidRDefault="00883929" w:rsidP="009D5B30">
            <w:pPr>
              <w:rPr>
                <w:rFonts w:ascii="Arial" w:hAnsi="Arial" w:cs="Arial"/>
                <w:sz w:val="24"/>
              </w:rPr>
            </w:pPr>
          </w:p>
          <w:p w14:paraId="569974A7" w14:textId="77777777" w:rsidR="00883929" w:rsidRDefault="00883929" w:rsidP="009D5B30">
            <w:pPr>
              <w:rPr>
                <w:rFonts w:ascii="Arial" w:hAnsi="Arial" w:cs="Arial"/>
                <w:sz w:val="24"/>
              </w:rPr>
            </w:pPr>
          </w:p>
          <w:p w14:paraId="581D1D9B" w14:textId="77777777" w:rsidR="00883929" w:rsidRDefault="00883929" w:rsidP="009D5B30">
            <w:pPr>
              <w:rPr>
                <w:rFonts w:ascii="Arial" w:hAnsi="Arial" w:cs="Arial"/>
                <w:sz w:val="24"/>
              </w:rPr>
            </w:pPr>
          </w:p>
          <w:p w14:paraId="7005B592" w14:textId="77777777" w:rsidR="00883929" w:rsidRDefault="00883929" w:rsidP="009D5B30">
            <w:pPr>
              <w:rPr>
                <w:rFonts w:ascii="Arial" w:hAnsi="Arial" w:cs="Arial"/>
                <w:sz w:val="24"/>
              </w:rPr>
            </w:pPr>
          </w:p>
          <w:p w14:paraId="2613A251" w14:textId="77777777" w:rsidR="00883929" w:rsidRDefault="00883929" w:rsidP="009D5B30">
            <w:pPr>
              <w:rPr>
                <w:rFonts w:ascii="Arial" w:hAnsi="Arial" w:cs="Arial"/>
                <w:sz w:val="24"/>
              </w:rPr>
            </w:pPr>
          </w:p>
          <w:p w14:paraId="5A46D611" w14:textId="77777777" w:rsidR="00883929" w:rsidRDefault="00883929" w:rsidP="009D5B30">
            <w:pPr>
              <w:rPr>
                <w:rFonts w:ascii="Arial" w:hAnsi="Arial" w:cs="Arial"/>
                <w:sz w:val="24"/>
              </w:rPr>
            </w:pPr>
          </w:p>
          <w:p w14:paraId="6A8F1F71" w14:textId="77777777" w:rsidR="00883929" w:rsidRDefault="00883929" w:rsidP="009D5B30">
            <w:pPr>
              <w:rPr>
                <w:rFonts w:ascii="Arial" w:hAnsi="Arial" w:cs="Arial"/>
                <w:sz w:val="24"/>
              </w:rPr>
            </w:pPr>
          </w:p>
          <w:p w14:paraId="0FB62704" w14:textId="77777777" w:rsidR="00883929" w:rsidRDefault="00883929" w:rsidP="009D5B30">
            <w:pPr>
              <w:rPr>
                <w:rFonts w:ascii="Arial" w:hAnsi="Arial" w:cs="Arial"/>
                <w:sz w:val="24"/>
              </w:rPr>
            </w:pPr>
          </w:p>
          <w:p w14:paraId="5A038CAF" w14:textId="77777777" w:rsidR="00883929" w:rsidRDefault="00883929" w:rsidP="009D5B30">
            <w:pPr>
              <w:rPr>
                <w:rFonts w:ascii="Arial" w:hAnsi="Arial" w:cs="Arial"/>
                <w:sz w:val="24"/>
              </w:rPr>
            </w:pPr>
          </w:p>
          <w:p w14:paraId="5538F34F" w14:textId="77777777" w:rsidR="00883929" w:rsidRDefault="00883929" w:rsidP="009D5B30">
            <w:pPr>
              <w:rPr>
                <w:rFonts w:ascii="Arial" w:hAnsi="Arial" w:cs="Arial"/>
                <w:sz w:val="24"/>
              </w:rPr>
            </w:pPr>
          </w:p>
          <w:p w14:paraId="04DB0075" w14:textId="77777777" w:rsidR="00883929" w:rsidRDefault="00883929" w:rsidP="009D5B30">
            <w:pPr>
              <w:rPr>
                <w:rFonts w:ascii="Arial" w:hAnsi="Arial" w:cs="Arial"/>
                <w:sz w:val="24"/>
              </w:rPr>
            </w:pPr>
          </w:p>
          <w:p w14:paraId="60AD4B6A" w14:textId="77777777" w:rsidR="00883929" w:rsidRDefault="00883929" w:rsidP="009D5B30">
            <w:pPr>
              <w:rPr>
                <w:rFonts w:ascii="Arial" w:hAnsi="Arial" w:cs="Arial"/>
                <w:sz w:val="24"/>
              </w:rPr>
            </w:pPr>
          </w:p>
          <w:p w14:paraId="73330336" w14:textId="340B0936" w:rsidR="00883929" w:rsidRDefault="00883929" w:rsidP="009D5B30">
            <w:pPr>
              <w:rPr>
                <w:rFonts w:ascii="Arial" w:hAnsi="Arial" w:cs="Arial"/>
                <w:sz w:val="24"/>
              </w:rPr>
            </w:pPr>
          </w:p>
          <w:p w14:paraId="266D3137" w14:textId="77777777" w:rsidR="00883929" w:rsidRDefault="00883929" w:rsidP="009D5B30">
            <w:pPr>
              <w:rPr>
                <w:rFonts w:ascii="Arial" w:hAnsi="Arial" w:cs="Arial"/>
                <w:sz w:val="24"/>
              </w:rPr>
            </w:pPr>
          </w:p>
          <w:p w14:paraId="070F296E" w14:textId="77777777" w:rsidR="00883929" w:rsidRDefault="00883929" w:rsidP="009D5B30">
            <w:pPr>
              <w:rPr>
                <w:rFonts w:ascii="Arial" w:hAnsi="Arial" w:cs="Arial"/>
                <w:sz w:val="24"/>
              </w:rPr>
            </w:pPr>
          </w:p>
          <w:p w14:paraId="6BB50958" w14:textId="77777777" w:rsidR="00883929" w:rsidRDefault="00883929" w:rsidP="009D5B30">
            <w:pPr>
              <w:rPr>
                <w:rFonts w:ascii="Arial" w:hAnsi="Arial" w:cs="Arial"/>
                <w:sz w:val="24"/>
              </w:rPr>
            </w:pPr>
          </w:p>
          <w:p w14:paraId="1B347181" w14:textId="77777777" w:rsidR="00883929" w:rsidRDefault="00883929" w:rsidP="009D5B30">
            <w:pPr>
              <w:rPr>
                <w:rFonts w:ascii="Arial" w:hAnsi="Arial" w:cs="Arial"/>
                <w:sz w:val="24"/>
              </w:rPr>
            </w:pPr>
          </w:p>
          <w:p w14:paraId="45F31125" w14:textId="77777777" w:rsidR="00883929" w:rsidRDefault="00883929" w:rsidP="009D5B30">
            <w:pPr>
              <w:rPr>
                <w:rFonts w:ascii="Arial" w:hAnsi="Arial" w:cs="Arial"/>
                <w:sz w:val="24"/>
              </w:rPr>
            </w:pPr>
          </w:p>
          <w:p w14:paraId="18E58386" w14:textId="77777777" w:rsidR="00883929" w:rsidRDefault="00883929" w:rsidP="009D5B30">
            <w:pPr>
              <w:rPr>
                <w:rFonts w:ascii="Arial" w:hAnsi="Arial" w:cs="Arial"/>
                <w:sz w:val="24"/>
              </w:rPr>
            </w:pPr>
          </w:p>
          <w:p w14:paraId="37F35F4E" w14:textId="77777777" w:rsidR="00883929" w:rsidRDefault="00883929" w:rsidP="009D5B30">
            <w:pPr>
              <w:rPr>
                <w:rFonts w:ascii="Arial" w:hAnsi="Arial" w:cs="Arial"/>
                <w:sz w:val="24"/>
              </w:rPr>
            </w:pPr>
          </w:p>
          <w:p w14:paraId="0E9C12F3" w14:textId="77777777" w:rsidR="00883929" w:rsidRDefault="00883929" w:rsidP="009D5B30">
            <w:pPr>
              <w:rPr>
                <w:rFonts w:ascii="Arial" w:hAnsi="Arial" w:cs="Arial"/>
                <w:sz w:val="24"/>
              </w:rPr>
            </w:pPr>
          </w:p>
          <w:p w14:paraId="148F9F10" w14:textId="77777777" w:rsidR="00883929" w:rsidRPr="00E6154E" w:rsidRDefault="00883929" w:rsidP="0011486D">
            <w:pPr>
              <w:pStyle w:val="ListParagraph"/>
              <w:numPr>
                <w:ilvl w:val="0"/>
                <w:numId w:val="52"/>
              </w:numPr>
              <w:rPr>
                <w:rFonts w:ascii="Arial" w:hAnsi="Arial" w:cs="Arial"/>
                <w:sz w:val="24"/>
              </w:rPr>
            </w:pPr>
            <w:r>
              <w:rPr>
                <w:rFonts w:ascii="Arial" w:hAnsi="Arial" w:cs="Arial"/>
                <w:sz w:val="24"/>
              </w:rPr>
              <w:t xml:space="preserve">Beth </w:t>
            </w:r>
            <w:proofErr w:type="spellStart"/>
            <w:r>
              <w:rPr>
                <w:rFonts w:ascii="Arial" w:hAnsi="Arial" w:cs="Arial"/>
                <w:sz w:val="24"/>
              </w:rPr>
              <w:t>ydych</w:t>
            </w:r>
            <w:proofErr w:type="spellEnd"/>
            <w:r>
              <w:rPr>
                <w:rFonts w:ascii="Arial" w:hAnsi="Arial" w:cs="Arial"/>
                <w:sz w:val="24"/>
              </w:rPr>
              <w:t xml:space="preserve"> </w:t>
            </w:r>
            <w:proofErr w:type="spellStart"/>
            <w:r>
              <w:rPr>
                <w:rFonts w:ascii="Arial" w:hAnsi="Arial" w:cs="Arial"/>
                <w:sz w:val="24"/>
              </w:rPr>
              <w:t>chi’n</w:t>
            </w:r>
            <w:proofErr w:type="spellEnd"/>
            <w:r>
              <w:rPr>
                <w:rFonts w:ascii="Arial" w:hAnsi="Arial" w:cs="Arial"/>
                <w:sz w:val="24"/>
              </w:rPr>
              <w:t xml:space="preserve"> </w:t>
            </w:r>
            <w:proofErr w:type="spellStart"/>
            <w:r>
              <w:rPr>
                <w:rFonts w:ascii="Arial" w:hAnsi="Arial" w:cs="Arial"/>
                <w:sz w:val="24"/>
              </w:rPr>
              <w:t>meddwl</w:t>
            </w:r>
            <w:proofErr w:type="spellEnd"/>
            <w:r>
              <w:rPr>
                <w:rFonts w:ascii="Arial" w:hAnsi="Arial" w:cs="Arial"/>
                <w:sz w:val="24"/>
              </w:rPr>
              <w:t xml:space="preserve"> </w:t>
            </w:r>
            <w:proofErr w:type="spellStart"/>
            <w:r>
              <w:rPr>
                <w:rFonts w:ascii="Arial" w:hAnsi="Arial" w:cs="Arial"/>
                <w:sz w:val="24"/>
              </w:rPr>
              <w:t>fydd</w:t>
            </w:r>
            <w:proofErr w:type="spellEnd"/>
            <w:r>
              <w:rPr>
                <w:rFonts w:ascii="Arial" w:hAnsi="Arial" w:cs="Arial"/>
                <w:sz w:val="24"/>
              </w:rPr>
              <w:t xml:space="preserve"> y </w:t>
            </w:r>
            <w:proofErr w:type="spellStart"/>
            <w:r>
              <w:rPr>
                <w:rFonts w:ascii="Arial" w:hAnsi="Arial" w:cs="Arial"/>
                <w:sz w:val="24"/>
              </w:rPr>
              <w:t>heriau</w:t>
            </w:r>
            <w:proofErr w:type="spellEnd"/>
            <w:r>
              <w:rPr>
                <w:rFonts w:ascii="Arial" w:hAnsi="Arial" w:cs="Arial"/>
                <w:sz w:val="24"/>
              </w:rPr>
              <w:t>?</w:t>
            </w:r>
          </w:p>
          <w:p w14:paraId="64D5F7C9" w14:textId="77777777" w:rsidR="00883929" w:rsidRDefault="00883929" w:rsidP="009D5B30">
            <w:pPr>
              <w:rPr>
                <w:rFonts w:ascii="Arial" w:hAnsi="Arial" w:cs="Arial"/>
                <w:sz w:val="24"/>
              </w:rPr>
            </w:pPr>
          </w:p>
          <w:p w14:paraId="7F8FC517" w14:textId="77777777" w:rsidR="00883929" w:rsidRDefault="00883929" w:rsidP="009D5B30">
            <w:pPr>
              <w:rPr>
                <w:rFonts w:ascii="Arial" w:hAnsi="Arial" w:cs="Arial"/>
                <w:sz w:val="24"/>
              </w:rPr>
            </w:pPr>
          </w:p>
          <w:p w14:paraId="4988F2D9" w14:textId="77777777" w:rsidR="00883929" w:rsidRDefault="00883929" w:rsidP="009D5B30">
            <w:pPr>
              <w:rPr>
                <w:rFonts w:ascii="Arial" w:hAnsi="Arial" w:cs="Arial"/>
                <w:sz w:val="24"/>
              </w:rPr>
            </w:pPr>
          </w:p>
          <w:p w14:paraId="25D95376" w14:textId="77777777" w:rsidR="00883929" w:rsidRDefault="00883929" w:rsidP="009D5B30">
            <w:pPr>
              <w:rPr>
                <w:rFonts w:ascii="Arial" w:hAnsi="Arial" w:cs="Arial"/>
                <w:sz w:val="24"/>
              </w:rPr>
            </w:pPr>
          </w:p>
          <w:p w14:paraId="1D63AD89" w14:textId="77777777" w:rsidR="00883929" w:rsidRDefault="00883929" w:rsidP="009D5B30">
            <w:pPr>
              <w:rPr>
                <w:rFonts w:ascii="Arial" w:hAnsi="Arial" w:cs="Arial"/>
                <w:sz w:val="24"/>
              </w:rPr>
            </w:pPr>
          </w:p>
          <w:p w14:paraId="1405282E" w14:textId="77777777" w:rsidR="00883929" w:rsidRDefault="00883929" w:rsidP="009D5B30">
            <w:pPr>
              <w:rPr>
                <w:rFonts w:ascii="Arial" w:hAnsi="Arial" w:cs="Arial"/>
                <w:sz w:val="24"/>
              </w:rPr>
            </w:pPr>
          </w:p>
          <w:p w14:paraId="24E32429" w14:textId="77777777" w:rsidR="00883929" w:rsidRDefault="00883929" w:rsidP="009D5B30">
            <w:pPr>
              <w:rPr>
                <w:rFonts w:ascii="Arial" w:hAnsi="Arial" w:cs="Arial"/>
                <w:sz w:val="24"/>
              </w:rPr>
            </w:pPr>
          </w:p>
          <w:p w14:paraId="38EEFC41" w14:textId="77777777" w:rsidR="00883929" w:rsidRDefault="00883929" w:rsidP="009D5B30">
            <w:pPr>
              <w:rPr>
                <w:rFonts w:ascii="Arial" w:hAnsi="Arial" w:cs="Arial"/>
                <w:sz w:val="24"/>
              </w:rPr>
            </w:pPr>
          </w:p>
          <w:p w14:paraId="43502EC4" w14:textId="77777777" w:rsidR="00883929" w:rsidRDefault="00883929" w:rsidP="009D5B30">
            <w:pPr>
              <w:rPr>
                <w:rFonts w:ascii="Arial" w:hAnsi="Arial" w:cs="Arial"/>
                <w:sz w:val="24"/>
              </w:rPr>
            </w:pPr>
          </w:p>
          <w:p w14:paraId="761EF748" w14:textId="77777777" w:rsidR="00883929" w:rsidRDefault="00883929" w:rsidP="009D5B30">
            <w:pPr>
              <w:rPr>
                <w:rFonts w:ascii="Arial" w:hAnsi="Arial" w:cs="Arial"/>
                <w:sz w:val="24"/>
              </w:rPr>
            </w:pPr>
          </w:p>
          <w:p w14:paraId="1D017C72" w14:textId="77777777" w:rsidR="00883929" w:rsidRDefault="00883929" w:rsidP="009D5B30">
            <w:pPr>
              <w:rPr>
                <w:rFonts w:ascii="Arial" w:hAnsi="Arial" w:cs="Arial"/>
                <w:sz w:val="24"/>
              </w:rPr>
            </w:pPr>
          </w:p>
          <w:p w14:paraId="5D0FDB7B" w14:textId="77777777" w:rsidR="00883929" w:rsidRDefault="00883929" w:rsidP="009D5B30">
            <w:pPr>
              <w:rPr>
                <w:rFonts w:ascii="Arial" w:hAnsi="Arial" w:cs="Arial"/>
                <w:sz w:val="24"/>
              </w:rPr>
            </w:pPr>
          </w:p>
          <w:p w14:paraId="4463F51F" w14:textId="77777777" w:rsidR="00883929" w:rsidRDefault="00883929" w:rsidP="009D5B30">
            <w:pPr>
              <w:rPr>
                <w:rFonts w:ascii="Arial" w:hAnsi="Arial" w:cs="Arial"/>
                <w:sz w:val="24"/>
              </w:rPr>
            </w:pPr>
          </w:p>
          <w:p w14:paraId="49BF6E44" w14:textId="77777777" w:rsidR="00883929" w:rsidRDefault="00883929" w:rsidP="009D5B30">
            <w:pPr>
              <w:rPr>
                <w:rFonts w:ascii="Arial" w:hAnsi="Arial" w:cs="Arial"/>
                <w:sz w:val="24"/>
              </w:rPr>
            </w:pPr>
          </w:p>
          <w:p w14:paraId="4FF615E5" w14:textId="77777777" w:rsidR="00883929" w:rsidRDefault="00883929" w:rsidP="009D5B30">
            <w:pPr>
              <w:rPr>
                <w:rFonts w:ascii="Arial" w:hAnsi="Arial" w:cs="Arial"/>
                <w:sz w:val="24"/>
              </w:rPr>
            </w:pPr>
          </w:p>
          <w:p w14:paraId="2EB2E150" w14:textId="77777777" w:rsidR="00883929" w:rsidRDefault="00883929" w:rsidP="009D5B30">
            <w:pPr>
              <w:rPr>
                <w:rFonts w:ascii="Arial" w:hAnsi="Arial" w:cs="Arial"/>
                <w:sz w:val="24"/>
              </w:rPr>
            </w:pPr>
          </w:p>
          <w:p w14:paraId="1F7A7BDA" w14:textId="77777777" w:rsidR="00883929" w:rsidRDefault="00883929" w:rsidP="009D5B30">
            <w:pPr>
              <w:rPr>
                <w:rFonts w:ascii="Arial" w:hAnsi="Arial" w:cs="Arial"/>
                <w:sz w:val="24"/>
              </w:rPr>
            </w:pPr>
          </w:p>
          <w:p w14:paraId="38EE201B" w14:textId="77777777" w:rsidR="00883929" w:rsidRDefault="00883929" w:rsidP="009D5B30">
            <w:pPr>
              <w:rPr>
                <w:rFonts w:ascii="Arial" w:hAnsi="Arial" w:cs="Arial"/>
                <w:sz w:val="24"/>
              </w:rPr>
            </w:pPr>
          </w:p>
          <w:p w14:paraId="22527158" w14:textId="77777777" w:rsidR="00883929" w:rsidRPr="001B2884" w:rsidRDefault="00883929" w:rsidP="009D5B30">
            <w:pPr>
              <w:rPr>
                <w:rFonts w:ascii="Arial" w:hAnsi="Arial" w:cs="Arial"/>
                <w:sz w:val="24"/>
              </w:rPr>
            </w:pPr>
          </w:p>
          <w:p w14:paraId="4FD30606" w14:textId="77777777" w:rsidR="00883929" w:rsidRPr="001B2884" w:rsidRDefault="00883929" w:rsidP="009D5B30">
            <w:pPr>
              <w:rPr>
                <w:rFonts w:ascii="Arial" w:hAnsi="Arial" w:cs="Arial"/>
                <w:sz w:val="24"/>
              </w:rPr>
            </w:pPr>
          </w:p>
          <w:p w14:paraId="6D9AF1D6" w14:textId="77777777" w:rsidR="00883929" w:rsidRPr="001B2884" w:rsidRDefault="00883929" w:rsidP="009D5B30">
            <w:pPr>
              <w:rPr>
                <w:rFonts w:ascii="Arial" w:hAnsi="Arial" w:cs="Arial"/>
                <w:sz w:val="24"/>
              </w:rPr>
            </w:pPr>
          </w:p>
          <w:p w14:paraId="6C3CA0E4" w14:textId="77777777" w:rsidR="00883929" w:rsidRPr="00CC6C9C" w:rsidRDefault="00883929" w:rsidP="0011486D">
            <w:pPr>
              <w:pStyle w:val="ListParagraph"/>
              <w:numPr>
                <w:ilvl w:val="0"/>
                <w:numId w:val="52"/>
              </w:numPr>
              <w:rPr>
                <w:rFonts w:ascii="Arial" w:hAnsi="Arial" w:cs="Arial"/>
                <w:sz w:val="24"/>
              </w:rPr>
            </w:pPr>
            <w:r>
              <w:rPr>
                <w:rFonts w:ascii="Arial" w:hAnsi="Arial" w:cs="Arial"/>
                <w:sz w:val="24"/>
              </w:rPr>
              <w:t xml:space="preserve">Pa </w:t>
            </w:r>
            <w:proofErr w:type="spellStart"/>
            <w:r>
              <w:rPr>
                <w:rFonts w:ascii="Arial" w:hAnsi="Arial" w:cs="Arial"/>
                <w:sz w:val="24"/>
              </w:rPr>
              <w:t>gymorth</w:t>
            </w:r>
            <w:proofErr w:type="spellEnd"/>
            <w:r>
              <w:rPr>
                <w:rFonts w:ascii="Arial" w:hAnsi="Arial" w:cs="Arial"/>
                <w:sz w:val="24"/>
              </w:rPr>
              <w:t xml:space="preserve"> </w:t>
            </w:r>
            <w:proofErr w:type="spellStart"/>
            <w:r>
              <w:rPr>
                <w:rFonts w:ascii="Arial" w:hAnsi="Arial" w:cs="Arial"/>
                <w:sz w:val="24"/>
              </w:rPr>
              <w:t>ychwanegol</w:t>
            </w:r>
            <w:proofErr w:type="spellEnd"/>
            <w:r>
              <w:rPr>
                <w:rFonts w:ascii="Arial" w:hAnsi="Arial" w:cs="Arial"/>
                <w:sz w:val="24"/>
              </w:rPr>
              <w:t xml:space="preserve"> </w:t>
            </w:r>
            <w:proofErr w:type="spellStart"/>
            <w:r>
              <w:rPr>
                <w:rFonts w:ascii="Arial" w:hAnsi="Arial" w:cs="Arial"/>
                <w:sz w:val="24"/>
              </w:rPr>
              <w:t>fyddech</w:t>
            </w:r>
            <w:proofErr w:type="spellEnd"/>
            <w:r>
              <w:rPr>
                <w:rFonts w:ascii="Arial" w:hAnsi="Arial" w:cs="Arial"/>
                <w:sz w:val="24"/>
              </w:rPr>
              <w:t xml:space="preserve"> chi </w:t>
            </w:r>
            <w:proofErr w:type="spellStart"/>
            <w:r>
              <w:rPr>
                <w:rFonts w:ascii="Arial" w:hAnsi="Arial" w:cs="Arial"/>
                <w:sz w:val="24"/>
              </w:rPr>
              <w:t>angen</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oresgyn</w:t>
            </w:r>
            <w:proofErr w:type="spellEnd"/>
            <w:r>
              <w:rPr>
                <w:rFonts w:ascii="Arial" w:hAnsi="Arial" w:cs="Arial"/>
                <w:sz w:val="24"/>
              </w:rPr>
              <w:t xml:space="preserve"> </w:t>
            </w:r>
            <w:proofErr w:type="spellStart"/>
            <w:r>
              <w:rPr>
                <w:rFonts w:ascii="Arial" w:hAnsi="Arial" w:cs="Arial"/>
                <w:sz w:val="24"/>
              </w:rPr>
              <w:t>rhain</w:t>
            </w:r>
            <w:proofErr w:type="spellEnd"/>
            <w:r>
              <w:rPr>
                <w:rFonts w:ascii="Arial" w:hAnsi="Arial" w:cs="Arial"/>
                <w:sz w:val="24"/>
              </w:rPr>
              <w:t>?</w:t>
            </w:r>
          </w:p>
          <w:p w14:paraId="6CF5384C" w14:textId="77777777" w:rsidR="00883929" w:rsidRPr="001B2884" w:rsidRDefault="00883929" w:rsidP="009D5B30">
            <w:pPr>
              <w:rPr>
                <w:rFonts w:ascii="Arial" w:hAnsi="Arial" w:cs="Arial"/>
                <w:b/>
                <w:sz w:val="24"/>
              </w:rPr>
            </w:pPr>
          </w:p>
          <w:p w14:paraId="167DA3FD" w14:textId="77777777" w:rsidR="00883929" w:rsidRPr="001B2884" w:rsidRDefault="00883929" w:rsidP="009D5B30">
            <w:pPr>
              <w:rPr>
                <w:rFonts w:ascii="Arial" w:hAnsi="Arial" w:cs="Arial"/>
                <w:b/>
                <w:sz w:val="24"/>
              </w:rPr>
            </w:pPr>
          </w:p>
          <w:p w14:paraId="6D08D56F" w14:textId="77777777" w:rsidR="00883929" w:rsidRPr="001B2884" w:rsidRDefault="00883929" w:rsidP="009D5B30">
            <w:pPr>
              <w:rPr>
                <w:rFonts w:ascii="Arial" w:hAnsi="Arial" w:cs="Arial"/>
                <w:b/>
                <w:sz w:val="24"/>
              </w:rPr>
            </w:pPr>
          </w:p>
          <w:p w14:paraId="06F0E9D4" w14:textId="77777777" w:rsidR="00883929" w:rsidRDefault="00883929" w:rsidP="009D5B30">
            <w:pPr>
              <w:rPr>
                <w:rFonts w:ascii="Arial" w:hAnsi="Arial" w:cs="Arial"/>
                <w:b/>
                <w:sz w:val="24"/>
              </w:rPr>
            </w:pPr>
          </w:p>
          <w:p w14:paraId="63473012" w14:textId="77777777" w:rsidR="00883929" w:rsidRDefault="00883929" w:rsidP="009D5B30">
            <w:pPr>
              <w:rPr>
                <w:rFonts w:ascii="Arial" w:hAnsi="Arial" w:cs="Arial"/>
                <w:b/>
                <w:sz w:val="24"/>
              </w:rPr>
            </w:pPr>
          </w:p>
          <w:p w14:paraId="3D0C1C5F" w14:textId="77777777" w:rsidR="00883929" w:rsidRDefault="00883929" w:rsidP="009D5B30">
            <w:pPr>
              <w:rPr>
                <w:rFonts w:ascii="Arial" w:hAnsi="Arial" w:cs="Arial"/>
                <w:b/>
                <w:sz w:val="24"/>
              </w:rPr>
            </w:pPr>
          </w:p>
          <w:p w14:paraId="14A94FB1" w14:textId="77777777" w:rsidR="00883929" w:rsidRDefault="00883929" w:rsidP="009D5B30">
            <w:pPr>
              <w:rPr>
                <w:rFonts w:ascii="Arial" w:hAnsi="Arial" w:cs="Arial"/>
                <w:b/>
                <w:sz w:val="24"/>
              </w:rPr>
            </w:pPr>
          </w:p>
          <w:p w14:paraId="3E62F159" w14:textId="77777777" w:rsidR="00883929" w:rsidRDefault="00883929" w:rsidP="009D5B30">
            <w:pPr>
              <w:rPr>
                <w:rFonts w:ascii="Arial" w:hAnsi="Arial" w:cs="Arial"/>
                <w:b/>
                <w:sz w:val="24"/>
              </w:rPr>
            </w:pPr>
          </w:p>
          <w:p w14:paraId="74D1B813" w14:textId="77777777" w:rsidR="00883929" w:rsidRDefault="00883929" w:rsidP="009D5B30">
            <w:pPr>
              <w:rPr>
                <w:rFonts w:ascii="Arial" w:hAnsi="Arial" w:cs="Arial"/>
                <w:b/>
                <w:sz w:val="24"/>
              </w:rPr>
            </w:pPr>
          </w:p>
          <w:p w14:paraId="2C8F9B74" w14:textId="77777777" w:rsidR="00883929" w:rsidRDefault="00883929" w:rsidP="009D5B30">
            <w:pPr>
              <w:rPr>
                <w:rFonts w:ascii="Arial" w:hAnsi="Arial" w:cs="Arial"/>
                <w:b/>
                <w:sz w:val="24"/>
              </w:rPr>
            </w:pPr>
          </w:p>
          <w:p w14:paraId="1C4B7002" w14:textId="77777777" w:rsidR="00883929" w:rsidRDefault="00883929" w:rsidP="009D5B30">
            <w:pPr>
              <w:rPr>
                <w:rFonts w:ascii="Arial" w:hAnsi="Arial" w:cs="Arial"/>
                <w:b/>
                <w:sz w:val="24"/>
              </w:rPr>
            </w:pPr>
          </w:p>
          <w:p w14:paraId="1514BF6A" w14:textId="77777777" w:rsidR="00883929" w:rsidRDefault="00883929" w:rsidP="009D5B30">
            <w:pPr>
              <w:rPr>
                <w:rFonts w:ascii="Arial" w:hAnsi="Arial" w:cs="Arial"/>
                <w:b/>
                <w:sz w:val="24"/>
              </w:rPr>
            </w:pPr>
          </w:p>
          <w:p w14:paraId="5800124F" w14:textId="77777777" w:rsidR="00883929" w:rsidRDefault="00883929" w:rsidP="009D5B30">
            <w:pPr>
              <w:rPr>
                <w:rFonts w:ascii="Arial" w:hAnsi="Arial" w:cs="Arial"/>
                <w:b/>
                <w:sz w:val="24"/>
              </w:rPr>
            </w:pPr>
          </w:p>
          <w:p w14:paraId="15CB4182" w14:textId="77777777" w:rsidR="00883929" w:rsidRDefault="00883929" w:rsidP="009D5B30">
            <w:pPr>
              <w:rPr>
                <w:rFonts w:ascii="Arial" w:hAnsi="Arial" w:cs="Arial"/>
                <w:b/>
                <w:sz w:val="24"/>
              </w:rPr>
            </w:pPr>
          </w:p>
          <w:p w14:paraId="319CE5C7" w14:textId="77777777" w:rsidR="00883929" w:rsidRDefault="00883929" w:rsidP="009D5B30">
            <w:pPr>
              <w:rPr>
                <w:rFonts w:ascii="Arial" w:hAnsi="Arial" w:cs="Arial"/>
                <w:b/>
                <w:sz w:val="24"/>
              </w:rPr>
            </w:pPr>
          </w:p>
          <w:p w14:paraId="6B27DD0E" w14:textId="77777777" w:rsidR="00883929" w:rsidRDefault="00883929" w:rsidP="009D5B30">
            <w:pPr>
              <w:rPr>
                <w:rFonts w:ascii="Arial" w:hAnsi="Arial" w:cs="Arial"/>
                <w:b/>
                <w:sz w:val="24"/>
              </w:rPr>
            </w:pPr>
          </w:p>
          <w:p w14:paraId="73585326" w14:textId="77777777" w:rsidR="00883929" w:rsidRDefault="00883929" w:rsidP="009D5B30">
            <w:pPr>
              <w:rPr>
                <w:rFonts w:ascii="Arial" w:hAnsi="Arial" w:cs="Arial"/>
                <w:b/>
                <w:sz w:val="24"/>
              </w:rPr>
            </w:pPr>
          </w:p>
          <w:p w14:paraId="1E7ADCC1" w14:textId="77777777" w:rsidR="00883929" w:rsidRDefault="00883929" w:rsidP="009D5B30">
            <w:pPr>
              <w:rPr>
                <w:rFonts w:ascii="Arial" w:hAnsi="Arial" w:cs="Arial"/>
                <w:b/>
                <w:sz w:val="24"/>
              </w:rPr>
            </w:pPr>
          </w:p>
          <w:p w14:paraId="6A73AD01" w14:textId="77777777" w:rsidR="00883929" w:rsidRDefault="00883929" w:rsidP="009D5B30">
            <w:pPr>
              <w:rPr>
                <w:rFonts w:ascii="Arial" w:hAnsi="Arial" w:cs="Arial"/>
                <w:b/>
                <w:sz w:val="24"/>
              </w:rPr>
            </w:pPr>
          </w:p>
          <w:p w14:paraId="72C0F7D8" w14:textId="77777777" w:rsidR="00883929" w:rsidRDefault="00883929" w:rsidP="009D5B30">
            <w:pPr>
              <w:rPr>
                <w:rFonts w:ascii="Arial" w:hAnsi="Arial" w:cs="Arial"/>
                <w:b/>
                <w:sz w:val="24"/>
              </w:rPr>
            </w:pPr>
          </w:p>
          <w:p w14:paraId="6FF11CAA" w14:textId="77777777" w:rsidR="00883929" w:rsidRDefault="00883929" w:rsidP="009D5B30">
            <w:pPr>
              <w:rPr>
                <w:rFonts w:ascii="Arial" w:hAnsi="Arial" w:cs="Arial"/>
                <w:b/>
                <w:sz w:val="24"/>
              </w:rPr>
            </w:pPr>
          </w:p>
          <w:p w14:paraId="0FE5A810" w14:textId="77777777" w:rsidR="00883929" w:rsidRPr="001B2884" w:rsidRDefault="00883929" w:rsidP="009D5B30">
            <w:pPr>
              <w:rPr>
                <w:rFonts w:ascii="Arial" w:hAnsi="Arial" w:cs="Arial"/>
                <w:b/>
                <w:sz w:val="24"/>
              </w:rPr>
            </w:pPr>
          </w:p>
          <w:p w14:paraId="786D1C7D" w14:textId="77777777" w:rsidR="00883929" w:rsidRPr="001B2884" w:rsidRDefault="00883929" w:rsidP="009D5B30">
            <w:pPr>
              <w:rPr>
                <w:rFonts w:ascii="Arial" w:hAnsi="Arial" w:cs="Arial"/>
                <w:b/>
                <w:sz w:val="24"/>
              </w:rPr>
            </w:pPr>
          </w:p>
        </w:tc>
      </w:tr>
    </w:tbl>
    <w:p w14:paraId="2BB2D920" w14:textId="77777777" w:rsidR="00883929" w:rsidRDefault="00883929" w:rsidP="00883929"/>
    <w:p w14:paraId="25D6A0BA" w14:textId="7C2A353E" w:rsidR="00E82081" w:rsidRDefault="00E82081" w:rsidP="00DB1B90">
      <w:pPr>
        <w:rPr>
          <w:rFonts w:ascii="Arial" w:hAnsi="Arial" w:cs="Arial"/>
          <w:b/>
          <w:sz w:val="24"/>
        </w:rPr>
      </w:pPr>
    </w:p>
    <w:p w14:paraId="4C84B5A0" w14:textId="706B14E6" w:rsidR="00DB1B90" w:rsidRPr="001D5B34" w:rsidRDefault="00492EC8" w:rsidP="00DB1B90">
      <w:pPr>
        <w:rPr>
          <w:rFonts w:ascii="Arial" w:hAnsi="Arial" w:cs="Arial"/>
          <w:b/>
          <w:color w:val="42B088"/>
          <w:sz w:val="28"/>
          <w:szCs w:val="28"/>
        </w:rPr>
      </w:pPr>
      <w:r w:rsidRPr="001D5B34">
        <w:rPr>
          <w:rFonts w:ascii="Arial" w:hAnsi="Arial" w:cs="Arial"/>
          <w:b/>
          <w:color w:val="42B088"/>
          <w:sz w:val="28"/>
          <w:szCs w:val="28"/>
        </w:rPr>
        <w:t xml:space="preserve">8 </w:t>
      </w:r>
      <w:r w:rsidR="001D5B34" w:rsidRPr="001D5B34">
        <w:rPr>
          <w:rFonts w:ascii="Arial" w:hAnsi="Arial" w:cs="Arial"/>
          <w:b/>
          <w:color w:val="42B088"/>
          <w:sz w:val="28"/>
          <w:szCs w:val="28"/>
        </w:rPr>
        <w:t>–</w:t>
      </w:r>
      <w:r w:rsidRPr="001D5B34">
        <w:rPr>
          <w:rFonts w:ascii="Arial" w:hAnsi="Arial" w:cs="Arial"/>
          <w:b/>
          <w:color w:val="42B088"/>
          <w:sz w:val="28"/>
          <w:szCs w:val="28"/>
        </w:rPr>
        <w:t xml:space="preserve"> Beth </w:t>
      </w:r>
      <w:proofErr w:type="spellStart"/>
      <w:r w:rsidRPr="001D5B34">
        <w:rPr>
          <w:rFonts w:ascii="Arial" w:hAnsi="Arial" w:cs="Arial"/>
          <w:b/>
          <w:color w:val="42B088"/>
          <w:sz w:val="28"/>
          <w:szCs w:val="28"/>
        </w:rPr>
        <w:t>nesaf</w:t>
      </w:r>
      <w:proofErr w:type="spellEnd"/>
      <w:r w:rsidRPr="001D5B34">
        <w:rPr>
          <w:rFonts w:ascii="Arial" w:hAnsi="Arial" w:cs="Arial"/>
          <w:b/>
          <w:color w:val="42B088"/>
          <w:sz w:val="28"/>
          <w:szCs w:val="28"/>
        </w:rPr>
        <w:t>?</w:t>
      </w:r>
    </w:p>
    <w:p w14:paraId="4F7B9365" w14:textId="77777777" w:rsidR="001D5B34" w:rsidRPr="00615387" w:rsidRDefault="001D5B34" w:rsidP="00DB1B90">
      <w:pPr>
        <w:rPr>
          <w:rFonts w:ascii="Arial" w:hAnsi="Arial" w:cs="Arial"/>
          <w:b/>
          <w:sz w:val="24"/>
        </w:rPr>
      </w:pPr>
    </w:p>
    <w:p w14:paraId="1A389AF6" w14:textId="7839C0A6" w:rsidR="0060110E" w:rsidRPr="00615387" w:rsidRDefault="0060110E" w:rsidP="0060110E">
      <w:pPr>
        <w:rPr>
          <w:rFonts w:ascii="Arial" w:hAnsi="Arial" w:cs="Arial"/>
          <w:b/>
          <w:sz w:val="24"/>
        </w:rPr>
      </w:pPr>
      <w:proofErr w:type="spellStart"/>
      <w:r w:rsidRPr="00615387">
        <w:rPr>
          <w:rFonts w:ascii="Arial" w:hAnsi="Arial" w:cs="Arial"/>
          <w:b/>
          <w:sz w:val="24"/>
        </w:rPr>
        <w:t>Tua</w:t>
      </w:r>
      <w:proofErr w:type="spellEnd"/>
      <w:r w:rsidRPr="00615387">
        <w:rPr>
          <w:rFonts w:ascii="Arial" w:hAnsi="Arial" w:cs="Arial"/>
          <w:b/>
          <w:sz w:val="24"/>
        </w:rPr>
        <w:t xml:space="preserve"> faint o </w:t>
      </w:r>
      <w:proofErr w:type="spellStart"/>
      <w:r w:rsidRPr="00615387">
        <w:rPr>
          <w:rFonts w:ascii="Arial" w:hAnsi="Arial" w:cs="Arial"/>
          <w:b/>
          <w:sz w:val="24"/>
        </w:rPr>
        <w:t>amser</w:t>
      </w:r>
      <w:proofErr w:type="spellEnd"/>
      <w:r w:rsidRPr="00615387">
        <w:rPr>
          <w:rFonts w:ascii="Arial" w:hAnsi="Arial" w:cs="Arial"/>
          <w:b/>
          <w:sz w:val="24"/>
        </w:rPr>
        <w:t xml:space="preserve"> </w:t>
      </w:r>
      <w:proofErr w:type="spellStart"/>
      <w:r w:rsidRPr="00615387">
        <w:rPr>
          <w:rFonts w:ascii="Arial" w:hAnsi="Arial" w:cs="Arial"/>
          <w:b/>
          <w:sz w:val="24"/>
        </w:rPr>
        <w:t>sydd</w:t>
      </w:r>
      <w:proofErr w:type="spellEnd"/>
      <w:r w:rsidRPr="00615387">
        <w:rPr>
          <w:rFonts w:ascii="Arial" w:hAnsi="Arial" w:cs="Arial"/>
          <w:b/>
          <w:sz w:val="24"/>
        </w:rPr>
        <w:t xml:space="preserve"> </w:t>
      </w:r>
      <w:proofErr w:type="spellStart"/>
      <w:r w:rsidRPr="00615387">
        <w:rPr>
          <w:rFonts w:ascii="Arial" w:hAnsi="Arial" w:cs="Arial"/>
          <w:b/>
          <w:sz w:val="24"/>
        </w:rPr>
        <w:t>ei</w:t>
      </w:r>
      <w:proofErr w:type="spellEnd"/>
      <w:r w:rsidRPr="00615387">
        <w:rPr>
          <w:rFonts w:ascii="Arial" w:hAnsi="Arial" w:cs="Arial"/>
          <w:b/>
          <w:sz w:val="24"/>
        </w:rPr>
        <w:t xml:space="preserve"> </w:t>
      </w:r>
      <w:proofErr w:type="spellStart"/>
      <w:r w:rsidRPr="00615387">
        <w:rPr>
          <w:rFonts w:ascii="Arial" w:hAnsi="Arial" w:cs="Arial"/>
          <w:b/>
          <w:sz w:val="24"/>
        </w:rPr>
        <w:t>angen</w:t>
      </w:r>
      <w:proofErr w:type="spellEnd"/>
      <w:r w:rsidR="001D5B34">
        <w:rPr>
          <w:rFonts w:ascii="Arial" w:hAnsi="Arial" w:cs="Arial"/>
          <w:b/>
          <w:sz w:val="24"/>
        </w:rPr>
        <w:t>:</w:t>
      </w:r>
    </w:p>
    <w:p w14:paraId="089D8F0F" w14:textId="5AA09DCF" w:rsidR="0060110E" w:rsidRPr="00615387" w:rsidRDefault="00E82081" w:rsidP="0060110E">
      <w:pPr>
        <w:rPr>
          <w:rFonts w:ascii="Arial" w:hAnsi="Arial" w:cs="Arial"/>
          <w:sz w:val="24"/>
        </w:rPr>
      </w:pPr>
      <w:r>
        <w:rPr>
          <w:rFonts w:ascii="Arial" w:hAnsi="Arial" w:cs="Arial"/>
          <w:sz w:val="24"/>
        </w:rPr>
        <w:t>10</w:t>
      </w:r>
      <w:r w:rsidR="0060110E" w:rsidRPr="00615387">
        <w:rPr>
          <w:rFonts w:ascii="Arial" w:hAnsi="Arial" w:cs="Arial"/>
          <w:sz w:val="24"/>
        </w:rPr>
        <w:t xml:space="preserve"> </w:t>
      </w:r>
      <w:proofErr w:type="spellStart"/>
      <w:r w:rsidR="0060110E" w:rsidRPr="00615387">
        <w:rPr>
          <w:rFonts w:ascii="Arial" w:hAnsi="Arial" w:cs="Arial"/>
          <w:sz w:val="24"/>
        </w:rPr>
        <w:t>munud</w:t>
      </w:r>
      <w:proofErr w:type="spellEnd"/>
      <w:r w:rsidR="001D5B34">
        <w:rPr>
          <w:rFonts w:ascii="Arial" w:hAnsi="Arial" w:cs="Arial"/>
          <w:sz w:val="24"/>
        </w:rPr>
        <w:t>.</w:t>
      </w:r>
    </w:p>
    <w:p w14:paraId="1F85F510" w14:textId="4E7E80AC" w:rsidR="0060110E" w:rsidRPr="00615387" w:rsidRDefault="0060110E" w:rsidP="0060110E">
      <w:pPr>
        <w:rPr>
          <w:rFonts w:ascii="Arial" w:hAnsi="Arial" w:cs="Arial"/>
          <w:b/>
          <w:sz w:val="24"/>
        </w:rPr>
      </w:pPr>
      <w:r w:rsidRPr="00615387">
        <w:rPr>
          <w:rFonts w:ascii="Arial" w:hAnsi="Arial" w:cs="Arial"/>
          <w:b/>
          <w:sz w:val="24"/>
        </w:rPr>
        <w:t xml:space="preserve">Nod y </w:t>
      </w:r>
      <w:proofErr w:type="spellStart"/>
      <w:r w:rsidRPr="00615387">
        <w:rPr>
          <w:rFonts w:ascii="Arial" w:hAnsi="Arial" w:cs="Arial"/>
          <w:b/>
          <w:sz w:val="24"/>
        </w:rPr>
        <w:t>rhan</w:t>
      </w:r>
      <w:proofErr w:type="spellEnd"/>
      <w:r w:rsidRPr="00615387">
        <w:rPr>
          <w:rFonts w:ascii="Arial" w:hAnsi="Arial" w:cs="Arial"/>
          <w:b/>
          <w:sz w:val="24"/>
        </w:rPr>
        <w:t xml:space="preserve"> hon </w:t>
      </w:r>
      <w:proofErr w:type="spellStart"/>
      <w:r w:rsidRPr="00615387">
        <w:rPr>
          <w:rFonts w:ascii="Arial" w:hAnsi="Arial" w:cs="Arial"/>
          <w:b/>
          <w:sz w:val="24"/>
        </w:rPr>
        <w:t>o’r</w:t>
      </w:r>
      <w:proofErr w:type="spellEnd"/>
      <w:r w:rsidRPr="00615387">
        <w:rPr>
          <w:rFonts w:ascii="Arial" w:hAnsi="Arial" w:cs="Arial"/>
          <w:b/>
          <w:sz w:val="24"/>
        </w:rPr>
        <w:t xml:space="preserve"> </w:t>
      </w:r>
      <w:proofErr w:type="spellStart"/>
      <w:r w:rsidRPr="00615387">
        <w:rPr>
          <w:rFonts w:ascii="Arial" w:hAnsi="Arial" w:cs="Arial"/>
          <w:b/>
          <w:sz w:val="24"/>
        </w:rPr>
        <w:t>dydd</w:t>
      </w:r>
      <w:proofErr w:type="spellEnd"/>
      <w:r w:rsidRPr="00615387">
        <w:rPr>
          <w:rFonts w:ascii="Arial" w:hAnsi="Arial" w:cs="Arial"/>
          <w:b/>
          <w:sz w:val="24"/>
        </w:rPr>
        <w:t xml:space="preserve"> </w:t>
      </w:r>
      <w:proofErr w:type="spellStart"/>
      <w:r w:rsidRPr="00615387">
        <w:rPr>
          <w:rFonts w:ascii="Arial" w:hAnsi="Arial" w:cs="Arial"/>
          <w:b/>
          <w:sz w:val="24"/>
        </w:rPr>
        <w:t>yw</w:t>
      </w:r>
      <w:proofErr w:type="spellEnd"/>
      <w:r w:rsidR="00E82081">
        <w:rPr>
          <w:rFonts w:ascii="Arial" w:hAnsi="Arial" w:cs="Arial"/>
          <w:b/>
          <w:sz w:val="24"/>
        </w:rPr>
        <w:t xml:space="preserve"> i:</w:t>
      </w:r>
    </w:p>
    <w:p w14:paraId="71172CA5" w14:textId="5D8C88C0" w:rsidR="00B16C3D" w:rsidRPr="00E82081" w:rsidRDefault="001D5B34" w:rsidP="00E82081">
      <w:pPr>
        <w:rPr>
          <w:rFonts w:ascii="Arial" w:hAnsi="Arial" w:cs="Arial"/>
          <w:sz w:val="24"/>
        </w:rPr>
      </w:pPr>
      <w:proofErr w:type="spellStart"/>
      <w:r>
        <w:rPr>
          <w:rFonts w:ascii="Arial" w:hAnsi="Arial" w:cs="Arial"/>
          <w:sz w:val="24"/>
        </w:rPr>
        <w:t>G</w:t>
      </w:r>
      <w:r w:rsidR="0060110E" w:rsidRPr="00E82081">
        <w:rPr>
          <w:rFonts w:ascii="Arial" w:hAnsi="Arial" w:cs="Arial"/>
          <w:sz w:val="24"/>
        </w:rPr>
        <w:t>ysylltu</w:t>
      </w:r>
      <w:proofErr w:type="spellEnd"/>
      <w:r w:rsidR="0060110E" w:rsidRPr="00E82081">
        <w:rPr>
          <w:rFonts w:ascii="Arial" w:hAnsi="Arial" w:cs="Arial"/>
          <w:sz w:val="24"/>
        </w:rPr>
        <w:t xml:space="preserve"> </w:t>
      </w:r>
      <w:proofErr w:type="spellStart"/>
      <w:r w:rsidR="0060110E" w:rsidRPr="00E82081">
        <w:rPr>
          <w:rFonts w:ascii="Arial" w:hAnsi="Arial" w:cs="Arial"/>
          <w:sz w:val="24"/>
        </w:rPr>
        <w:t>yn</w:t>
      </w:r>
      <w:proofErr w:type="spellEnd"/>
      <w:r w:rsidR="0060110E" w:rsidRPr="00E82081">
        <w:rPr>
          <w:rFonts w:ascii="Arial" w:hAnsi="Arial" w:cs="Arial"/>
          <w:sz w:val="24"/>
        </w:rPr>
        <w:t xml:space="preserve"> </w:t>
      </w:r>
      <w:proofErr w:type="spellStart"/>
      <w:r w:rsidR="0060110E" w:rsidRPr="00E82081">
        <w:rPr>
          <w:rFonts w:ascii="Arial" w:hAnsi="Arial" w:cs="Arial"/>
          <w:sz w:val="24"/>
        </w:rPr>
        <w:t>ôl</w:t>
      </w:r>
      <w:proofErr w:type="spellEnd"/>
      <w:r w:rsidR="0060110E" w:rsidRPr="00E82081">
        <w:rPr>
          <w:rFonts w:ascii="Arial" w:hAnsi="Arial" w:cs="Arial"/>
          <w:sz w:val="24"/>
        </w:rPr>
        <w:t xml:space="preserve"> â </w:t>
      </w:r>
      <w:proofErr w:type="spellStart"/>
      <w:r w:rsidR="0060110E" w:rsidRPr="00E82081">
        <w:rPr>
          <w:rFonts w:ascii="Arial" w:hAnsi="Arial" w:cs="Arial"/>
          <w:sz w:val="24"/>
        </w:rPr>
        <w:t>nodau</w:t>
      </w:r>
      <w:proofErr w:type="spellEnd"/>
      <w:r w:rsidR="0060110E" w:rsidRPr="00E82081">
        <w:rPr>
          <w:rFonts w:ascii="Arial" w:hAnsi="Arial" w:cs="Arial"/>
          <w:sz w:val="24"/>
        </w:rPr>
        <w:t xml:space="preserve"> ac </w:t>
      </w:r>
      <w:proofErr w:type="spellStart"/>
      <w:r w:rsidR="0060110E" w:rsidRPr="00E82081">
        <w:rPr>
          <w:rFonts w:ascii="Arial" w:hAnsi="Arial" w:cs="Arial"/>
          <w:sz w:val="24"/>
        </w:rPr>
        <w:t>amcanion</w:t>
      </w:r>
      <w:proofErr w:type="spellEnd"/>
      <w:r w:rsidR="0060110E" w:rsidRPr="00E82081">
        <w:rPr>
          <w:rFonts w:ascii="Arial" w:hAnsi="Arial" w:cs="Arial"/>
          <w:sz w:val="24"/>
        </w:rPr>
        <w:t xml:space="preserve"> y </w:t>
      </w:r>
      <w:proofErr w:type="spellStart"/>
      <w:r w:rsidR="0060110E" w:rsidRPr="00E82081">
        <w:rPr>
          <w:rFonts w:ascii="Arial" w:hAnsi="Arial" w:cs="Arial"/>
          <w:sz w:val="24"/>
        </w:rPr>
        <w:t>sesiwn</w:t>
      </w:r>
      <w:proofErr w:type="spellEnd"/>
      <w:r w:rsidR="0060110E" w:rsidRPr="00E82081">
        <w:rPr>
          <w:rFonts w:ascii="Arial" w:hAnsi="Arial" w:cs="Arial"/>
          <w:sz w:val="24"/>
        </w:rPr>
        <w:t xml:space="preserve"> </w:t>
      </w:r>
      <w:proofErr w:type="spellStart"/>
      <w:r w:rsidR="0060110E" w:rsidRPr="00E82081">
        <w:rPr>
          <w:rFonts w:ascii="Arial" w:hAnsi="Arial" w:cs="Arial"/>
          <w:sz w:val="24"/>
        </w:rPr>
        <w:t>friffio</w:t>
      </w:r>
      <w:proofErr w:type="spellEnd"/>
      <w:r w:rsidR="00646BB7" w:rsidRPr="00E82081">
        <w:rPr>
          <w:rFonts w:ascii="Arial" w:hAnsi="Arial" w:cs="Arial"/>
          <w:sz w:val="24"/>
        </w:rPr>
        <w:t>.</w:t>
      </w:r>
      <w:r w:rsidR="00E82081">
        <w:rPr>
          <w:rFonts w:ascii="Arial" w:hAnsi="Arial" w:cs="Arial"/>
          <w:sz w:val="24"/>
        </w:rPr>
        <w:t xml:space="preserve"> </w:t>
      </w:r>
      <w:proofErr w:type="spellStart"/>
      <w:r w:rsidR="00E82081">
        <w:rPr>
          <w:rFonts w:ascii="Arial" w:hAnsi="Arial" w:cs="Arial"/>
          <w:sz w:val="24"/>
        </w:rPr>
        <w:t>Rhain</w:t>
      </w:r>
      <w:proofErr w:type="spellEnd"/>
      <w:r w:rsidR="00E82081">
        <w:rPr>
          <w:rFonts w:ascii="Arial" w:hAnsi="Arial" w:cs="Arial"/>
          <w:sz w:val="24"/>
        </w:rPr>
        <w:t xml:space="preserve"> </w:t>
      </w:r>
      <w:proofErr w:type="spellStart"/>
      <w:r w:rsidR="00E82081">
        <w:rPr>
          <w:rFonts w:ascii="Arial" w:hAnsi="Arial" w:cs="Arial"/>
          <w:sz w:val="24"/>
        </w:rPr>
        <w:t>oedd</w:t>
      </w:r>
      <w:proofErr w:type="spellEnd"/>
      <w:r w:rsidR="00E82081">
        <w:rPr>
          <w:rFonts w:ascii="Arial" w:hAnsi="Arial" w:cs="Arial"/>
          <w:sz w:val="24"/>
        </w:rPr>
        <w:t xml:space="preserve"> </w:t>
      </w:r>
      <w:proofErr w:type="spellStart"/>
      <w:r w:rsidR="00E82081">
        <w:rPr>
          <w:rFonts w:ascii="Arial" w:hAnsi="Arial" w:cs="Arial"/>
          <w:sz w:val="24"/>
        </w:rPr>
        <w:t>i</w:t>
      </w:r>
      <w:proofErr w:type="spellEnd"/>
      <w:r w:rsidR="00E82081">
        <w:rPr>
          <w:rFonts w:ascii="Arial" w:hAnsi="Arial" w:cs="Arial"/>
          <w:sz w:val="24"/>
        </w:rPr>
        <w:t xml:space="preserve"> </w:t>
      </w:r>
      <w:proofErr w:type="spellStart"/>
      <w:r w:rsidR="00E82081">
        <w:rPr>
          <w:rFonts w:ascii="Arial" w:hAnsi="Arial" w:cs="Arial"/>
          <w:sz w:val="24"/>
        </w:rPr>
        <w:t>gyfranogwyr</w:t>
      </w:r>
      <w:proofErr w:type="spellEnd"/>
      <w:r w:rsidR="00E82081">
        <w:rPr>
          <w:rFonts w:ascii="Arial" w:hAnsi="Arial" w:cs="Arial"/>
          <w:sz w:val="24"/>
        </w:rPr>
        <w:t xml:space="preserve"> i:</w:t>
      </w:r>
    </w:p>
    <w:p w14:paraId="47FA2A43" w14:textId="77777777" w:rsidR="00B54F4D" w:rsidRPr="00615387" w:rsidRDefault="00492EC8" w:rsidP="000A74A5">
      <w:pPr>
        <w:pStyle w:val="ListParagraph"/>
        <w:numPr>
          <w:ilvl w:val="0"/>
          <w:numId w:val="20"/>
        </w:numPr>
        <w:rPr>
          <w:rFonts w:ascii="Arial" w:hAnsi="Arial" w:cs="Arial"/>
          <w:sz w:val="24"/>
        </w:rPr>
      </w:pPr>
      <w:r w:rsidRPr="00615387">
        <w:rPr>
          <w:rFonts w:ascii="Arial" w:hAnsi="Arial" w:cs="Arial"/>
          <w:sz w:val="24"/>
          <w:szCs w:val="24"/>
          <w:lang w:val="cy-GB"/>
        </w:rPr>
        <w:t>gwybod a deall cynnwys y fframwaith sefydlu newydd a’r adnoddau cysylltiedig yn well a sut i ddefnyddio’r rhain</w:t>
      </w:r>
    </w:p>
    <w:p w14:paraId="63343098" w14:textId="77777777" w:rsidR="0060110E" w:rsidRPr="00615387" w:rsidRDefault="0060110E" w:rsidP="000A74A5">
      <w:pPr>
        <w:pStyle w:val="ListParagraph"/>
        <w:numPr>
          <w:ilvl w:val="0"/>
          <w:numId w:val="20"/>
        </w:numPr>
        <w:rPr>
          <w:rFonts w:ascii="Arial" w:hAnsi="Arial" w:cs="Arial"/>
          <w:sz w:val="24"/>
        </w:rPr>
      </w:pPr>
      <w:proofErr w:type="spellStart"/>
      <w:r w:rsidRPr="00615387">
        <w:rPr>
          <w:rFonts w:ascii="Arial" w:hAnsi="Arial" w:cs="Arial"/>
          <w:sz w:val="24"/>
        </w:rPr>
        <w:t>deall</w:t>
      </w:r>
      <w:proofErr w:type="spellEnd"/>
      <w:r w:rsidRPr="00615387">
        <w:rPr>
          <w:rFonts w:ascii="Arial" w:hAnsi="Arial" w:cs="Arial"/>
          <w:sz w:val="24"/>
        </w:rPr>
        <w:t xml:space="preserve"> </w:t>
      </w:r>
      <w:proofErr w:type="spellStart"/>
      <w:r w:rsidRPr="00615387">
        <w:rPr>
          <w:rFonts w:ascii="Arial" w:hAnsi="Arial" w:cs="Arial"/>
          <w:sz w:val="24"/>
        </w:rPr>
        <w:t>cyfrifoldebau</w:t>
      </w:r>
      <w:proofErr w:type="spellEnd"/>
      <w:r w:rsidRPr="00615387">
        <w:rPr>
          <w:rFonts w:ascii="Arial" w:hAnsi="Arial" w:cs="Arial"/>
          <w:sz w:val="24"/>
        </w:rPr>
        <w:t xml:space="preserve"> </w:t>
      </w:r>
      <w:proofErr w:type="spellStart"/>
      <w:r w:rsidRPr="00615387">
        <w:rPr>
          <w:rFonts w:ascii="Arial" w:hAnsi="Arial" w:cs="Arial"/>
          <w:sz w:val="24"/>
        </w:rPr>
        <w:t>gwahanol</w:t>
      </w:r>
      <w:proofErr w:type="spellEnd"/>
      <w:r w:rsidRPr="00615387">
        <w:rPr>
          <w:rFonts w:ascii="Arial" w:hAnsi="Arial" w:cs="Arial"/>
          <w:sz w:val="24"/>
        </w:rPr>
        <w:t xml:space="preserve"> </w:t>
      </w:r>
      <w:proofErr w:type="spellStart"/>
      <w:r w:rsidRPr="00615387">
        <w:rPr>
          <w:rFonts w:ascii="Arial" w:hAnsi="Arial" w:cs="Arial"/>
          <w:sz w:val="24"/>
        </w:rPr>
        <w:t>bobl</w:t>
      </w:r>
      <w:proofErr w:type="spellEnd"/>
      <w:r w:rsidRPr="00615387">
        <w:rPr>
          <w:rFonts w:ascii="Arial" w:hAnsi="Arial" w:cs="Arial"/>
          <w:sz w:val="24"/>
        </w:rPr>
        <w:t xml:space="preserve"> </w:t>
      </w:r>
      <w:proofErr w:type="spellStart"/>
      <w:r w:rsidRPr="00615387">
        <w:rPr>
          <w:rFonts w:ascii="Arial" w:hAnsi="Arial" w:cs="Arial"/>
          <w:sz w:val="24"/>
        </w:rPr>
        <w:t>gydol</w:t>
      </w:r>
      <w:proofErr w:type="spellEnd"/>
      <w:r w:rsidRPr="00615387">
        <w:rPr>
          <w:rFonts w:ascii="Arial" w:hAnsi="Arial" w:cs="Arial"/>
          <w:sz w:val="24"/>
        </w:rPr>
        <w:t xml:space="preserve"> y broses </w:t>
      </w:r>
      <w:proofErr w:type="spellStart"/>
      <w:r w:rsidRPr="00615387">
        <w:rPr>
          <w:rFonts w:ascii="Arial" w:hAnsi="Arial" w:cs="Arial"/>
          <w:sz w:val="24"/>
        </w:rPr>
        <w:t>sefydlu</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cysylltiadau</w:t>
      </w:r>
      <w:proofErr w:type="spellEnd"/>
      <w:r w:rsidRPr="00615387">
        <w:rPr>
          <w:rFonts w:ascii="Arial" w:hAnsi="Arial" w:cs="Arial"/>
          <w:sz w:val="24"/>
        </w:rPr>
        <w:t xml:space="preserve"> </w:t>
      </w:r>
      <w:proofErr w:type="spellStart"/>
      <w:r w:rsidRPr="00615387">
        <w:rPr>
          <w:rFonts w:ascii="Arial" w:hAnsi="Arial" w:cs="Arial"/>
          <w:sz w:val="24"/>
        </w:rPr>
        <w:t>gyda</w:t>
      </w:r>
      <w:proofErr w:type="spellEnd"/>
      <w:r w:rsidRPr="00615387">
        <w:rPr>
          <w:rFonts w:ascii="Arial" w:hAnsi="Arial" w:cs="Arial"/>
          <w:sz w:val="24"/>
        </w:rPr>
        <w:t xml:space="preserve"> </w:t>
      </w:r>
      <w:proofErr w:type="spellStart"/>
      <w:r w:rsidRPr="00615387">
        <w:rPr>
          <w:rFonts w:ascii="Arial" w:hAnsi="Arial" w:cs="Arial"/>
          <w:sz w:val="24"/>
        </w:rPr>
        <w:t>chymwysterau</w:t>
      </w:r>
      <w:proofErr w:type="spellEnd"/>
    </w:p>
    <w:p w14:paraId="64391268" w14:textId="77777777" w:rsidR="0060110E" w:rsidRPr="00615387" w:rsidRDefault="0060110E" w:rsidP="000A74A5">
      <w:pPr>
        <w:pStyle w:val="ListParagraph"/>
        <w:numPr>
          <w:ilvl w:val="0"/>
          <w:numId w:val="20"/>
        </w:numPr>
        <w:rPr>
          <w:rFonts w:ascii="Arial" w:hAnsi="Arial" w:cs="Arial"/>
          <w:sz w:val="24"/>
        </w:rPr>
      </w:pPr>
      <w:proofErr w:type="spellStart"/>
      <w:r w:rsidRPr="00615387">
        <w:rPr>
          <w:rFonts w:ascii="Arial" w:hAnsi="Arial" w:cs="Arial"/>
          <w:sz w:val="24"/>
        </w:rPr>
        <w:t>gwybod</w:t>
      </w:r>
      <w:proofErr w:type="spellEnd"/>
      <w:r w:rsidRPr="00615387">
        <w:rPr>
          <w:rFonts w:ascii="Arial" w:hAnsi="Arial" w:cs="Arial"/>
          <w:sz w:val="24"/>
        </w:rPr>
        <w:t xml:space="preserve"> </w:t>
      </w:r>
      <w:proofErr w:type="spellStart"/>
      <w:r w:rsidRPr="00615387">
        <w:rPr>
          <w:rFonts w:ascii="Arial" w:hAnsi="Arial" w:cs="Arial"/>
          <w:sz w:val="24"/>
        </w:rPr>
        <w:t>rhywfaint</w:t>
      </w:r>
      <w:proofErr w:type="spellEnd"/>
      <w:r w:rsidRPr="00615387">
        <w:rPr>
          <w:rFonts w:ascii="Arial" w:hAnsi="Arial" w:cs="Arial"/>
          <w:sz w:val="24"/>
        </w:rPr>
        <w:t xml:space="preserve"> am y </w:t>
      </w:r>
      <w:proofErr w:type="spellStart"/>
      <w:r w:rsidRPr="00615387">
        <w:rPr>
          <w:rFonts w:ascii="Arial" w:hAnsi="Arial" w:cs="Arial"/>
          <w:sz w:val="24"/>
        </w:rPr>
        <w:t>materion</w:t>
      </w:r>
      <w:proofErr w:type="spellEnd"/>
      <w:r w:rsidRPr="00615387">
        <w:rPr>
          <w:rFonts w:ascii="Arial" w:hAnsi="Arial" w:cs="Arial"/>
          <w:sz w:val="24"/>
        </w:rPr>
        <w:t xml:space="preserve"> </w:t>
      </w:r>
      <w:proofErr w:type="spellStart"/>
      <w:r w:rsidRPr="00615387">
        <w:rPr>
          <w:rFonts w:ascii="Arial" w:hAnsi="Arial" w:cs="Arial"/>
          <w:sz w:val="24"/>
        </w:rPr>
        <w:t>posibl</w:t>
      </w:r>
      <w:proofErr w:type="spellEnd"/>
      <w:r w:rsidRPr="00615387">
        <w:rPr>
          <w:rFonts w:ascii="Arial" w:hAnsi="Arial" w:cs="Arial"/>
          <w:sz w:val="24"/>
        </w:rPr>
        <w:t xml:space="preserve"> a </w:t>
      </w:r>
      <w:proofErr w:type="spellStart"/>
      <w:r w:rsidRPr="00615387">
        <w:rPr>
          <w:rFonts w:ascii="Arial" w:hAnsi="Arial" w:cs="Arial"/>
          <w:sz w:val="24"/>
        </w:rPr>
        <w:t>allai</w:t>
      </w:r>
      <w:proofErr w:type="spellEnd"/>
      <w:r w:rsidRPr="00615387">
        <w:rPr>
          <w:rFonts w:ascii="Arial" w:hAnsi="Arial" w:cs="Arial"/>
          <w:sz w:val="24"/>
        </w:rPr>
        <w:t xml:space="preserve"> </w:t>
      </w:r>
      <w:proofErr w:type="spellStart"/>
      <w:r w:rsidRPr="00615387">
        <w:rPr>
          <w:rFonts w:ascii="Arial" w:hAnsi="Arial" w:cs="Arial"/>
          <w:sz w:val="24"/>
        </w:rPr>
        <w:t>godi</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ystod</w:t>
      </w:r>
      <w:proofErr w:type="spellEnd"/>
      <w:r w:rsidRPr="00615387">
        <w:rPr>
          <w:rFonts w:ascii="Arial" w:hAnsi="Arial" w:cs="Arial"/>
          <w:sz w:val="24"/>
        </w:rPr>
        <w:t xml:space="preserve"> y broses </w:t>
      </w:r>
      <w:proofErr w:type="spellStart"/>
      <w:r w:rsidRPr="00615387">
        <w:rPr>
          <w:rFonts w:ascii="Arial" w:hAnsi="Arial" w:cs="Arial"/>
          <w:sz w:val="24"/>
        </w:rPr>
        <w:t>sefydlu</w:t>
      </w:r>
      <w:proofErr w:type="spellEnd"/>
      <w:r w:rsidRPr="00615387">
        <w:rPr>
          <w:rFonts w:ascii="Arial" w:hAnsi="Arial" w:cs="Arial"/>
          <w:sz w:val="24"/>
        </w:rPr>
        <w:t xml:space="preserve"> </w:t>
      </w:r>
      <w:proofErr w:type="spellStart"/>
      <w:r w:rsidRPr="00615387">
        <w:rPr>
          <w:rFonts w:ascii="Arial" w:hAnsi="Arial" w:cs="Arial"/>
          <w:sz w:val="24"/>
        </w:rPr>
        <w:t>a’r</w:t>
      </w:r>
      <w:proofErr w:type="spellEnd"/>
      <w:r w:rsidRPr="00615387">
        <w:rPr>
          <w:rFonts w:ascii="Arial" w:hAnsi="Arial" w:cs="Arial"/>
          <w:sz w:val="24"/>
        </w:rPr>
        <w:t xml:space="preserve"> </w:t>
      </w:r>
      <w:proofErr w:type="spellStart"/>
      <w:r w:rsidRPr="00615387">
        <w:rPr>
          <w:rFonts w:ascii="Arial" w:hAnsi="Arial" w:cs="Arial"/>
          <w:sz w:val="24"/>
        </w:rPr>
        <w:t>atebion</w:t>
      </w:r>
      <w:proofErr w:type="spellEnd"/>
      <w:r w:rsidRPr="00615387">
        <w:rPr>
          <w:rFonts w:ascii="Arial" w:hAnsi="Arial" w:cs="Arial"/>
          <w:sz w:val="24"/>
        </w:rPr>
        <w:t xml:space="preserve"> </w:t>
      </w:r>
      <w:proofErr w:type="spellStart"/>
      <w:r w:rsidRPr="00615387">
        <w:rPr>
          <w:rFonts w:ascii="Arial" w:hAnsi="Arial" w:cs="Arial"/>
          <w:sz w:val="24"/>
        </w:rPr>
        <w:t>posibl</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fynd</w:t>
      </w:r>
      <w:proofErr w:type="spellEnd"/>
      <w:r w:rsidRPr="00615387">
        <w:rPr>
          <w:rFonts w:ascii="Arial" w:hAnsi="Arial" w:cs="Arial"/>
          <w:sz w:val="24"/>
        </w:rPr>
        <w:t xml:space="preserve"> </w:t>
      </w:r>
      <w:proofErr w:type="spellStart"/>
      <w:r w:rsidRPr="00615387">
        <w:rPr>
          <w:rFonts w:ascii="Arial" w:hAnsi="Arial" w:cs="Arial"/>
          <w:sz w:val="24"/>
        </w:rPr>
        <w:t>i’r</w:t>
      </w:r>
      <w:proofErr w:type="spellEnd"/>
      <w:r w:rsidRPr="00615387">
        <w:rPr>
          <w:rFonts w:ascii="Arial" w:hAnsi="Arial" w:cs="Arial"/>
          <w:sz w:val="24"/>
        </w:rPr>
        <w:t xml:space="preserve"> </w:t>
      </w:r>
      <w:proofErr w:type="spellStart"/>
      <w:r w:rsidRPr="00615387">
        <w:rPr>
          <w:rFonts w:ascii="Arial" w:hAnsi="Arial" w:cs="Arial"/>
          <w:sz w:val="24"/>
        </w:rPr>
        <w:t>afael</w:t>
      </w:r>
      <w:proofErr w:type="spellEnd"/>
      <w:r w:rsidRPr="00615387">
        <w:rPr>
          <w:rFonts w:ascii="Arial" w:hAnsi="Arial" w:cs="Arial"/>
          <w:sz w:val="24"/>
        </w:rPr>
        <w:t xml:space="preserve"> </w:t>
      </w:r>
      <w:proofErr w:type="spellStart"/>
      <w:r w:rsidRPr="00615387">
        <w:rPr>
          <w:rFonts w:ascii="Arial" w:hAnsi="Arial" w:cs="Arial"/>
          <w:sz w:val="24"/>
        </w:rPr>
        <w:t>â’r</w:t>
      </w:r>
      <w:proofErr w:type="spellEnd"/>
      <w:r w:rsidRPr="00615387">
        <w:rPr>
          <w:rFonts w:ascii="Arial" w:hAnsi="Arial" w:cs="Arial"/>
          <w:sz w:val="24"/>
        </w:rPr>
        <w:t xml:space="preserve"> </w:t>
      </w:r>
      <w:proofErr w:type="spellStart"/>
      <w:r w:rsidRPr="00615387">
        <w:rPr>
          <w:rFonts w:ascii="Arial" w:hAnsi="Arial" w:cs="Arial"/>
          <w:sz w:val="24"/>
        </w:rPr>
        <w:t>rhain</w:t>
      </w:r>
      <w:proofErr w:type="spellEnd"/>
    </w:p>
    <w:p w14:paraId="7C83FBCA" w14:textId="77777777" w:rsidR="0060110E" w:rsidRPr="00615387" w:rsidRDefault="0060110E" w:rsidP="000A74A5">
      <w:pPr>
        <w:pStyle w:val="ListParagraph"/>
        <w:numPr>
          <w:ilvl w:val="0"/>
          <w:numId w:val="20"/>
        </w:numPr>
        <w:rPr>
          <w:rFonts w:ascii="Arial" w:hAnsi="Arial" w:cs="Arial"/>
          <w:sz w:val="24"/>
        </w:rPr>
      </w:pPr>
      <w:proofErr w:type="spellStart"/>
      <w:r w:rsidRPr="00615387">
        <w:rPr>
          <w:rFonts w:ascii="Arial" w:hAnsi="Arial" w:cs="Arial"/>
          <w:sz w:val="24"/>
        </w:rPr>
        <w:t>deall</w:t>
      </w:r>
      <w:proofErr w:type="spellEnd"/>
      <w:r w:rsidRPr="00615387">
        <w:rPr>
          <w:rFonts w:ascii="Arial" w:hAnsi="Arial" w:cs="Arial"/>
          <w:sz w:val="24"/>
        </w:rPr>
        <w:t xml:space="preserve"> y </w:t>
      </w:r>
      <w:proofErr w:type="spellStart"/>
      <w:r w:rsidRPr="00615387">
        <w:rPr>
          <w:rFonts w:ascii="Arial" w:hAnsi="Arial" w:cs="Arial"/>
          <w:sz w:val="24"/>
        </w:rPr>
        <w:t>mathau</w:t>
      </w:r>
      <w:proofErr w:type="spellEnd"/>
      <w:r w:rsidRPr="00615387">
        <w:rPr>
          <w:rFonts w:ascii="Arial" w:hAnsi="Arial" w:cs="Arial"/>
          <w:sz w:val="24"/>
        </w:rPr>
        <w:t xml:space="preserve"> o </w:t>
      </w:r>
      <w:proofErr w:type="spellStart"/>
      <w:r w:rsidRPr="00615387">
        <w:rPr>
          <w:rFonts w:ascii="Arial" w:hAnsi="Arial" w:cs="Arial"/>
          <w:sz w:val="24"/>
        </w:rPr>
        <w:t>atebion</w:t>
      </w:r>
      <w:proofErr w:type="spellEnd"/>
      <w:r w:rsidRPr="00615387">
        <w:rPr>
          <w:rFonts w:ascii="Arial" w:hAnsi="Arial" w:cs="Arial"/>
          <w:sz w:val="24"/>
        </w:rPr>
        <w:t xml:space="preserve"> </w:t>
      </w:r>
      <w:proofErr w:type="spellStart"/>
      <w:r w:rsidRPr="00615387">
        <w:rPr>
          <w:rFonts w:ascii="Arial" w:hAnsi="Arial" w:cs="Arial"/>
          <w:sz w:val="24"/>
        </w:rPr>
        <w:t>i’w</w:t>
      </w:r>
      <w:proofErr w:type="spellEnd"/>
      <w:r w:rsidRPr="00615387">
        <w:rPr>
          <w:rFonts w:ascii="Arial" w:hAnsi="Arial" w:cs="Arial"/>
          <w:sz w:val="24"/>
        </w:rPr>
        <w:t xml:space="preserve"> </w:t>
      </w:r>
      <w:proofErr w:type="spellStart"/>
      <w:r w:rsidRPr="00615387">
        <w:rPr>
          <w:rFonts w:ascii="Arial" w:hAnsi="Arial" w:cs="Arial"/>
          <w:sz w:val="24"/>
        </w:rPr>
        <w:t>disgwyl</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well a </w:t>
      </w:r>
      <w:proofErr w:type="spellStart"/>
      <w:r w:rsidRPr="00615387">
        <w:rPr>
          <w:rFonts w:ascii="Arial" w:hAnsi="Arial" w:cs="Arial"/>
          <w:sz w:val="24"/>
        </w:rPr>
        <w:t>sut</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gynorthwyo</w:t>
      </w:r>
      <w:proofErr w:type="spellEnd"/>
      <w:r w:rsidRPr="00615387">
        <w:rPr>
          <w:rFonts w:ascii="Arial" w:hAnsi="Arial" w:cs="Arial"/>
          <w:sz w:val="24"/>
        </w:rPr>
        <w:t xml:space="preserve"> </w:t>
      </w:r>
      <w:proofErr w:type="spellStart"/>
      <w:r w:rsidRPr="00615387">
        <w:rPr>
          <w:rFonts w:ascii="Arial" w:hAnsi="Arial" w:cs="Arial"/>
          <w:sz w:val="24"/>
        </w:rPr>
        <w:t>dysgwyr</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gyflawni</w:t>
      </w:r>
      <w:proofErr w:type="spellEnd"/>
      <w:r w:rsidRPr="00615387">
        <w:rPr>
          <w:rFonts w:ascii="Arial" w:hAnsi="Arial" w:cs="Arial"/>
          <w:sz w:val="24"/>
        </w:rPr>
        <w:t xml:space="preserve"> </w:t>
      </w:r>
      <w:proofErr w:type="spellStart"/>
      <w:r w:rsidRPr="00615387">
        <w:rPr>
          <w:rFonts w:ascii="Arial" w:hAnsi="Arial" w:cs="Arial"/>
          <w:sz w:val="24"/>
        </w:rPr>
        <w:t>hyn</w:t>
      </w:r>
      <w:proofErr w:type="spellEnd"/>
    </w:p>
    <w:p w14:paraId="6E5F76AE" w14:textId="77777777" w:rsidR="0060110E" w:rsidRPr="00615387" w:rsidRDefault="0060110E" w:rsidP="000A74A5">
      <w:pPr>
        <w:pStyle w:val="ListParagraph"/>
        <w:numPr>
          <w:ilvl w:val="0"/>
          <w:numId w:val="20"/>
        </w:numPr>
        <w:rPr>
          <w:rFonts w:ascii="Arial" w:hAnsi="Arial" w:cs="Arial"/>
          <w:sz w:val="24"/>
        </w:rPr>
      </w:pPr>
      <w:proofErr w:type="spellStart"/>
      <w:r w:rsidRPr="00615387">
        <w:rPr>
          <w:rFonts w:ascii="Arial" w:hAnsi="Arial" w:cs="Arial"/>
          <w:sz w:val="24"/>
        </w:rPr>
        <w:t>meddwl</w:t>
      </w:r>
      <w:proofErr w:type="spellEnd"/>
      <w:r w:rsidRPr="00615387">
        <w:rPr>
          <w:rFonts w:ascii="Arial" w:hAnsi="Arial" w:cs="Arial"/>
          <w:sz w:val="24"/>
        </w:rPr>
        <w:t xml:space="preserve"> am </w:t>
      </w:r>
      <w:proofErr w:type="spellStart"/>
      <w:r w:rsidRPr="00615387">
        <w:rPr>
          <w:rFonts w:ascii="Arial" w:hAnsi="Arial" w:cs="Arial"/>
          <w:sz w:val="24"/>
        </w:rPr>
        <w:t>ffyrdd</w:t>
      </w:r>
      <w:proofErr w:type="spellEnd"/>
      <w:r w:rsidRPr="00615387">
        <w:rPr>
          <w:rFonts w:ascii="Arial" w:hAnsi="Arial" w:cs="Arial"/>
          <w:sz w:val="24"/>
        </w:rPr>
        <w:t xml:space="preserve"> a </w:t>
      </w:r>
      <w:proofErr w:type="spellStart"/>
      <w:r w:rsidR="00622051" w:rsidRPr="00615387">
        <w:rPr>
          <w:rFonts w:ascii="Arial" w:hAnsi="Arial" w:cs="Arial"/>
          <w:sz w:val="24"/>
        </w:rPr>
        <w:t>dulliau</w:t>
      </w:r>
      <w:proofErr w:type="spellEnd"/>
      <w:r w:rsidR="00622051" w:rsidRPr="00615387">
        <w:rPr>
          <w:rFonts w:ascii="Arial" w:hAnsi="Arial" w:cs="Arial"/>
          <w:sz w:val="24"/>
        </w:rPr>
        <w:t xml:space="preserve"> </w:t>
      </w:r>
      <w:proofErr w:type="spellStart"/>
      <w:r w:rsidR="00622051" w:rsidRPr="00615387">
        <w:rPr>
          <w:rFonts w:ascii="Arial" w:hAnsi="Arial" w:cs="Arial"/>
          <w:sz w:val="24"/>
        </w:rPr>
        <w:t>eraill</w:t>
      </w:r>
      <w:proofErr w:type="spellEnd"/>
      <w:r w:rsidR="00622051" w:rsidRPr="00615387">
        <w:rPr>
          <w:rFonts w:ascii="Arial" w:hAnsi="Arial" w:cs="Arial"/>
          <w:sz w:val="24"/>
        </w:rPr>
        <w:t xml:space="preserve"> a </w:t>
      </w:r>
      <w:proofErr w:type="spellStart"/>
      <w:r w:rsidR="00622051" w:rsidRPr="00615387">
        <w:rPr>
          <w:rFonts w:ascii="Arial" w:hAnsi="Arial" w:cs="Arial"/>
          <w:sz w:val="24"/>
        </w:rPr>
        <w:t>allai</w:t>
      </w:r>
      <w:proofErr w:type="spellEnd"/>
      <w:r w:rsidR="00622051" w:rsidRPr="00615387">
        <w:rPr>
          <w:rFonts w:ascii="Arial" w:hAnsi="Arial" w:cs="Arial"/>
          <w:sz w:val="24"/>
        </w:rPr>
        <w:t xml:space="preserve"> </w:t>
      </w:r>
      <w:proofErr w:type="spellStart"/>
      <w:r w:rsidR="00622051" w:rsidRPr="00615387">
        <w:rPr>
          <w:rFonts w:ascii="Arial" w:hAnsi="Arial" w:cs="Arial"/>
          <w:sz w:val="24"/>
        </w:rPr>
        <w:t>weithio</w:t>
      </w:r>
      <w:proofErr w:type="spellEnd"/>
      <w:r w:rsidR="00622051" w:rsidRPr="00615387">
        <w:rPr>
          <w:rFonts w:ascii="Arial" w:hAnsi="Arial" w:cs="Arial"/>
          <w:sz w:val="24"/>
        </w:rPr>
        <w:t xml:space="preserve"> dan </w:t>
      </w:r>
      <w:r w:rsidRPr="00615387">
        <w:rPr>
          <w:rFonts w:ascii="Arial" w:hAnsi="Arial" w:cs="Arial"/>
          <w:sz w:val="24"/>
        </w:rPr>
        <w:t xml:space="preserve">rai </w:t>
      </w:r>
      <w:proofErr w:type="spellStart"/>
      <w:r w:rsidRPr="00615387">
        <w:rPr>
          <w:rFonts w:ascii="Arial" w:hAnsi="Arial" w:cs="Arial"/>
          <w:sz w:val="24"/>
        </w:rPr>
        <w:t>amgylchiadau</w:t>
      </w:r>
      <w:proofErr w:type="spellEnd"/>
      <w:r w:rsidRPr="00615387">
        <w:rPr>
          <w:rFonts w:ascii="Arial" w:hAnsi="Arial" w:cs="Arial"/>
          <w:sz w:val="24"/>
        </w:rPr>
        <w:t>.</w:t>
      </w:r>
    </w:p>
    <w:p w14:paraId="5F58EC9E" w14:textId="77777777" w:rsidR="00B16C3D" w:rsidRPr="00615387" w:rsidRDefault="00622051" w:rsidP="00DB1B90">
      <w:pPr>
        <w:rPr>
          <w:rFonts w:ascii="Arial" w:hAnsi="Arial" w:cs="Arial"/>
          <w:b/>
          <w:sz w:val="24"/>
        </w:rPr>
      </w:pPr>
      <w:proofErr w:type="spellStart"/>
      <w:r w:rsidRPr="00615387">
        <w:rPr>
          <w:rFonts w:ascii="Arial" w:hAnsi="Arial" w:cs="Arial"/>
          <w:b/>
          <w:sz w:val="24"/>
        </w:rPr>
        <w:t>Nodiadau’r</w:t>
      </w:r>
      <w:proofErr w:type="spellEnd"/>
      <w:r w:rsidRPr="00615387">
        <w:rPr>
          <w:rFonts w:ascii="Arial" w:hAnsi="Arial" w:cs="Arial"/>
          <w:b/>
          <w:sz w:val="24"/>
        </w:rPr>
        <w:t xml:space="preserve"> </w:t>
      </w:r>
      <w:proofErr w:type="spellStart"/>
      <w:r w:rsidRPr="00615387">
        <w:rPr>
          <w:rFonts w:ascii="Arial" w:hAnsi="Arial" w:cs="Arial"/>
          <w:b/>
          <w:sz w:val="24"/>
        </w:rPr>
        <w:t>hwylusydd</w:t>
      </w:r>
      <w:proofErr w:type="spellEnd"/>
    </w:p>
    <w:p w14:paraId="717A4987" w14:textId="1466E8B6" w:rsidR="00B16C3D" w:rsidRPr="00615387" w:rsidRDefault="0060110E" w:rsidP="00DB1B90">
      <w:pPr>
        <w:rPr>
          <w:rFonts w:ascii="Arial" w:hAnsi="Arial" w:cs="Arial"/>
          <w:sz w:val="24"/>
        </w:rPr>
      </w:pPr>
      <w:proofErr w:type="spellStart"/>
      <w:r w:rsidRPr="00615387">
        <w:rPr>
          <w:rFonts w:ascii="Arial" w:hAnsi="Arial" w:cs="Arial"/>
          <w:sz w:val="24"/>
        </w:rPr>
        <w:t>Bydd</w:t>
      </w:r>
      <w:proofErr w:type="spellEnd"/>
      <w:r w:rsidRPr="00615387">
        <w:rPr>
          <w:rFonts w:ascii="Arial" w:hAnsi="Arial" w:cs="Arial"/>
          <w:sz w:val="24"/>
        </w:rPr>
        <w:t xml:space="preserve"> </w:t>
      </w:r>
      <w:proofErr w:type="spellStart"/>
      <w:r w:rsidRPr="00615387">
        <w:rPr>
          <w:rFonts w:ascii="Arial" w:hAnsi="Arial" w:cs="Arial"/>
          <w:sz w:val="24"/>
        </w:rPr>
        <w:t>hwn</w:t>
      </w:r>
      <w:proofErr w:type="spellEnd"/>
      <w:r w:rsidRPr="00615387">
        <w:rPr>
          <w:rFonts w:ascii="Arial" w:hAnsi="Arial" w:cs="Arial"/>
          <w:sz w:val="24"/>
        </w:rPr>
        <w:t xml:space="preserve"> </w:t>
      </w:r>
      <w:proofErr w:type="spellStart"/>
      <w:r w:rsidRPr="00615387">
        <w:rPr>
          <w:rFonts w:ascii="Arial" w:hAnsi="Arial" w:cs="Arial"/>
          <w:sz w:val="24"/>
        </w:rPr>
        <w:t>yn</w:t>
      </w:r>
      <w:proofErr w:type="spellEnd"/>
      <w:r w:rsidRPr="00615387">
        <w:rPr>
          <w:rFonts w:ascii="Arial" w:hAnsi="Arial" w:cs="Arial"/>
          <w:sz w:val="24"/>
        </w:rPr>
        <w:t xml:space="preserve"> </w:t>
      </w:r>
      <w:proofErr w:type="spellStart"/>
      <w:r w:rsidRPr="00615387">
        <w:rPr>
          <w:rFonts w:ascii="Arial" w:hAnsi="Arial" w:cs="Arial"/>
          <w:sz w:val="24"/>
        </w:rPr>
        <w:t>gyfle</w:t>
      </w:r>
      <w:proofErr w:type="spellEnd"/>
      <w:r w:rsidRPr="00615387">
        <w:rPr>
          <w:rFonts w:ascii="Arial" w:hAnsi="Arial" w:cs="Arial"/>
          <w:sz w:val="24"/>
        </w:rPr>
        <w:t xml:space="preserve"> </w:t>
      </w:r>
      <w:proofErr w:type="spellStart"/>
      <w:r w:rsidRPr="00615387">
        <w:rPr>
          <w:rFonts w:ascii="Arial" w:hAnsi="Arial" w:cs="Arial"/>
          <w:sz w:val="24"/>
        </w:rPr>
        <w:t>i</w:t>
      </w:r>
      <w:proofErr w:type="spellEnd"/>
      <w:r w:rsidRPr="00615387">
        <w:rPr>
          <w:rFonts w:ascii="Arial" w:hAnsi="Arial" w:cs="Arial"/>
          <w:sz w:val="24"/>
        </w:rPr>
        <w:t xml:space="preserve"> </w:t>
      </w:r>
      <w:proofErr w:type="spellStart"/>
      <w:r w:rsidRPr="00615387">
        <w:rPr>
          <w:rFonts w:ascii="Arial" w:hAnsi="Arial" w:cs="Arial"/>
          <w:sz w:val="24"/>
        </w:rPr>
        <w:t>hwyluswyr</w:t>
      </w:r>
      <w:proofErr w:type="spellEnd"/>
      <w:r w:rsidRPr="00615387">
        <w:rPr>
          <w:rFonts w:ascii="Arial" w:hAnsi="Arial" w:cs="Arial"/>
          <w:sz w:val="24"/>
        </w:rPr>
        <w:t xml:space="preserve"> </w:t>
      </w:r>
      <w:proofErr w:type="spellStart"/>
      <w:r w:rsidRPr="00615387">
        <w:rPr>
          <w:rFonts w:ascii="Arial" w:hAnsi="Arial" w:cs="Arial"/>
          <w:sz w:val="24"/>
        </w:rPr>
        <w:t>wirio</w:t>
      </w:r>
      <w:proofErr w:type="spellEnd"/>
      <w:r w:rsidRPr="00615387">
        <w:rPr>
          <w:rFonts w:ascii="Arial" w:hAnsi="Arial" w:cs="Arial"/>
          <w:sz w:val="24"/>
        </w:rPr>
        <w:t xml:space="preserve"> </w:t>
      </w:r>
      <w:proofErr w:type="spellStart"/>
      <w:r w:rsidRPr="00615387">
        <w:rPr>
          <w:rFonts w:ascii="Arial" w:hAnsi="Arial" w:cs="Arial"/>
          <w:sz w:val="24"/>
        </w:rPr>
        <w:t>dealltwriaeth</w:t>
      </w:r>
      <w:proofErr w:type="spellEnd"/>
      <w:r w:rsidRPr="00615387">
        <w:rPr>
          <w:rFonts w:ascii="Arial" w:hAnsi="Arial" w:cs="Arial"/>
          <w:sz w:val="24"/>
        </w:rPr>
        <w:t xml:space="preserve"> </w:t>
      </w:r>
      <w:proofErr w:type="spellStart"/>
      <w:r w:rsidRPr="00615387">
        <w:rPr>
          <w:rFonts w:ascii="Arial" w:hAnsi="Arial" w:cs="Arial"/>
          <w:sz w:val="24"/>
        </w:rPr>
        <w:t>cyfranogwyr</w:t>
      </w:r>
      <w:proofErr w:type="spellEnd"/>
      <w:r w:rsidRPr="00615387">
        <w:rPr>
          <w:rFonts w:ascii="Arial" w:hAnsi="Arial" w:cs="Arial"/>
          <w:sz w:val="24"/>
        </w:rPr>
        <w:t xml:space="preserve"> </w:t>
      </w:r>
      <w:proofErr w:type="spellStart"/>
      <w:r w:rsidRPr="00615387">
        <w:rPr>
          <w:rFonts w:ascii="Arial" w:hAnsi="Arial" w:cs="Arial"/>
          <w:sz w:val="24"/>
        </w:rPr>
        <w:t>ddwywaith</w:t>
      </w:r>
      <w:proofErr w:type="spellEnd"/>
      <w:r w:rsidRPr="00615387">
        <w:rPr>
          <w:rFonts w:ascii="Arial" w:hAnsi="Arial" w:cs="Arial"/>
          <w:sz w:val="24"/>
        </w:rPr>
        <w:t>.</w:t>
      </w:r>
      <w:r w:rsidR="001D5B34">
        <w:rPr>
          <w:rFonts w:ascii="Arial" w:hAnsi="Arial" w:cs="Arial"/>
          <w:sz w:val="24"/>
        </w:rPr>
        <w:t xml:space="preserve"> Fe all </w:t>
      </w:r>
      <w:proofErr w:type="spellStart"/>
      <w:r w:rsidR="001D5B34">
        <w:rPr>
          <w:rFonts w:ascii="Arial" w:hAnsi="Arial" w:cs="Arial"/>
          <w:sz w:val="24"/>
        </w:rPr>
        <w:t>hefyd</w:t>
      </w:r>
      <w:proofErr w:type="spellEnd"/>
      <w:r w:rsidR="001D5B34">
        <w:rPr>
          <w:rFonts w:ascii="Arial" w:hAnsi="Arial" w:cs="Arial"/>
          <w:sz w:val="24"/>
        </w:rPr>
        <w:t xml:space="preserve"> </w:t>
      </w:r>
      <w:proofErr w:type="spellStart"/>
      <w:r w:rsidR="001D5B34">
        <w:rPr>
          <w:rFonts w:ascii="Arial" w:hAnsi="Arial" w:cs="Arial"/>
          <w:sz w:val="24"/>
        </w:rPr>
        <w:t>fod</w:t>
      </w:r>
      <w:proofErr w:type="spellEnd"/>
      <w:r w:rsidR="001D5B34">
        <w:rPr>
          <w:rFonts w:ascii="Arial" w:hAnsi="Arial" w:cs="Arial"/>
          <w:sz w:val="24"/>
        </w:rPr>
        <w:t xml:space="preserve"> </w:t>
      </w:r>
      <w:proofErr w:type="spellStart"/>
      <w:r w:rsidR="001D5B34">
        <w:rPr>
          <w:rFonts w:ascii="Arial" w:hAnsi="Arial" w:cs="Arial"/>
          <w:sz w:val="24"/>
        </w:rPr>
        <w:t>yn</w:t>
      </w:r>
      <w:proofErr w:type="spellEnd"/>
      <w:r w:rsidR="001D5B34">
        <w:rPr>
          <w:rFonts w:ascii="Arial" w:hAnsi="Arial" w:cs="Arial"/>
          <w:sz w:val="24"/>
        </w:rPr>
        <w:t xml:space="preserve"> </w:t>
      </w:r>
      <w:proofErr w:type="spellStart"/>
      <w:r w:rsidR="001D5B34">
        <w:rPr>
          <w:rFonts w:ascii="Arial" w:hAnsi="Arial" w:cs="Arial"/>
          <w:sz w:val="24"/>
        </w:rPr>
        <w:t>gyfle</w:t>
      </w:r>
      <w:proofErr w:type="spellEnd"/>
      <w:r w:rsidR="001D5B34">
        <w:rPr>
          <w:rFonts w:ascii="Arial" w:hAnsi="Arial" w:cs="Arial"/>
          <w:sz w:val="24"/>
        </w:rPr>
        <w:t xml:space="preserve"> da </w:t>
      </w:r>
      <w:proofErr w:type="spellStart"/>
      <w:r w:rsidR="001D5B34">
        <w:rPr>
          <w:rFonts w:ascii="Arial" w:hAnsi="Arial" w:cs="Arial"/>
          <w:sz w:val="24"/>
        </w:rPr>
        <w:t>i</w:t>
      </w:r>
      <w:proofErr w:type="spellEnd"/>
      <w:r w:rsidR="00E82081">
        <w:rPr>
          <w:rFonts w:ascii="Arial" w:hAnsi="Arial" w:cs="Arial"/>
          <w:sz w:val="24"/>
        </w:rPr>
        <w:t xml:space="preserve"> </w:t>
      </w:r>
      <w:proofErr w:type="spellStart"/>
      <w:r w:rsidR="00E82081">
        <w:rPr>
          <w:rFonts w:ascii="Arial" w:hAnsi="Arial" w:cs="Arial"/>
          <w:sz w:val="24"/>
        </w:rPr>
        <w:t>wneud</w:t>
      </w:r>
      <w:proofErr w:type="spellEnd"/>
      <w:r w:rsidR="00E82081">
        <w:rPr>
          <w:rFonts w:ascii="Arial" w:hAnsi="Arial" w:cs="Arial"/>
          <w:sz w:val="24"/>
        </w:rPr>
        <w:t xml:space="preserve"> </w:t>
      </w:r>
      <w:proofErr w:type="spellStart"/>
      <w:r w:rsidR="00E82081">
        <w:rPr>
          <w:rFonts w:ascii="Arial" w:hAnsi="Arial" w:cs="Arial"/>
          <w:sz w:val="24"/>
        </w:rPr>
        <w:t>ychydig</w:t>
      </w:r>
      <w:proofErr w:type="spellEnd"/>
      <w:r w:rsidR="00E82081">
        <w:rPr>
          <w:rFonts w:ascii="Arial" w:hAnsi="Arial" w:cs="Arial"/>
          <w:sz w:val="24"/>
        </w:rPr>
        <w:t xml:space="preserve"> o </w:t>
      </w:r>
      <w:proofErr w:type="spellStart"/>
      <w:r w:rsidR="00E82081">
        <w:rPr>
          <w:rFonts w:ascii="Arial" w:hAnsi="Arial" w:cs="Arial"/>
          <w:sz w:val="24"/>
        </w:rPr>
        <w:t>ad</w:t>
      </w:r>
      <w:r w:rsidR="001D5B34">
        <w:rPr>
          <w:rFonts w:ascii="Arial" w:hAnsi="Arial" w:cs="Arial"/>
          <w:sz w:val="24"/>
        </w:rPr>
        <w:t>b</w:t>
      </w:r>
      <w:r w:rsidR="00E82081">
        <w:rPr>
          <w:rFonts w:ascii="Arial" w:hAnsi="Arial" w:cs="Arial"/>
          <w:sz w:val="24"/>
        </w:rPr>
        <w:t>orth</w:t>
      </w:r>
      <w:proofErr w:type="spellEnd"/>
      <w:r w:rsidR="00E82081">
        <w:rPr>
          <w:rFonts w:ascii="Arial" w:hAnsi="Arial" w:cs="Arial"/>
          <w:sz w:val="24"/>
        </w:rPr>
        <w:t xml:space="preserve"> </w:t>
      </w:r>
      <w:proofErr w:type="spellStart"/>
      <w:r w:rsidR="00E82081">
        <w:rPr>
          <w:rFonts w:ascii="Arial" w:hAnsi="Arial" w:cs="Arial"/>
          <w:sz w:val="24"/>
        </w:rPr>
        <w:t>mewn</w:t>
      </w:r>
      <w:proofErr w:type="spellEnd"/>
      <w:r w:rsidR="00E82081">
        <w:rPr>
          <w:rFonts w:ascii="Arial" w:hAnsi="Arial" w:cs="Arial"/>
          <w:sz w:val="24"/>
        </w:rPr>
        <w:t xml:space="preserve"> </w:t>
      </w:r>
      <w:proofErr w:type="spellStart"/>
      <w:r w:rsidR="00E82081">
        <w:rPr>
          <w:rFonts w:ascii="Arial" w:hAnsi="Arial" w:cs="Arial"/>
          <w:sz w:val="24"/>
        </w:rPr>
        <w:t>grŵp</w:t>
      </w:r>
      <w:proofErr w:type="spellEnd"/>
      <w:r w:rsidR="00E82081">
        <w:rPr>
          <w:rFonts w:ascii="Arial" w:hAnsi="Arial" w:cs="Arial"/>
          <w:sz w:val="24"/>
        </w:rPr>
        <w:t xml:space="preserve"> </w:t>
      </w:r>
      <w:proofErr w:type="spellStart"/>
      <w:r w:rsidR="00E82081">
        <w:rPr>
          <w:rFonts w:ascii="Arial" w:hAnsi="Arial" w:cs="Arial"/>
          <w:sz w:val="24"/>
        </w:rPr>
        <w:t>er</w:t>
      </w:r>
      <w:proofErr w:type="spellEnd"/>
      <w:r w:rsidR="00E82081">
        <w:rPr>
          <w:rFonts w:ascii="Arial" w:hAnsi="Arial" w:cs="Arial"/>
          <w:sz w:val="24"/>
        </w:rPr>
        <w:t xml:space="preserve"> </w:t>
      </w:r>
      <w:proofErr w:type="spellStart"/>
      <w:r w:rsidR="00E82081">
        <w:rPr>
          <w:rFonts w:ascii="Arial" w:hAnsi="Arial" w:cs="Arial"/>
          <w:sz w:val="24"/>
        </w:rPr>
        <w:t>enghraifft</w:t>
      </w:r>
      <w:proofErr w:type="spellEnd"/>
      <w:r w:rsidR="001D5B34">
        <w:rPr>
          <w:rFonts w:ascii="Arial" w:hAnsi="Arial" w:cs="Arial"/>
          <w:sz w:val="24"/>
        </w:rPr>
        <w:t>,</w:t>
      </w:r>
      <w:r w:rsidR="00E82081">
        <w:rPr>
          <w:rFonts w:ascii="Arial" w:hAnsi="Arial" w:cs="Arial"/>
          <w:sz w:val="24"/>
        </w:rPr>
        <w:t xml:space="preserve"> </w:t>
      </w:r>
      <w:proofErr w:type="spellStart"/>
      <w:r w:rsidR="00E82081">
        <w:rPr>
          <w:rFonts w:ascii="Arial" w:hAnsi="Arial" w:cs="Arial"/>
          <w:sz w:val="24"/>
        </w:rPr>
        <w:t>beth</w:t>
      </w:r>
      <w:proofErr w:type="spellEnd"/>
      <w:r w:rsidR="00E82081">
        <w:rPr>
          <w:rFonts w:ascii="Arial" w:hAnsi="Arial" w:cs="Arial"/>
          <w:sz w:val="24"/>
        </w:rPr>
        <w:t xml:space="preserve"> </w:t>
      </w:r>
      <w:proofErr w:type="spellStart"/>
      <w:r w:rsidR="00E82081">
        <w:rPr>
          <w:rFonts w:ascii="Arial" w:hAnsi="Arial" w:cs="Arial"/>
          <w:sz w:val="24"/>
        </w:rPr>
        <w:t>mae</w:t>
      </w:r>
      <w:proofErr w:type="spellEnd"/>
      <w:r w:rsidR="00E82081">
        <w:rPr>
          <w:rFonts w:ascii="Arial" w:hAnsi="Arial" w:cs="Arial"/>
          <w:sz w:val="24"/>
        </w:rPr>
        <w:t xml:space="preserve"> </w:t>
      </w:r>
      <w:proofErr w:type="spellStart"/>
      <w:r w:rsidR="00E82081">
        <w:rPr>
          <w:rFonts w:ascii="Arial" w:hAnsi="Arial" w:cs="Arial"/>
          <w:sz w:val="24"/>
        </w:rPr>
        <w:t>cyfranogwyr</w:t>
      </w:r>
      <w:proofErr w:type="spellEnd"/>
      <w:r w:rsidR="00E82081">
        <w:rPr>
          <w:rFonts w:ascii="Arial" w:hAnsi="Arial" w:cs="Arial"/>
          <w:sz w:val="24"/>
        </w:rPr>
        <w:t xml:space="preserve"> </w:t>
      </w:r>
      <w:proofErr w:type="spellStart"/>
      <w:r w:rsidR="00E82081">
        <w:rPr>
          <w:rFonts w:ascii="Arial" w:hAnsi="Arial" w:cs="Arial"/>
          <w:sz w:val="24"/>
        </w:rPr>
        <w:t>wedi’u</w:t>
      </w:r>
      <w:proofErr w:type="spellEnd"/>
      <w:r w:rsidR="00E82081">
        <w:rPr>
          <w:rFonts w:ascii="Arial" w:hAnsi="Arial" w:cs="Arial"/>
          <w:sz w:val="24"/>
        </w:rPr>
        <w:t xml:space="preserve"> </w:t>
      </w:r>
      <w:proofErr w:type="spellStart"/>
      <w:r w:rsidR="00E82081">
        <w:rPr>
          <w:rFonts w:ascii="Arial" w:hAnsi="Arial" w:cs="Arial"/>
          <w:sz w:val="24"/>
        </w:rPr>
        <w:t>cynnwys</w:t>
      </w:r>
      <w:proofErr w:type="spellEnd"/>
      <w:r w:rsidR="00E82081">
        <w:rPr>
          <w:rFonts w:ascii="Arial" w:hAnsi="Arial" w:cs="Arial"/>
          <w:sz w:val="24"/>
        </w:rPr>
        <w:t xml:space="preserve"> </w:t>
      </w:r>
      <w:proofErr w:type="spellStart"/>
      <w:r w:rsidR="00E82081">
        <w:rPr>
          <w:rFonts w:ascii="Arial" w:hAnsi="Arial" w:cs="Arial"/>
          <w:sz w:val="24"/>
        </w:rPr>
        <w:t>ar</w:t>
      </w:r>
      <w:proofErr w:type="spellEnd"/>
      <w:r w:rsidR="001D5B34">
        <w:rPr>
          <w:rFonts w:ascii="Arial" w:hAnsi="Arial" w:cs="Arial"/>
          <w:sz w:val="24"/>
        </w:rPr>
        <w:t xml:space="preserve"> </w:t>
      </w:r>
      <w:proofErr w:type="spellStart"/>
      <w:r w:rsidR="00E82081">
        <w:rPr>
          <w:rFonts w:ascii="Arial" w:hAnsi="Arial" w:cs="Arial"/>
          <w:sz w:val="24"/>
        </w:rPr>
        <w:t>eu</w:t>
      </w:r>
      <w:proofErr w:type="spellEnd"/>
      <w:r w:rsidR="00E82081">
        <w:rPr>
          <w:rFonts w:ascii="Arial" w:hAnsi="Arial" w:cs="Arial"/>
          <w:sz w:val="24"/>
        </w:rPr>
        <w:t xml:space="preserve"> </w:t>
      </w:r>
      <w:proofErr w:type="spellStart"/>
      <w:r w:rsidR="00E82081">
        <w:rPr>
          <w:rFonts w:ascii="Arial" w:hAnsi="Arial" w:cs="Arial"/>
          <w:sz w:val="24"/>
        </w:rPr>
        <w:t>cynllun</w:t>
      </w:r>
      <w:proofErr w:type="spellEnd"/>
      <w:r w:rsidR="00E82081">
        <w:rPr>
          <w:rFonts w:ascii="Arial" w:hAnsi="Arial" w:cs="Arial"/>
          <w:sz w:val="24"/>
        </w:rPr>
        <w:t xml:space="preserve"> </w:t>
      </w:r>
      <w:proofErr w:type="spellStart"/>
      <w:r w:rsidR="00E82081">
        <w:rPr>
          <w:rFonts w:ascii="Arial" w:hAnsi="Arial" w:cs="Arial"/>
          <w:sz w:val="24"/>
        </w:rPr>
        <w:t>gweithredu</w:t>
      </w:r>
      <w:proofErr w:type="spellEnd"/>
      <w:r w:rsidR="00E82081">
        <w:rPr>
          <w:rFonts w:ascii="Arial" w:hAnsi="Arial" w:cs="Arial"/>
          <w:sz w:val="24"/>
        </w:rPr>
        <w:t>.</w:t>
      </w:r>
    </w:p>
    <w:p w14:paraId="3DA91D26" w14:textId="77777777" w:rsidR="00B16C3D" w:rsidRPr="00615387" w:rsidRDefault="00B16C3D" w:rsidP="00DB1B90">
      <w:pPr>
        <w:rPr>
          <w:rFonts w:ascii="Arial" w:hAnsi="Arial" w:cs="Arial"/>
        </w:rPr>
      </w:pPr>
    </w:p>
    <w:p w14:paraId="1BCFFF11" w14:textId="77777777" w:rsidR="00944E6C" w:rsidRPr="00615387" w:rsidRDefault="00944E6C" w:rsidP="00DB1B90">
      <w:pPr>
        <w:rPr>
          <w:rFonts w:ascii="Arial" w:hAnsi="Arial" w:cs="Arial"/>
        </w:rPr>
      </w:pPr>
    </w:p>
    <w:p w14:paraId="1578F4DD" w14:textId="77777777" w:rsidR="00944E6C" w:rsidRPr="00615387" w:rsidRDefault="00944E6C" w:rsidP="00DB1B90">
      <w:pPr>
        <w:rPr>
          <w:rFonts w:ascii="Arial" w:hAnsi="Arial" w:cs="Arial"/>
        </w:rPr>
      </w:pPr>
    </w:p>
    <w:p w14:paraId="5C5672EA" w14:textId="77777777" w:rsidR="00944E6C" w:rsidRPr="00615387" w:rsidRDefault="00944E6C" w:rsidP="00DB1B90">
      <w:pPr>
        <w:rPr>
          <w:rFonts w:ascii="Arial" w:hAnsi="Arial" w:cs="Arial"/>
        </w:rPr>
      </w:pPr>
    </w:p>
    <w:p w14:paraId="7B83506C" w14:textId="77777777" w:rsidR="00944E6C" w:rsidRPr="00615387" w:rsidRDefault="00944E6C" w:rsidP="00DB1B90">
      <w:pPr>
        <w:rPr>
          <w:rFonts w:ascii="Arial" w:hAnsi="Arial" w:cs="Arial"/>
        </w:rPr>
      </w:pPr>
    </w:p>
    <w:p w14:paraId="77B14222" w14:textId="77777777" w:rsidR="00944E6C" w:rsidRPr="00615387" w:rsidRDefault="00944E6C" w:rsidP="00DB1B90">
      <w:pPr>
        <w:rPr>
          <w:rFonts w:ascii="Arial" w:hAnsi="Arial" w:cs="Arial"/>
        </w:rPr>
      </w:pPr>
    </w:p>
    <w:p w14:paraId="6642F8C7" w14:textId="77777777" w:rsidR="00944E6C" w:rsidRPr="00615387" w:rsidRDefault="00944E6C" w:rsidP="00DB1B90">
      <w:pPr>
        <w:rPr>
          <w:rFonts w:ascii="Arial" w:hAnsi="Arial" w:cs="Arial"/>
        </w:rPr>
      </w:pPr>
    </w:p>
    <w:p w14:paraId="324ECFD2" w14:textId="77777777" w:rsidR="00944E6C" w:rsidRPr="00615387" w:rsidRDefault="00944E6C" w:rsidP="00DB1B90">
      <w:pPr>
        <w:rPr>
          <w:rFonts w:ascii="Arial" w:hAnsi="Arial" w:cs="Arial"/>
        </w:rPr>
      </w:pPr>
    </w:p>
    <w:p w14:paraId="148789DA" w14:textId="77777777" w:rsidR="00944E6C" w:rsidRPr="00615387" w:rsidRDefault="00944E6C" w:rsidP="00DB1B90">
      <w:pPr>
        <w:rPr>
          <w:rFonts w:ascii="Arial" w:hAnsi="Arial" w:cs="Arial"/>
        </w:rPr>
      </w:pPr>
    </w:p>
    <w:p w14:paraId="2EC02C84" w14:textId="77777777" w:rsidR="00944E6C" w:rsidRPr="00615387" w:rsidRDefault="00944E6C" w:rsidP="00DB1B90">
      <w:pPr>
        <w:rPr>
          <w:rFonts w:ascii="Arial" w:hAnsi="Arial" w:cs="Arial"/>
        </w:rPr>
      </w:pPr>
    </w:p>
    <w:p w14:paraId="1D787FE6" w14:textId="77777777" w:rsidR="00944E6C" w:rsidRPr="00615387" w:rsidRDefault="00944E6C" w:rsidP="00DB1B90">
      <w:pPr>
        <w:rPr>
          <w:rFonts w:ascii="Arial" w:hAnsi="Arial" w:cs="Arial"/>
        </w:rPr>
      </w:pPr>
    </w:p>
    <w:p w14:paraId="32CF5A05" w14:textId="77777777" w:rsidR="00944E6C" w:rsidRPr="00615387" w:rsidRDefault="00944E6C" w:rsidP="00DB1B90">
      <w:pPr>
        <w:rPr>
          <w:rFonts w:ascii="Arial" w:hAnsi="Arial" w:cs="Arial"/>
        </w:rPr>
      </w:pPr>
    </w:p>
    <w:p w14:paraId="57BD45E3" w14:textId="77777777" w:rsidR="00944E6C" w:rsidRPr="00615387" w:rsidRDefault="00944E6C" w:rsidP="00DB1B90">
      <w:pPr>
        <w:rPr>
          <w:rFonts w:ascii="Arial" w:hAnsi="Arial" w:cs="Arial"/>
        </w:rPr>
      </w:pPr>
    </w:p>
    <w:p w14:paraId="132EE7AA" w14:textId="77777777" w:rsidR="0060110E" w:rsidRPr="00615387" w:rsidRDefault="0060110E" w:rsidP="00DB1B90">
      <w:pPr>
        <w:rPr>
          <w:rFonts w:ascii="Arial" w:hAnsi="Arial" w:cs="Arial"/>
        </w:rPr>
      </w:pPr>
    </w:p>
    <w:sectPr w:rsidR="0060110E" w:rsidRPr="00615387" w:rsidSect="00225D95">
      <w:headerReference w:type="default"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0ECF" w14:textId="77777777" w:rsidR="00F7532F" w:rsidRDefault="00F7532F" w:rsidP="00E548B6">
      <w:pPr>
        <w:spacing w:after="0" w:line="240" w:lineRule="auto"/>
      </w:pPr>
      <w:r>
        <w:separator/>
      </w:r>
    </w:p>
  </w:endnote>
  <w:endnote w:type="continuationSeparator" w:id="0">
    <w:p w14:paraId="4AF0D0C1" w14:textId="77777777" w:rsidR="00F7532F" w:rsidRDefault="00F7532F" w:rsidP="00E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85628"/>
      <w:docPartObj>
        <w:docPartGallery w:val="Page Numbers (Bottom of Page)"/>
        <w:docPartUnique/>
      </w:docPartObj>
    </w:sdtPr>
    <w:sdtEndPr>
      <w:rPr>
        <w:noProof/>
      </w:rPr>
    </w:sdtEndPr>
    <w:sdtContent>
      <w:p w14:paraId="1C14BC6C" w14:textId="4CA532BD" w:rsidR="000A65D6" w:rsidRDefault="000A6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D3EBE" w14:textId="77777777" w:rsidR="000A65D6" w:rsidRDefault="000A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F3EE" w14:textId="729F4AEC" w:rsidR="000A65D6" w:rsidRDefault="000A65D6" w:rsidP="00225D95">
    <w:pPr>
      <w:pStyle w:val="Footer"/>
      <w:jc w:val="right"/>
    </w:pPr>
    <w:r>
      <w:rPr>
        <w:noProof/>
        <w:lang w:eastAsia="en-GB"/>
      </w:rPr>
      <w:drawing>
        <wp:inline distT="0" distB="0" distL="0" distR="0" wp14:anchorId="640A2423" wp14:editId="74193BD6">
          <wp:extent cx="1508760" cy="5068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sembly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68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681A" w14:textId="77777777" w:rsidR="00F7532F" w:rsidRDefault="00F7532F" w:rsidP="00E548B6">
      <w:pPr>
        <w:spacing w:after="0" w:line="240" w:lineRule="auto"/>
      </w:pPr>
      <w:r>
        <w:separator/>
      </w:r>
    </w:p>
  </w:footnote>
  <w:footnote w:type="continuationSeparator" w:id="0">
    <w:p w14:paraId="64D50618" w14:textId="77777777" w:rsidR="00F7532F" w:rsidRDefault="00F7532F" w:rsidP="00E548B6">
      <w:pPr>
        <w:spacing w:after="0" w:line="240" w:lineRule="auto"/>
      </w:pPr>
      <w:r>
        <w:continuationSeparator/>
      </w:r>
    </w:p>
  </w:footnote>
  <w:footnote w:id="1">
    <w:p w14:paraId="6B988897" w14:textId="77777777" w:rsidR="000A65D6" w:rsidRPr="00225D95" w:rsidRDefault="000A65D6" w:rsidP="008D3176">
      <w:pPr>
        <w:pStyle w:val="FootnoteText"/>
        <w:rPr>
          <w:rFonts w:ascii="Arial" w:hAnsi="Arial" w:cs="Arial"/>
        </w:rPr>
      </w:pPr>
      <w:r w:rsidRPr="00225D95">
        <w:rPr>
          <w:rFonts w:ascii="Arial" w:hAnsi="Arial" w:cs="Arial"/>
        </w:rPr>
        <w:footnoteRef/>
      </w:r>
      <w:r w:rsidRPr="00225D95">
        <w:rPr>
          <w:rFonts w:ascii="Arial" w:hAnsi="Arial" w:cs="Arial"/>
        </w:rPr>
        <w:t xml:space="preserve"> Induction Factsheet, CIPD</w:t>
      </w:r>
    </w:p>
  </w:footnote>
  <w:footnote w:id="2">
    <w:p w14:paraId="5D82EA07" w14:textId="77777777" w:rsidR="000A65D6" w:rsidRDefault="000A65D6" w:rsidP="008D3176">
      <w:pPr>
        <w:pStyle w:val="FootnoteText"/>
      </w:pPr>
      <w:r w:rsidRPr="00225D95">
        <w:rPr>
          <w:rFonts w:ascii="Arial" w:hAnsi="Arial" w:cs="Arial"/>
        </w:rPr>
        <w:footnoteRef/>
      </w:r>
      <w:r w:rsidRPr="00225D95">
        <w:rPr>
          <w:rFonts w:ascii="Arial" w:hAnsi="Arial" w:cs="Arial"/>
        </w:rPr>
        <w:t xml:space="preserve"> Cyflogwyd gan GIG Cymru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222E" w14:textId="65440D19" w:rsidR="000A65D6" w:rsidRDefault="000A65D6" w:rsidP="00225D95">
    <w:pPr>
      <w:pStyle w:val="Header"/>
    </w:pPr>
    <w:r>
      <w:rPr>
        <w:noProof/>
        <w:lang w:eastAsia="en-GB"/>
      </w:rPr>
      <w:drawing>
        <wp:inline distT="0" distB="0" distL="0" distR="0" wp14:anchorId="7EB76ADE" wp14:editId="5D8BD157">
          <wp:extent cx="2476500" cy="49277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p w14:paraId="2E335228" w14:textId="77777777" w:rsidR="000A65D6" w:rsidRPr="00225D95" w:rsidRDefault="000A65D6" w:rsidP="00225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6DD9" w14:textId="442FA37A" w:rsidR="000A65D6" w:rsidRDefault="000A65D6">
    <w:pPr>
      <w:pStyle w:val="Header"/>
    </w:pPr>
    <w:r>
      <w:rPr>
        <w:noProof/>
        <w:lang w:eastAsia="en-GB"/>
      </w:rPr>
      <w:drawing>
        <wp:inline distT="0" distB="0" distL="0" distR="0" wp14:anchorId="04284B71" wp14:editId="18E2CFCF">
          <wp:extent cx="2476500" cy="4927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B18"/>
    <w:multiLevelType w:val="hybridMultilevel"/>
    <w:tmpl w:val="37ECCD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D2684"/>
    <w:multiLevelType w:val="hybridMultilevel"/>
    <w:tmpl w:val="18E0A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112F25"/>
    <w:multiLevelType w:val="hybridMultilevel"/>
    <w:tmpl w:val="C9CC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C53B2"/>
    <w:multiLevelType w:val="hybridMultilevel"/>
    <w:tmpl w:val="3674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F6E21"/>
    <w:multiLevelType w:val="hybridMultilevel"/>
    <w:tmpl w:val="6A6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232"/>
    <w:multiLevelType w:val="hybridMultilevel"/>
    <w:tmpl w:val="B83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3C53"/>
    <w:multiLevelType w:val="hybridMultilevel"/>
    <w:tmpl w:val="DB22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A4E31"/>
    <w:multiLevelType w:val="hybridMultilevel"/>
    <w:tmpl w:val="F106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E5A15"/>
    <w:multiLevelType w:val="hybridMultilevel"/>
    <w:tmpl w:val="5DCA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F7343"/>
    <w:multiLevelType w:val="hybridMultilevel"/>
    <w:tmpl w:val="4D80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95180"/>
    <w:multiLevelType w:val="hybridMultilevel"/>
    <w:tmpl w:val="DA6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F2"/>
    <w:multiLevelType w:val="multilevel"/>
    <w:tmpl w:val="739CBB80"/>
    <w:lvl w:ilvl="0">
      <w:start w:val="5"/>
      <w:numFmt w:val="decimal"/>
      <w:lvlText w:val="%1"/>
      <w:lvlJc w:val="left"/>
      <w:pPr>
        <w:ind w:left="384" w:hanging="384"/>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1E6C4220"/>
    <w:multiLevelType w:val="hybridMultilevel"/>
    <w:tmpl w:val="4BE86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8F3C44"/>
    <w:multiLevelType w:val="hybridMultilevel"/>
    <w:tmpl w:val="7D82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C78BD"/>
    <w:multiLevelType w:val="hybridMultilevel"/>
    <w:tmpl w:val="98DC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54365"/>
    <w:multiLevelType w:val="hybridMultilevel"/>
    <w:tmpl w:val="852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8219C"/>
    <w:multiLevelType w:val="hybridMultilevel"/>
    <w:tmpl w:val="2D3A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D283C"/>
    <w:multiLevelType w:val="hybridMultilevel"/>
    <w:tmpl w:val="A4DA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E1A50"/>
    <w:multiLevelType w:val="hybridMultilevel"/>
    <w:tmpl w:val="9BD84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977DF"/>
    <w:multiLevelType w:val="hybridMultilevel"/>
    <w:tmpl w:val="E360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82ACC"/>
    <w:multiLevelType w:val="hybridMultilevel"/>
    <w:tmpl w:val="0612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405FB"/>
    <w:multiLevelType w:val="hybridMultilevel"/>
    <w:tmpl w:val="4A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12BC5"/>
    <w:multiLevelType w:val="hybridMultilevel"/>
    <w:tmpl w:val="ADE6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D4444"/>
    <w:multiLevelType w:val="hybridMultilevel"/>
    <w:tmpl w:val="43662790"/>
    <w:lvl w:ilvl="0" w:tplc="8D2EC752">
      <w:start w:val="7"/>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C865DB"/>
    <w:multiLevelType w:val="hybridMultilevel"/>
    <w:tmpl w:val="893C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C3AE8"/>
    <w:multiLevelType w:val="hybridMultilevel"/>
    <w:tmpl w:val="DD4C37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212101"/>
    <w:multiLevelType w:val="hybridMultilevel"/>
    <w:tmpl w:val="6DAC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F33A6"/>
    <w:multiLevelType w:val="hybridMultilevel"/>
    <w:tmpl w:val="BB8A1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FE37785"/>
    <w:multiLevelType w:val="hybridMultilevel"/>
    <w:tmpl w:val="C436E2CA"/>
    <w:lvl w:ilvl="0" w:tplc="235A7794">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4958CA"/>
    <w:multiLevelType w:val="hybridMultilevel"/>
    <w:tmpl w:val="EC10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96117"/>
    <w:multiLevelType w:val="hybridMultilevel"/>
    <w:tmpl w:val="3AF4F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40122"/>
    <w:multiLevelType w:val="hybridMultilevel"/>
    <w:tmpl w:val="530A40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5A1F85"/>
    <w:multiLevelType w:val="hybridMultilevel"/>
    <w:tmpl w:val="DCE8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64004"/>
    <w:multiLevelType w:val="hybridMultilevel"/>
    <w:tmpl w:val="3FE4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9217D"/>
    <w:multiLevelType w:val="hybridMultilevel"/>
    <w:tmpl w:val="FEE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666F69"/>
    <w:multiLevelType w:val="hybridMultilevel"/>
    <w:tmpl w:val="ABF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12499"/>
    <w:multiLevelType w:val="hybridMultilevel"/>
    <w:tmpl w:val="8EBC5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E728A6"/>
    <w:multiLevelType w:val="hybridMultilevel"/>
    <w:tmpl w:val="2DFEE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461A9"/>
    <w:multiLevelType w:val="hybridMultilevel"/>
    <w:tmpl w:val="9D80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A4A44"/>
    <w:multiLevelType w:val="hybridMultilevel"/>
    <w:tmpl w:val="CFBC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E471C"/>
    <w:multiLevelType w:val="hybridMultilevel"/>
    <w:tmpl w:val="5EFE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14AF3"/>
    <w:multiLevelType w:val="hybridMultilevel"/>
    <w:tmpl w:val="269E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F45DE"/>
    <w:multiLevelType w:val="hybridMultilevel"/>
    <w:tmpl w:val="D4347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194F05"/>
    <w:multiLevelType w:val="hybridMultilevel"/>
    <w:tmpl w:val="5F0C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C5255"/>
    <w:multiLevelType w:val="hybridMultilevel"/>
    <w:tmpl w:val="7F100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2184F68"/>
    <w:multiLevelType w:val="hybridMultilevel"/>
    <w:tmpl w:val="503EACB8"/>
    <w:lvl w:ilvl="0" w:tplc="3FF4D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9E26A6"/>
    <w:multiLevelType w:val="hybridMultilevel"/>
    <w:tmpl w:val="DA44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745D7"/>
    <w:multiLevelType w:val="hybridMultilevel"/>
    <w:tmpl w:val="14FE9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9700B7A"/>
    <w:multiLevelType w:val="hybridMultilevel"/>
    <w:tmpl w:val="14A2FE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7B69447D"/>
    <w:multiLevelType w:val="hybridMultilevel"/>
    <w:tmpl w:val="569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7F1357"/>
    <w:multiLevelType w:val="hybridMultilevel"/>
    <w:tmpl w:val="57582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C5C1A50"/>
    <w:multiLevelType w:val="hybridMultilevel"/>
    <w:tmpl w:val="5BDA2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8"/>
  </w:num>
  <w:num w:numId="2">
    <w:abstractNumId w:val="21"/>
  </w:num>
  <w:num w:numId="3">
    <w:abstractNumId w:val="13"/>
  </w:num>
  <w:num w:numId="4">
    <w:abstractNumId w:val="29"/>
  </w:num>
  <w:num w:numId="5">
    <w:abstractNumId w:val="15"/>
  </w:num>
  <w:num w:numId="6">
    <w:abstractNumId w:val="4"/>
  </w:num>
  <w:num w:numId="7">
    <w:abstractNumId w:val="49"/>
  </w:num>
  <w:num w:numId="8">
    <w:abstractNumId w:val="10"/>
  </w:num>
  <w:num w:numId="9">
    <w:abstractNumId w:val="35"/>
  </w:num>
  <w:num w:numId="10">
    <w:abstractNumId w:val="2"/>
  </w:num>
  <w:num w:numId="11">
    <w:abstractNumId w:val="26"/>
  </w:num>
  <w:num w:numId="12">
    <w:abstractNumId w:val="6"/>
  </w:num>
  <w:num w:numId="13">
    <w:abstractNumId w:val="41"/>
  </w:num>
  <w:num w:numId="14">
    <w:abstractNumId w:val="22"/>
  </w:num>
  <w:num w:numId="15">
    <w:abstractNumId w:val="19"/>
  </w:num>
  <w:num w:numId="16">
    <w:abstractNumId w:val="43"/>
  </w:num>
  <w:num w:numId="17">
    <w:abstractNumId w:val="5"/>
  </w:num>
  <w:num w:numId="18">
    <w:abstractNumId w:val="34"/>
  </w:num>
  <w:num w:numId="19">
    <w:abstractNumId w:val="40"/>
  </w:num>
  <w:num w:numId="20">
    <w:abstractNumId w:val="32"/>
  </w:num>
  <w:num w:numId="21">
    <w:abstractNumId w:val="17"/>
  </w:num>
  <w:num w:numId="22">
    <w:abstractNumId w:val="30"/>
  </w:num>
  <w:num w:numId="23">
    <w:abstractNumId w:val="8"/>
  </w:num>
  <w:num w:numId="24">
    <w:abstractNumId w:val="46"/>
  </w:num>
  <w:num w:numId="25">
    <w:abstractNumId w:val="9"/>
  </w:num>
  <w:num w:numId="26">
    <w:abstractNumId w:val="33"/>
  </w:num>
  <w:num w:numId="27">
    <w:abstractNumId w:val="0"/>
  </w:num>
  <w:num w:numId="28">
    <w:abstractNumId w:val="16"/>
  </w:num>
  <w:num w:numId="29">
    <w:abstractNumId w:val="37"/>
  </w:num>
  <w:num w:numId="30">
    <w:abstractNumId w:val="14"/>
  </w:num>
  <w:num w:numId="31">
    <w:abstractNumId w:val="31"/>
  </w:num>
  <w:num w:numId="32">
    <w:abstractNumId w:val="45"/>
  </w:num>
  <w:num w:numId="33">
    <w:abstractNumId w:val="20"/>
  </w:num>
  <w:num w:numId="34">
    <w:abstractNumId w:val="12"/>
  </w:num>
  <w:num w:numId="35">
    <w:abstractNumId w:val="3"/>
  </w:num>
  <w:num w:numId="36">
    <w:abstractNumId w:val="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1"/>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50"/>
  </w:num>
  <w:num w:numId="45">
    <w:abstractNumId w:val="24"/>
  </w:num>
  <w:num w:numId="46">
    <w:abstractNumId w:val="42"/>
  </w:num>
  <w:num w:numId="47">
    <w:abstractNumId w:val="47"/>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8"/>
  </w:num>
  <w:num w:numId="51">
    <w:abstractNumId w:val="44"/>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6"/>
    <w:rsid w:val="00001729"/>
    <w:rsid w:val="00012C51"/>
    <w:rsid w:val="00022C18"/>
    <w:rsid w:val="000274CD"/>
    <w:rsid w:val="000301C3"/>
    <w:rsid w:val="00043AA1"/>
    <w:rsid w:val="00052F36"/>
    <w:rsid w:val="000549B7"/>
    <w:rsid w:val="00066698"/>
    <w:rsid w:val="0007738F"/>
    <w:rsid w:val="000A65D6"/>
    <w:rsid w:val="000A66B3"/>
    <w:rsid w:val="000A74A5"/>
    <w:rsid w:val="000B4BBA"/>
    <w:rsid w:val="000E2776"/>
    <w:rsid w:val="000E3F75"/>
    <w:rsid w:val="000E5CFE"/>
    <w:rsid w:val="000F074F"/>
    <w:rsid w:val="00103627"/>
    <w:rsid w:val="0011213B"/>
    <w:rsid w:val="00112B3E"/>
    <w:rsid w:val="0011486D"/>
    <w:rsid w:val="00123801"/>
    <w:rsid w:val="00127CEE"/>
    <w:rsid w:val="001301CC"/>
    <w:rsid w:val="00141D3B"/>
    <w:rsid w:val="0015021A"/>
    <w:rsid w:val="001632A8"/>
    <w:rsid w:val="00175948"/>
    <w:rsid w:val="001A0793"/>
    <w:rsid w:val="001B2884"/>
    <w:rsid w:val="001D5B34"/>
    <w:rsid w:val="001D5EBE"/>
    <w:rsid w:val="0020283C"/>
    <w:rsid w:val="00225D95"/>
    <w:rsid w:val="00226E86"/>
    <w:rsid w:val="00242708"/>
    <w:rsid w:val="00244123"/>
    <w:rsid w:val="00247CBD"/>
    <w:rsid w:val="00257664"/>
    <w:rsid w:val="00266A45"/>
    <w:rsid w:val="00294B57"/>
    <w:rsid w:val="002A5450"/>
    <w:rsid w:val="002E1413"/>
    <w:rsid w:val="002E60CB"/>
    <w:rsid w:val="002F3D1F"/>
    <w:rsid w:val="002F560B"/>
    <w:rsid w:val="00302910"/>
    <w:rsid w:val="00303C31"/>
    <w:rsid w:val="00303E09"/>
    <w:rsid w:val="00344F6A"/>
    <w:rsid w:val="00346C4B"/>
    <w:rsid w:val="00351677"/>
    <w:rsid w:val="003518CA"/>
    <w:rsid w:val="00353F17"/>
    <w:rsid w:val="003651AF"/>
    <w:rsid w:val="003828D1"/>
    <w:rsid w:val="0038442B"/>
    <w:rsid w:val="003910A1"/>
    <w:rsid w:val="0039714F"/>
    <w:rsid w:val="003A720A"/>
    <w:rsid w:val="003B4A5C"/>
    <w:rsid w:val="003C19F4"/>
    <w:rsid w:val="003D5BA3"/>
    <w:rsid w:val="003E6D9D"/>
    <w:rsid w:val="0042304F"/>
    <w:rsid w:val="00423703"/>
    <w:rsid w:val="004237C0"/>
    <w:rsid w:val="004239BB"/>
    <w:rsid w:val="00431A1F"/>
    <w:rsid w:val="00432ABD"/>
    <w:rsid w:val="004431E3"/>
    <w:rsid w:val="00492EC8"/>
    <w:rsid w:val="00494E75"/>
    <w:rsid w:val="004A5F2D"/>
    <w:rsid w:val="004C3961"/>
    <w:rsid w:val="004C56B4"/>
    <w:rsid w:val="004C7701"/>
    <w:rsid w:val="004D3854"/>
    <w:rsid w:val="00515D7B"/>
    <w:rsid w:val="00522110"/>
    <w:rsid w:val="00525DBB"/>
    <w:rsid w:val="00526F04"/>
    <w:rsid w:val="00532A6A"/>
    <w:rsid w:val="0055099E"/>
    <w:rsid w:val="00552C5D"/>
    <w:rsid w:val="00557705"/>
    <w:rsid w:val="00560BB5"/>
    <w:rsid w:val="005723EB"/>
    <w:rsid w:val="005B1FF3"/>
    <w:rsid w:val="005B5133"/>
    <w:rsid w:val="005D03F6"/>
    <w:rsid w:val="005F4FA9"/>
    <w:rsid w:val="005F622F"/>
    <w:rsid w:val="0060110E"/>
    <w:rsid w:val="0061283F"/>
    <w:rsid w:val="00615387"/>
    <w:rsid w:val="00622051"/>
    <w:rsid w:val="006254D1"/>
    <w:rsid w:val="00646BB7"/>
    <w:rsid w:val="00652EC8"/>
    <w:rsid w:val="00660D57"/>
    <w:rsid w:val="00672571"/>
    <w:rsid w:val="00682EA1"/>
    <w:rsid w:val="006969FB"/>
    <w:rsid w:val="006A23AF"/>
    <w:rsid w:val="006D1842"/>
    <w:rsid w:val="006D365E"/>
    <w:rsid w:val="006D45DF"/>
    <w:rsid w:val="006D545B"/>
    <w:rsid w:val="006E6490"/>
    <w:rsid w:val="006E6B6C"/>
    <w:rsid w:val="00700ADB"/>
    <w:rsid w:val="00711A56"/>
    <w:rsid w:val="007178F9"/>
    <w:rsid w:val="00726BA7"/>
    <w:rsid w:val="00750CCE"/>
    <w:rsid w:val="00752606"/>
    <w:rsid w:val="007642B7"/>
    <w:rsid w:val="00764BE3"/>
    <w:rsid w:val="007654B7"/>
    <w:rsid w:val="00767BB2"/>
    <w:rsid w:val="00767C72"/>
    <w:rsid w:val="00777268"/>
    <w:rsid w:val="00777774"/>
    <w:rsid w:val="0078555E"/>
    <w:rsid w:val="00792036"/>
    <w:rsid w:val="007A4F60"/>
    <w:rsid w:val="007B1EAA"/>
    <w:rsid w:val="007B525C"/>
    <w:rsid w:val="007B5E10"/>
    <w:rsid w:val="007C6F79"/>
    <w:rsid w:val="007E17C9"/>
    <w:rsid w:val="007E7FF2"/>
    <w:rsid w:val="00804200"/>
    <w:rsid w:val="008104CD"/>
    <w:rsid w:val="00832F4B"/>
    <w:rsid w:val="0084038B"/>
    <w:rsid w:val="008423F4"/>
    <w:rsid w:val="008533FE"/>
    <w:rsid w:val="00857E44"/>
    <w:rsid w:val="0086176E"/>
    <w:rsid w:val="00861FE7"/>
    <w:rsid w:val="00875582"/>
    <w:rsid w:val="00883929"/>
    <w:rsid w:val="0089634F"/>
    <w:rsid w:val="008A4E11"/>
    <w:rsid w:val="008D3176"/>
    <w:rsid w:val="008D5D07"/>
    <w:rsid w:val="00910B66"/>
    <w:rsid w:val="00933778"/>
    <w:rsid w:val="00934765"/>
    <w:rsid w:val="0093480D"/>
    <w:rsid w:val="00944E6C"/>
    <w:rsid w:val="009508C2"/>
    <w:rsid w:val="00953801"/>
    <w:rsid w:val="00954EF5"/>
    <w:rsid w:val="00964F92"/>
    <w:rsid w:val="0097154B"/>
    <w:rsid w:val="00973E11"/>
    <w:rsid w:val="00976A1E"/>
    <w:rsid w:val="009B3D2B"/>
    <w:rsid w:val="009B7AC3"/>
    <w:rsid w:val="009E2473"/>
    <w:rsid w:val="009E2A63"/>
    <w:rsid w:val="00A1284C"/>
    <w:rsid w:val="00A238C6"/>
    <w:rsid w:val="00A26ED3"/>
    <w:rsid w:val="00A37559"/>
    <w:rsid w:val="00A563D9"/>
    <w:rsid w:val="00A65AE2"/>
    <w:rsid w:val="00A87B77"/>
    <w:rsid w:val="00A92F0C"/>
    <w:rsid w:val="00AC6351"/>
    <w:rsid w:val="00AE7022"/>
    <w:rsid w:val="00AF1900"/>
    <w:rsid w:val="00AF2B54"/>
    <w:rsid w:val="00AF3631"/>
    <w:rsid w:val="00B16C3D"/>
    <w:rsid w:val="00B24EE4"/>
    <w:rsid w:val="00B378EE"/>
    <w:rsid w:val="00B37EFE"/>
    <w:rsid w:val="00B40411"/>
    <w:rsid w:val="00B444BF"/>
    <w:rsid w:val="00B44656"/>
    <w:rsid w:val="00B54F4D"/>
    <w:rsid w:val="00B677A9"/>
    <w:rsid w:val="00B722B6"/>
    <w:rsid w:val="00B8225C"/>
    <w:rsid w:val="00B97D96"/>
    <w:rsid w:val="00BD1FB5"/>
    <w:rsid w:val="00BF3758"/>
    <w:rsid w:val="00C06ADB"/>
    <w:rsid w:val="00C140F3"/>
    <w:rsid w:val="00C407CA"/>
    <w:rsid w:val="00C623C1"/>
    <w:rsid w:val="00C629AA"/>
    <w:rsid w:val="00C94BCA"/>
    <w:rsid w:val="00CC1CD4"/>
    <w:rsid w:val="00CC4C1E"/>
    <w:rsid w:val="00CC663E"/>
    <w:rsid w:val="00CD17CE"/>
    <w:rsid w:val="00CD5EAD"/>
    <w:rsid w:val="00CD66D8"/>
    <w:rsid w:val="00CE3F98"/>
    <w:rsid w:val="00CE5973"/>
    <w:rsid w:val="00CF4FE9"/>
    <w:rsid w:val="00CF73EF"/>
    <w:rsid w:val="00D13679"/>
    <w:rsid w:val="00D24CA6"/>
    <w:rsid w:val="00D37D69"/>
    <w:rsid w:val="00D40ECC"/>
    <w:rsid w:val="00D41889"/>
    <w:rsid w:val="00D42A8E"/>
    <w:rsid w:val="00D545D7"/>
    <w:rsid w:val="00D90B8C"/>
    <w:rsid w:val="00DA276B"/>
    <w:rsid w:val="00DB1B90"/>
    <w:rsid w:val="00DB3226"/>
    <w:rsid w:val="00DD00AA"/>
    <w:rsid w:val="00DE1EC7"/>
    <w:rsid w:val="00DF5F93"/>
    <w:rsid w:val="00E40374"/>
    <w:rsid w:val="00E464EE"/>
    <w:rsid w:val="00E526B6"/>
    <w:rsid w:val="00E548B6"/>
    <w:rsid w:val="00E62ACF"/>
    <w:rsid w:val="00E82081"/>
    <w:rsid w:val="00E83D8D"/>
    <w:rsid w:val="00EB6421"/>
    <w:rsid w:val="00EB656F"/>
    <w:rsid w:val="00EC6994"/>
    <w:rsid w:val="00ED0006"/>
    <w:rsid w:val="00ED30EC"/>
    <w:rsid w:val="00EE5F29"/>
    <w:rsid w:val="00F12A0A"/>
    <w:rsid w:val="00F24850"/>
    <w:rsid w:val="00F24D18"/>
    <w:rsid w:val="00F457B9"/>
    <w:rsid w:val="00F57585"/>
    <w:rsid w:val="00F64147"/>
    <w:rsid w:val="00F7532F"/>
    <w:rsid w:val="00F81D7A"/>
    <w:rsid w:val="00F838C0"/>
    <w:rsid w:val="00F96B76"/>
    <w:rsid w:val="00FA51D0"/>
    <w:rsid w:val="00FB1F9C"/>
    <w:rsid w:val="00FB7387"/>
    <w:rsid w:val="00FC0C20"/>
    <w:rsid w:val="00FC4A68"/>
    <w:rsid w:val="00FD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F347"/>
  <w15:docId w15:val="{2158C17C-7B74-4FA9-8532-A0B3BB5B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B6"/>
  </w:style>
  <w:style w:type="paragraph" w:styleId="Footer">
    <w:name w:val="footer"/>
    <w:basedOn w:val="Normal"/>
    <w:link w:val="FooterChar"/>
    <w:uiPriority w:val="99"/>
    <w:unhideWhenUsed/>
    <w:rsid w:val="00E5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B6"/>
  </w:style>
  <w:style w:type="paragraph" w:styleId="ListParagraph">
    <w:name w:val="List Paragraph"/>
    <w:basedOn w:val="Normal"/>
    <w:uiPriority w:val="34"/>
    <w:qFormat/>
    <w:rsid w:val="00E548B6"/>
    <w:pPr>
      <w:ind w:left="720"/>
      <w:contextualSpacing/>
    </w:pPr>
  </w:style>
  <w:style w:type="table" w:styleId="TableGrid">
    <w:name w:val="Table Grid"/>
    <w:basedOn w:val="TableNormal"/>
    <w:uiPriority w:val="39"/>
    <w:rsid w:val="0077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703"/>
    <w:rPr>
      <w:color w:val="0563C1" w:themeColor="hyperlink"/>
      <w:u w:val="single"/>
    </w:rPr>
  </w:style>
  <w:style w:type="character" w:customStyle="1" w:styleId="SnhebeiDdatrys1">
    <w:name w:val="Sôn heb ei Ddatrys1"/>
    <w:basedOn w:val="DefaultParagraphFont"/>
    <w:uiPriority w:val="99"/>
    <w:semiHidden/>
    <w:unhideWhenUsed/>
    <w:rsid w:val="00423703"/>
    <w:rPr>
      <w:color w:val="808080"/>
      <w:shd w:val="clear" w:color="auto" w:fill="E6E6E6"/>
    </w:rPr>
  </w:style>
  <w:style w:type="paragraph" w:styleId="BalloonText">
    <w:name w:val="Balloon Text"/>
    <w:basedOn w:val="Normal"/>
    <w:link w:val="BalloonTextChar"/>
    <w:uiPriority w:val="99"/>
    <w:semiHidden/>
    <w:unhideWhenUsed/>
    <w:rsid w:val="00B24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E4"/>
    <w:rPr>
      <w:rFonts w:ascii="Segoe UI" w:hAnsi="Segoe UI" w:cs="Segoe UI"/>
      <w:sz w:val="18"/>
      <w:szCs w:val="18"/>
    </w:rPr>
  </w:style>
  <w:style w:type="character" w:styleId="CommentReference">
    <w:name w:val="annotation reference"/>
    <w:basedOn w:val="DefaultParagraphFont"/>
    <w:uiPriority w:val="99"/>
    <w:semiHidden/>
    <w:unhideWhenUsed/>
    <w:rsid w:val="00AF3631"/>
    <w:rPr>
      <w:sz w:val="16"/>
      <w:szCs w:val="16"/>
    </w:rPr>
  </w:style>
  <w:style w:type="paragraph" w:styleId="CommentText">
    <w:name w:val="annotation text"/>
    <w:basedOn w:val="Normal"/>
    <w:link w:val="CommentTextChar"/>
    <w:uiPriority w:val="99"/>
    <w:semiHidden/>
    <w:unhideWhenUsed/>
    <w:rsid w:val="00AF3631"/>
    <w:pPr>
      <w:spacing w:line="240" w:lineRule="auto"/>
    </w:pPr>
    <w:rPr>
      <w:sz w:val="20"/>
      <w:szCs w:val="20"/>
    </w:rPr>
  </w:style>
  <w:style w:type="character" w:customStyle="1" w:styleId="CommentTextChar">
    <w:name w:val="Comment Text Char"/>
    <w:basedOn w:val="DefaultParagraphFont"/>
    <w:link w:val="CommentText"/>
    <w:uiPriority w:val="99"/>
    <w:semiHidden/>
    <w:rsid w:val="00AF3631"/>
    <w:rPr>
      <w:sz w:val="20"/>
      <w:szCs w:val="20"/>
    </w:rPr>
  </w:style>
  <w:style w:type="paragraph" w:styleId="CommentSubject">
    <w:name w:val="annotation subject"/>
    <w:basedOn w:val="CommentText"/>
    <w:next w:val="CommentText"/>
    <w:link w:val="CommentSubjectChar"/>
    <w:uiPriority w:val="99"/>
    <w:semiHidden/>
    <w:unhideWhenUsed/>
    <w:rsid w:val="00AF3631"/>
    <w:rPr>
      <w:b/>
      <w:bCs/>
    </w:rPr>
  </w:style>
  <w:style w:type="character" w:customStyle="1" w:styleId="CommentSubjectChar">
    <w:name w:val="Comment Subject Char"/>
    <w:basedOn w:val="CommentTextChar"/>
    <w:link w:val="CommentSubject"/>
    <w:uiPriority w:val="99"/>
    <w:semiHidden/>
    <w:rsid w:val="00AF3631"/>
    <w:rPr>
      <w:b/>
      <w:bCs/>
      <w:sz w:val="20"/>
      <w:szCs w:val="20"/>
    </w:rPr>
  </w:style>
  <w:style w:type="character" w:styleId="FollowedHyperlink">
    <w:name w:val="FollowedHyperlink"/>
    <w:basedOn w:val="DefaultParagraphFont"/>
    <w:uiPriority w:val="99"/>
    <w:semiHidden/>
    <w:unhideWhenUsed/>
    <w:rsid w:val="0060110E"/>
    <w:rPr>
      <w:color w:val="954F72" w:themeColor="followedHyperlink"/>
      <w:u w:val="single"/>
    </w:rPr>
  </w:style>
  <w:style w:type="paragraph" w:styleId="FootnoteText">
    <w:name w:val="footnote text"/>
    <w:basedOn w:val="Normal"/>
    <w:link w:val="FootnoteTextChar"/>
    <w:uiPriority w:val="99"/>
    <w:semiHidden/>
    <w:unhideWhenUsed/>
    <w:rsid w:val="008D3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176"/>
    <w:rPr>
      <w:sz w:val="20"/>
      <w:szCs w:val="20"/>
    </w:rPr>
  </w:style>
  <w:style w:type="character" w:styleId="FootnoteReference">
    <w:name w:val="footnote reference"/>
    <w:basedOn w:val="DefaultParagraphFont"/>
    <w:uiPriority w:val="99"/>
    <w:semiHidden/>
    <w:unhideWhenUsed/>
    <w:rsid w:val="008D3176"/>
    <w:rPr>
      <w:vertAlign w:val="superscript"/>
    </w:rPr>
  </w:style>
  <w:style w:type="character" w:customStyle="1" w:styleId="UnresolvedMention1">
    <w:name w:val="Unresolved Mention1"/>
    <w:basedOn w:val="DefaultParagraphFont"/>
    <w:uiPriority w:val="99"/>
    <w:semiHidden/>
    <w:unhideWhenUsed/>
    <w:rsid w:val="00976A1E"/>
    <w:rPr>
      <w:color w:val="808080"/>
      <w:shd w:val="clear" w:color="auto" w:fill="E6E6E6"/>
    </w:rPr>
  </w:style>
  <w:style w:type="character" w:styleId="UnresolvedMention">
    <w:name w:val="Unresolved Mention"/>
    <w:basedOn w:val="DefaultParagraphFont"/>
    <w:uiPriority w:val="99"/>
    <w:semiHidden/>
    <w:unhideWhenUsed/>
    <w:rsid w:val="00D3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954">
      <w:bodyDiv w:val="1"/>
      <w:marLeft w:val="0"/>
      <w:marRight w:val="0"/>
      <w:marTop w:val="0"/>
      <w:marBottom w:val="0"/>
      <w:divBdr>
        <w:top w:val="none" w:sz="0" w:space="0" w:color="auto"/>
        <w:left w:val="none" w:sz="0" w:space="0" w:color="auto"/>
        <w:bottom w:val="none" w:sz="0" w:space="0" w:color="auto"/>
        <w:right w:val="none" w:sz="0" w:space="0" w:color="auto"/>
      </w:divBdr>
    </w:div>
    <w:div w:id="379405548">
      <w:bodyDiv w:val="1"/>
      <w:marLeft w:val="0"/>
      <w:marRight w:val="0"/>
      <w:marTop w:val="0"/>
      <w:marBottom w:val="0"/>
      <w:divBdr>
        <w:top w:val="none" w:sz="0" w:space="0" w:color="auto"/>
        <w:left w:val="none" w:sz="0" w:space="0" w:color="auto"/>
        <w:bottom w:val="none" w:sz="0" w:space="0" w:color="auto"/>
        <w:right w:val="none" w:sz="0" w:space="0" w:color="auto"/>
      </w:divBdr>
    </w:div>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falcymdeithasol.cymru/dysgu-a-datblygu/professional-boundaries-a-resource-for-managers" TargetMode="External"/><Relationship Id="rId18" Type="http://schemas.openxmlformats.org/officeDocument/2006/relationships/hyperlink" Target="https://gofalcymdeithasol.cymru/hub/hub-resource-sub-categories/egwyddorion-y-dded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ocialcare.wales/cms_assets/file-uploads/AWIF-briefing-pack-Appendix-O-frequently-asked-questions.pdf" TargetMode="External"/><Relationship Id="rId7" Type="http://schemas.openxmlformats.org/officeDocument/2006/relationships/settings" Target="settings.xml"/><Relationship Id="rId12" Type="http://schemas.openxmlformats.org/officeDocument/2006/relationships/hyperlink" Target="https://gofalcymdeithasol.cymru/adnoddau/gweithredu-mewn-ffordd-agored-a-gonest-pan-fydd-pethau-yn-mynd-o-le-gonestrwydd-a-dyletswydd-broffesiynol---canllawiau-esboniadol" TargetMode="External"/><Relationship Id="rId17" Type="http://schemas.openxmlformats.org/officeDocument/2006/relationships/hyperlink" Target="https://gofalcymdeithasol.cymru/hyb/hafa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hswalesdevelopinghealthcare.com/downloads/NHS-Wales-Induction-Workbook.pdf" TargetMode="External"/><Relationship Id="rId20" Type="http://schemas.openxmlformats.org/officeDocument/2006/relationships/hyperlink" Target="https://gofalcymdeithasol.cymru/dysgu-a-datblygu/professional-boundaries-a-resource-for-manag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falcymdeithasol.cymru/adnoddau/dulliau-cadarnhaol-lleihau-arferion-cyfyngol-ym-maes-gofal-cymdeithaso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ofalcymdeithasol.cymru/casgliadau/adnoddau-fframwaith-sefydlu-cymru-gyfan-fersiwn-201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falcymdeithasol.cymru/adnoddau/gweithredu-mewn-ffordd-agored-a-gonest-pan-fydd-pethau-yn-mynd-o-le-gonestrwydd-a-dyletswydd-broffesiynol---canllawiau-esboniad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ddasrwydd-i-ymarfer/codau-ymarfer-a-chanllawiau" TargetMode="External"/><Relationship Id="rId22" Type="http://schemas.openxmlformats.org/officeDocument/2006/relationships/hyperlink" Target="https://gofalcymdeithasol.cymru/cofrestru/cofrestru-gweithwyr-gofal-cartre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NOTES</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E23A6D7345547A7EFE950E6B7700E" ma:contentTypeVersion="11" ma:contentTypeDescription="Create a new document." ma:contentTypeScope="" ma:versionID="a9623059580160540ee5ce4fb687ec8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84F6-A9EC-40B4-922D-A377A0DF9B63}">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3EE3E5F6-734F-4BB9-BCD8-A8012F4AC20C}">
  <ds:schemaRefs>
    <ds:schemaRef ds:uri="http://schemas.microsoft.com/sharepoint/v3/contenttype/forms"/>
  </ds:schemaRefs>
</ds:datastoreItem>
</file>

<file path=customXml/itemProps3.xml><?xml version="1.0" encoding="utf-8"?>
<ds:datastoreItem xmlns:ds="http://schemas.openxmlformats.org/officeDocument/2006/customXml" ds:itemID="{4121E7CE-8F67-4223-9455-5476C4F8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D35F2-108A-4CA0-AF29-45FBB486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6848</Words>
  <Characters>39037</Characters>
  <Application>Microsoft Office Word</Application>
  <DocSecurity>0</DocSecurity>
  <Lines>325</Lines>
  <Paragraphs>91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Gethin White</cp:lastModifiedBy>
  <cp:revision>11</cp:revision>
  <cp:lastPrinted>2018-02-20T09:55:00Z</cp:lastPrinted>
  <dcterms:created xsi:type="dcterms:W3CDTF">2019-12-18T10:26:00Z</dcterms:created>
  <dcterms:modified xsi:type="dcterms:W3CDTF">2019-12-18T13:49:00Z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0x010100198E23A6D7345547A7EFE950E6B7700E</vt:lpwstr>
  </property>
</Properties>
</file>